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2788" w14:textId="5a42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Предпринимательский кодекс Республики Казахстан</w:t>
      </w:r>
    </w:p>
    <w:p>
      <w:pPr>
        <w:spacing w:after="0"/>
        <w:ind w:left="0"/>
        <w:jc w:val="both"/>
      </w:pPr>
      <w:r>
        <w:rPr>
          <w:rFonts w:ascii="Times New Roman"/>
          <w:b w:val="false"/>
          <w:i w:val="false"/>
          <w:color w:val="000000"/>
          <w:sz w:val="28"/>
        </w:rPr>
        <w:t>Кодекс Республики Казахстан от 29 октября 2015 года № 375-V ЗРК.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Предпринимательский кодекс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По всему тексту слова "</w:t>
      </w:r>
      <w:r>
        <w:rPr>
          <w:rFonts w:ascii="Times New Roman"/>
          <w:b w:val="false"/>
          <w:i/>
          <w:color w:val="000000"/>
          <w:sz w:val="28"/>
        </w:rPr>
        <w:t>оралманов</w:t>
      </w:r>
      <w:r>
        <w:rPr>
          <w:rFonts w:ascii="Times New Roman"/>
          <w:b w:val="false"/>
          <w:i/>
          <w:color w:val="000000"/>
          <w:sz w:val="28"/>
        </w:rPr>
        <w:t>", "</w:t>
      </w:r>
      <w:r>
        <w:rPr>
          <w:rFonts w:ascii="Times New Roman"/>
          <w:b w:val="false"/>
          <w:i/>
          <w:color w:val="000000"/>
          <w:sz w:val="28"/>
        </w:rPr>
        <w:t>оралманы</w:t>
      </w:r>
      <w:r>
        <w:rPr>
          <w:rFonts w:ascii="Times New Roman"/>
          <w:b w:val="false"/>
          <w:i/>
          <w:color w:val="000000"/>
          <w:sz w:val="28"/>
        </w:rPr>
        <w:t>", "</w:t>
      </w:r>
      <w:r>
        <w:rPr>
          <w:rFonts w:ascii="Times New Roman"/>
          <w:b w:val="false"/>
          <w:i/>
          <w:color w:val="000000"/>
          <w:sz w:val="28"/>
        </w:rPr>
        <w:t>оралман</w:t>
      </w:r>
      <w:r>
        <w:rPr>
          <w:rFonts w:ascii="Times New Roman"/>
          <w:b w:val="false"/>
          <w:i/>
          <w:color w:val="000000"/>
          <w:sz w:val="28"/>
        </w:rPr>
        <w:t>" и "</w:t>
      </w:r>
      <w:r>
        <w:rPr>
          <w:rFonts w:ascii="Times New Roman"/>
          <w:b w:val="false"/>
          <w:i/>
          <w:color w:val="000000"/>
          <w:sz w:val="28"/>
        </w:rPr>
        <w:t>Оралманы</w:t>
      </w:r>
      <w:r>
        <w:rPr>
          <w:rFonts w:ascii="Times New Roman"/>
          <w:b w:val="false"/>
          <w:i/>
          <w:color w:val="000000"/>
          <w:sz w:val="28"/>
        </w:rPr>
        <w:t>" заменены соответственно словами "</w:t>
      </w:r>
      <w:r>
        <w:rPr>
          <w:rFonts w:ascii="Times New Roman"/>
          <w:b w:val="false"/>
          <w:i/>
          <w:color w:val="000000"/>
          <w:sz w:val="28"/>
        </w:rPr>
        <w:t>кандасов</w:t>
      </w:r>
      <w:r>
        <w:rPr>
          <w:rFonts w:ascii="Times New Roman"/>
          <w:b w:val="false"/>
          <w:i/>
          <w:color w:val="000000"/>
          <w:sz w:val="28"/>
        </w:rPr>
        <w:t>", "</w:t>
      </w:r>
      <w:r>
        <w:rPr>
          <w:rFonts w:ascii="Times New Roman"/>
          <w:b w:val="false"/>
          <w:i/>
          <w:color w:val="000000"/>
          <w:sz w:val="28"/>
        </w:rPr>
        <w:t>кандасы</w:t>
      </w:r>
      <w:r>
        <w:rPr>
          <w:rFonts w:ascii="Times New Roman"/>
          <w:b w:val="false"/>
          <w:i/>
          <w:color w:val="000000"/>
          <w:sz w:val="28"/>
        </w:rPr>
        <w:t>", "</w:t>
      </w:r>
      <w:r>
        <w:rPr>
          <w:rFonts w:ascii="Times New Roman"/>
          <w:b w:val="false"/>
          <w:i/>
          <w:color w:val="000000"/>
          <w:sz w:val="28"/>
        </w:rPr>
        <w:t>кандас</w:t>
      </w:r>
      <w:r>
        <w:rPr>
          <w:rFonts w:ascii="Times New Roman"/>
          <w:b w:val="false"/>
          <w:i/>
          <w:color w:val="000000"/>
          <w:sz w:val="28"/>
        </w:rPr>
        <w:t>" и "</w:t>
      </w:r>
      <w:r>
        <w:rPr>
          <w:rFonts w:ascii="Times New Roman"/>
          <w:b w:val="false"/>
          <w:i/>
          <w:color w:val="000000"/>
          <w:sz w:val="28"/>
        </w:rPr>
        <w:t>Кандасы</w:t>
      </w:r>
      <w:r>
        <w:rPr>
          <w:rFonts w:ascii="Times New Roman"/>
          <w:b w:val="false"/>
          <w:i/>
          <w:color w:val="000000"/>
          <w:sz w:val="28"/>
        </w:rPr>
        <w:t xml:space="preserve">" в соответствии с Законом РК от 13.05.2020 </w:t>
      </w:r>
      <w:r>
        <w:rPr>
          <w:rFonts w:ascii="Times New Roman"/>
          <w:b w:val="false"/>
          <w:i w:val="false"/>
          <w:color w:val="000000"/>
          <w:sz w:val="28"/>
        </w:rPr>
        <w:t>№ 327-VI</w:t>
      </w:r>
      <w:r>
        <w:rPr>
          <w:rFonts w:ascii="Times New Roman"/>
          <w:b w:val="false"/>
          <w:i/>
          <w:color w:val="00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Порядок введения в действие настоящего Закона см. </w:t>
      </w:r>
      <w:r>
        <w:rPr>
          <w:rFonts w:ascii="Times New Roman"/>
          <w:b w:val="false"/>
          <w:i/>
          <w:color w:val="000000"/>
          <w:sz w:val="28"/>
        </w:rPr>
        <w:t>ст.324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Кодекс определяет правовые, экономические и социальные условия и гарантии, обеспечивающие свободу предпринимательства в Республике Казахстан, регулирует общественные отношения, возникающие в связи с взаимодействием субъектов предпринимательства и государства, в том числе государственным регулированием и поддержкой предпринимательства.</w:t>
      </w:r>
    </w:p>
    <w:p>
      <w:pPr>
        <w:spacing w:after="0"/>
        <w:ind w:left="0"/>
        <w:jc w:val="both"/>
      </w:pPr>
      <w:bookmarkStart w:name="z325" w:id="0"/>
      <w:r>
        <w:rPr>
          <w:rFonts w:ascii="Times New Roman"/>
          <w:b w:val="false"/>
          <w:i w:val="false"/>
          <w:color w:val="000000"/>
          <w:sz w:val="28"/>
        </w:rPr>
        <w:t xml:space="preserve">
      </w:t>
      </w:r>
      <w:r>
        <w:rPr>
          <w:rFonts w:ascii="Times New Roman"/>
          <w:b/>
          <w:i w:val="false"/>
          <w:color w:val="000000"/>
          <w:sz w:val="28"/>
        </w:rPr>
        <w:t>РАЗДЕЛ 1. ОБЩИЕ ПОЛОЖЕНИЯ</w:t>
      </w:r>
    </w:p>
    <w:bookmarkEnd w:id="0"/>
    <w:p>
      <w:pPr>
        <w:spacing w:after="0"/>
        <w:ind w:left="0"/>
        <w:jc w:val="both"/>
      </w:pPr>
      <w:r>
        <w:rPr>
          <w:rFonts w:ascii="Times New Roman"/>
          <w:b/>
          <w:i w:val="false"/>
          <w:color w:val="000000"/>
          <w:sz w:val="28"/>
        </w:rPr>
        <w:t>Глава 1. ПРАВОВЫЕ ОСНОВЫ ВЗАИМОДЕЙСТВИЯ СУБЪЕКТОВ</w:t>
      </w:r>
    </w:p>
    <w:p>
      <w:pPr>
        <w:spacing w:after="0"/>
        <w:ind w:left="0"/>
        <w:jc w:val="both"/>
      </w:pPr>
      <w:r>
        <w:rPr>
          <w:rFonts w:ascii="Times New Roman"/>
          <w:b/>
          <w:i w:val="false"/>
          <w:color w:val="000000"/>
          <w:sz w:val="28"/>
        </w:rPr>
        <w:t>ПРЕДПРИНИМАТЕЛЬСТВА И ГОСУДАРСТВА</w:t>
      </w:r>
    </w:p>
    <w:bookmarkStart w:name="z1" w:id="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 Законодательство Республики Казахстан в сфере предпринимательства</w:t>
      </w:r>
    </w:p>
    <w:bookmarkEnd w:id="1"/>
    <w:bookmarkStart w:name="z327" w:id="2"/>
    <w:p>
      <w:pPr>
        <w:spacing w:after="0"/>
        <w:ind w:left="0"/>
        <w:jc w:val="both"/>
      </w:pPr>
      <w:r>
        <w:rPr>
          <w:rFonts w:ascii="Times New Roman"/>
          <w:b w:val="false"/>
          <w:i w:val="false"/>
          <w:color w:val="000000"/>
          <w:sz w:val="28"/>
        </w:rPr>
        <w:t>
      1. Законодательство Республики Казахстан в сфере предпринимательства основывается на Конституции Республики Казахстан и состоит из настоящего Кодекса и иных нормативных правовых актов Республики Казахстан.</w:t>
      </w:r>
    </w:p>
    <w:bookmarkEnd w:id="2"/>
    <w:bookmarkStart w:name="z328" w:id="3"/>
    <w:p>
      <w:pPr>
        <w:spacing w:after="0"/>
        <w:ind w:left="0"/>
        <w:jc w:val="both"/>
      </w:pPr>
      <w:r>
        <w:rPr>
          <w:rFonts w:ascii="Times New Roman"/>
          <w:b w:val="false"/>
          <w:i w:val="false"/>
          <w:color w:val="000000"/>
          <w:sz w:val="28"/>
        </w:rPr>
        <w:t>
      2. Товарно-денежные и иные основанные на равенстве участников имущественные отношения, а также связанные с имущественными личные неимущественные отношения регулируются гражданским законодательством Республики Казахстан.</w:t>
      </w:r>
    </w:p>
    <w:bookmarkEnd w:id="3"/>
    <w:bookmarkStart w:name="z329" w:id="4"/>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предусмотрены настоящим Кодексом, то применяются правила международного договора.</w:t>
      </w:r>
    </w:p>
    <w:bookmarkEnd w:id="4"/>
    <w:bookmarkStart w:name="z330" w:id="5"/>
    <w:p>
      <w:pPr>
        <w:spacing w:after="0"/>
        <w:ind w:left="0"/>
        <w:jc w:val="both"/>
      </w:pPr>
      <w:r>
        <w:rPr>
          <w:rFonts w:ascii="Times New Roman"/>
          <w:b w:val="false"/>
          <w:i w:val="false"/>
          <w:color w:val="000000"/>
          <w:sz w:val="28"/>
        </w:rPr>
        <w:t>
      4. В случае выявления пробелов или противоречий норм законодательства Республики Казахстан в сфере предпринимательства, содержащихся в нормативных правовых актах Республики Казахстан, положениям настоящего Кодекса применяются положения настоящего Кодекса.</w:t>
      </w:r>
    </w:p>
    <w:bookmarkEnd w:id="5"/>
    <w:bookmarkStart w:name="z331" w:id="6"/>
    <w:p>
      <w:pPr>
        <w:spacing w:after="0"/>
        <w:ind w:left="0"/>
        <w:jc w:val="both"/>
      </w:pPr>
      <w:r>
        <w:rPr>
          <w:rFonts w:ascii="Times New Roman"/>
          <w:b w:val="false"/>
          <w:i w:val="false"/>
          <w:color w:val="000000"/>
          <w:sz w:val="28"/>
        </w:rPr>
        <w:t>
      5. Особенности осуществления отдельных видов предпринимательства устанавливаются законами Республики Казахстан.</w:t>
      </w:r>
    </w:p>
    <w:bookmarkEnd w:id="6"/>
    <w:bookmarkStart w:name="z2" w:id="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Понятие предпринимательства и пределы его правового регулирования</w:t>
      </w:r>
    </w:p>
    <w:bookmarkEnd w:id="7"/>
    <w:bookmarkStart w:name="z332" w:id="8"/>
    <w:p>
      <w:pPr>
        <w:spacing w:after="0"/>
        <w:ind w:left="0"/>
        <w:jc w:val="both"/>
      </w:pPr>
      <w:r>
        <w:rPr>
          <w:rFonts w:ascii="Times New Roman"/>
          <w:b w:val="false"/>
          <w:i w:val="false"/>
          <w:color w:val="000000"/>
          <w:sz w:val="28"/>
        </w:rPr>
        <w:t>
      1. Предпринимательством является самостоятельная, инициативная деятельность граждан, кандасов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 Предпринимательская деятельность осуществляется от имени, за риск и под имущественную ответственность предпринимателя.</w:t>
      </w:r>
    </w:p>
    <w:bookmarkEnd w:id="8"/>
    <w:bookmarkStart w:name="z333" w:id="9"/>
    <w:p>
      <w:pPr>
        <w:spacing w:after="0"/>
        <w:ind w:left="0"/>
        <w:jc w:val="both"/>
      </w:pPr>
      <w:r>
        <w:rPr>
          <w:rFonts w:ascii="Times New Roman"/>
          <w:b w:val="false"/>
          <w:i w:val="false"/>
          <w:color w:val="000000"/>
          <w:sz w:val="28"/>
        </w:rPr>
        <w:t>
      2. Предпринимательская деятельность может быть ограничена исключительно законами Республики Казахстан.</w:t>
      </w:r>
    </w:p>
    <w:bookmarkEnd w:id="9"/>
    <w:bookmarkStart w:name="z334" w:id="10"/>
    <w:p>
      <w:pPr>
        <w:spacing w:after="0"/>
        <w:ind w:left="0"/>
        <w:jc w:val="both"/>
      </w:pPr>
      <w:r>
        <w:rPr>
          <w:rFonts w:ascii="Times New Roman"/>
          <w:b w:val="false"/>
          <w:i w:val="false"/>
          <w:color w:val="000000"/>
          <w:sz w:val="28"/>
        </w:rPr>
        <w:t>
      3. Запрещается принятие государственными органами нормативных правовых актов, устанавливающих привилегированное положение отдельно взятых субъектов предпринимательства.</w:t>
      </w:r>
    </w:p>
    <w:bookmarkEnd w:id="10"/>
    <w:bookmarkStart w:name="z3" w:id="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Цели и принципы взаимодействия субъектов предпринимательства и государства</w:t>
      </w:r>
    </w:p>
    <w:bookmarkEnd w:id="11"/>
    <w:bookmarkStart w:name="z335" w:id="12"/>
    <w:p>
      <w:pPr>
        <w:spacing w:after="0"/>
        <w:ind w:left="0"/>
        <w:jc w:val="both"/>
      </w:pPr>
      <w:r>
        <w:rPr>
          <w:rFonts w:ascii="Times New Roman"/>
          <w:b w:val="false"/>
          <w:i w:val="false"/>
          <w:color w:val="000000"/>
          <w:sz w:val="28"/>
        </w:rPr>
        <w:t>
      1. Взаимодействие субъектов предпринимательства и государства направлено на создание благоприятных условий для развития предпринимательства и общества, стимулирование предпринимательской инициативы в Республике Казахстан.</w:t>
      </w:r>
    </w:p>
    <w:bookmarkEnd w:id="12"/>
    <w:bookmarkStart w:name="z336" w:id="13"/>
    <w:p>
      <w:pPr>
        <w:spacing w:after="0"/>
        <w:ind w:left="0"/>
        <w:jc w:val="both"/>
      </w:pPr>
      <w:r>
        <w:rPr>
          <w:rFonts w:ascii="Times New Roman"/>
          <w:b w:val="false"/>
          <w:i w:val="false"/>
          <w:color w:val="000000"/>
          <w:sz w:val="28"/>
        </w:rPr>
        <w:t>
      2. Принципами взаимодействия субъектов предпринимательства и государства являются:</w:t>
      </w:r>
    </w:p>
    <w:bookmarkEnd w:id="13"/>
    <w:p>
      <w:pPr>
        <w:spacing w:after="0"/>
        <w:ind w:left="0"/>
        <w:jc w:val="both"/>
      </w:pPr>
      <w:r>
        <w:rPr>
          <w:rFonts w:ascii="Times New Roman"/>
          <w:b w:val="false"/>
          <w:i w:val="false"/>
          <w:color w:val="000000"/>
          <w:sz w:val="28"/>
        </w:rPr>
        <w:t>
      1) законность;</w:t>
      </w:r>
    </w:p>
    <w:p>
      <w:pPr>
        <w:spacing w:after="0"/>
        <w:ind w:left="0"/>
        <w:jc w:val="both"/>
      </w:pPr>
      <w:r>
        <w:rPr>
          <w:rFonts w:ascii="Times New Roman"/>
          <w:b w:val="false"/>
          <w:i w:val="false"/>
          <w:color w:val="000000"/>
          <w:sz w:val="28"/>
        </w:rPr>
        <w:t>
      2) свобода предпринимательства;</w:t>
      </w:r>
    </w:p>
    <w:p>
      <w:pPr>
        <w:spacing w:after="0"/>
        <w:ind w:left="0"/>
        <w:jc w:val="both"/>
      </w:pPr>
      <w:r>
        <w:rPr>
          <w:rFonts w:ascii="Times New Roman"/>
          <w:b w:val="false"/>
          <w:i w:val="false"/>
          <w:color w:val="000000"/>
          <w:sz w:val="28"/>
        </w:rPr>
        <w:t>
      3) равенство субъектов предпринимательства;</w:t>
      </w:r>
    </w:p>
    <w:p>
      <w:pPr>
        <w:spacing w:after="0"/>
        <w:ind w:left="0"/>
        <w:jc w:val="both"/>
      </w:pPr>
      <w:r>
        <w:rPr>
          <w:rFonts w:ascii="Times New Roman"/>
          <w:b w:val="false"/>
          <w:i w:val="false"/>
          <w:color w:val="000000"/>
          <w:sz w:val="28"/>
        </w:rPr>
        <w:t>
      4) неприкосновенность собственности;</w:t>
      </w:r>
    </w:p>
    <w:p>
      <w:pPr>
        <w:spacing w:after="0"/>
        <w:ind w:left="0"/>
        <w:jc w:val="both"/>
      </w:pPr>
      <w:r>
        <w:rPr>
          <w:rFonts w:ascii="Times New Roman"/>
          <w:b w:val="false"/>
          <w:i w:val="false"/>
          <w:color w:val="000000"/>
          <w:sz w:val="28"/>
        </w:rPr>
        <w:t>
      5) добросовестная конкуренция;</w:t>
      </w:r>
    </w:p>
    <w:p>
      <w:pPr>
        <w:spacing w:after="0"/>
        <w:ind w:left="0"/>
        <w:jc w:val="both"/>
      </w:pPr>
      <w:r>
        <w:rPr>
          <w:rFonts w:ascii="Times New Roman"/>
          <w:b w:val="false"/>
          <w:i w:val="false"/>
          <w:color w:val="000000"/>
          <w:sz w:val="28"/>
        </w:rPr>
        <w:t>
      6) баланс интересов потребителей, субъектов предпринимательства и государства;</w:t>
      </w:r>
    </w:p>
    <w:p>
      <w:pPr>
        <w:spacing w:after="0"/>
        <w:ind w:left="0"/>
        <w:jc w:val="both"/>
      </w:pPr>
      <w:r>
        <w:rPr>
          <w:rFonts w:ascii="Times New Roman"/>
          <w:b w:val="false"/>
          <w:i w:val="false"/>
          <w:color w:val="000000"/>
          <w:sz w:val="28"/>
        </w:rPr>
        <w:t>
      7) прозрачность деятельности государственных органов и доступность информации;</w:t>
      </w:r>
    </w:p>
    <w:p>
      <w:pPr>
        <w:spacing w:after="0"/>
        <w:ind w:left="0"/>
        <w:jc w:val="both"/>
      </w:pPr>
      <w:r>
        <w:rPr>
          <w:rFonts w:ascii="Times New Roman"/>
          <w:b w:val="false"/>
          <w:i w:val="false"/>
          <w:color w:val="000000"/>
          <w:sz w:val="28"/>
        </w:rPr>
        <w:t>
      8) эффективность государственного регулирования предпринимательства;</w:t>
      </w:r>
    </w:p>
    <w:p>
      <w:pPr>
        <w:spacing w:after="0"/>
        <w:ind w:left="0"/>
        <w:jc w:val="both"/>
      </w:pPr>
      <w:r>
        <w:rPr>
          <w:rFonts w:ascii="Times New Roman"/>
          <w:b w:val="false"/>
          <w:i w:val="false"/>
          <w:color w:val="000000"/>
          <w:sz w:val="28"/>
        </w:rPr>
        <w:t>
      9) повышение способности субъектов предпринимательства к самостоятельной защите своих прав и законных интересов;</w:t>
      </w:r>
    </w:p>
    <w:p>
      <w:pPr>
        <w:spacing w:after="0"/>
        <w:ind w:left="0"/>
        <w:jc w:val="both"/>
      </w:pPr>
      <w:r>
        <w:rPr>
          <w:rFonts w:ascii="Times New Roman"/>
          <w:b w:val="false"/>
          <w:i w:val="false"/>
          <w:color w:val="000000"/>
          <w:sz w:val="28"/>
        </w:rPr>
        <w:t>
      10) приоритет предупреждения правонарушения;</w:t>
      </w:r>
    </w:p>
    <w:p>
      <w:pPr>
        <w:spacing w:after="0"/>
        <w:ind w:left="0"/>
        <w:jc w:val="both"/>
      </w:pPr>
      <w:r>
        <w:rPr>
          <w:rFonts w:ascii="Times New Roman"/>
          <w:b w:val="false"/>
          <w:i w:val="false"/>
          <w:color w:val="000000"/>
          <w:sz w:val="28"/>
        </w:rPr>
        <w:t>
      11) презумпция добросовестности субъектов предпринимательства и взаимная ответственность государства и субъектов предпринимательства;</w:t>
      </w:r>
    </w:p>
    <w:p>
      <w:pPr>
        <w:spacing w:after="0"/>
        <w:ind w:left="0"/>
        <w:jc w:val="both"/>
      </w:pPr>
      <w:r>
        <w:rPr>
          <w:rFonts w:ascii="Times New Roman"/>
          <w:b w:val="false"/>
          <w:i w:val="false"/>
          <w:color w:val="000000"/>
          <w:sz w:val="28"/>
        </w:rPr>
        <w:t>
      12) свобода от коррупции;</w:t>
      </w:r>
    </w:p>
    <w:p>
      <w:pPr>
        <w:spacing w:after="0"/>
        <w:ind w:left="0"/>
        <w:jc w:val="both"/>
      </w:pPr>
      <w:r>
        <w:rPr>
          <w:rFonts w:ascii="Times New Roman"/>
          <w:b w:val="false"/>
          <w:i w:val="false"/>
          <w:color w:val="000000"/>
          <w:sz w:val="28"/>
        </w:rPr>
        <w:t>
      13) стимулирование предпринимательской деятельности и обеспечение ее защиты и поддержки;</w:t>
      </w:r>
    </w:p>
    <w:p>
      <w:pPr>
        <w:spacing w:after="0"/>
        <w:ind w:left="0"/>
        <w:jc w:val="both"/>
      </w:pPr>
      <w:r>
        <w:rPr>
          <w:rFonts w:ascii="Times New Roman"/>
          <w:b w:val="false"/>
          <w:i w:val="false"/>
          <w:color w:val="000000"/>
          <w:sz w:val="28"/>
        </w:rPr>
        <w:t>
      14) поддержка отечественных производителей товаров, работ, услуг;</w:t>
      </w:r>
    </w:p>
    <w:p>
      <w:pPr>
        <w:spacing w:after="0"/>
        <w:ind w:left="0"/>
        <w:jc w:val="both"/>
      </w:pPr>
      <w:r>
        <w:rPr>
          <w:rFonts w:ascii="Times New Roman"/>
          <w:b w:val="false"/>
          <w:i w:val="false"/>
          <w:color w:val="000000"/>
          <w:sz w:val="28"/>
        </w:rPr>
        <w:t>
      15) недопустимость незаконного вмешательства государства в дела субъектов предпринимательства;</w:t>
      </w:r>
    </w:p>
    <w:p>
      <w:pPr>
        <w:spacing w:after="0"/>
        <w:ind w:left="0"/>
        <w:jc w:val="both"/>
      </w:pPr>
      <w:r>
        <w:rPr>
          <w:rFonts w:ascii="Times New Roman"/>
          <w:b w:val="false"/>
          <w:i w:val="false"/>
          <w:color w:val="000000"/>
          <w:sz w:val="28"/>
        </w:rPr>
        <w:t>
      16) участие субъектов частного предпринимательства в нормотворчестве;</w:t>
      </w:r>
    </w:p>
    <w:p>
      <w:pPr>
        <w:spacing w:after="0"/>
        <w:ind w:left="0"/>
        <w:jc w:val="both"/>
      </w:pPr>
      <w:r>
        <w:rPr>
          <w:rFonts w:ascii="Times New Roman"/>
          <w:b w:val="false"/>
          <w:i w:val="false"/>
          <w:color w:val="000000"/>
          <w:sz w:val="28"/>
        </w:rPr>
        <w:t>
      17) стимулирование социальной ответственности предпринимательства;</w:t>
      </w:r>
    </w:p>
    <w:p>
      <w:pPr>
        <w:spacing w:after="0"/>
        <w:ind w:left="0"/>
        <w:jc w:val="both"/>
      </w:pPr>
      <w:r>
        <w:rPr>
          <w:rFonts w:ascii="Times New Roman"/>
          <w:b w:val="false"/>
          <w:i w:val="false"/>
          <w:color w:val="000000"/>
          <w:sz w:val="28"/>
        </w:rPr>
        <w:t>
      18) ограниченное участие государства в предпринимательской деятельности;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19) вводится в действие после введения в действие законодательного акта о саморегулировании в соответствии с Кодексом РК от 29.10.2015 </w:t>
      </w:r>
      <w:r>
        <w:rPr>
          <w:rFonts w:ascii="Times New Roman"/>
          <w:b w:val="false"/>
          <w:i w:val="false"/>
          <w:color w:val="000000"/>
          <w:sz w:val="28"/>
        </w:rPr>
        <w:t>№ 375-V</w:t>
      </w:r>
      <w:r>
        <w:rPr>
          <w:rFonts w:ascii="Times New Roman"/>
          <w:b w:val="false"/>
          <w:i w:val="false"/>
          <w:color w:val="000000"/>
          <w:sz w:val="28"/>
        </w:rPr>
        <w:t>.</w:t>
      </w:r>
    </w:p>
    <w:p>
      <w:pPr>
        <w:spacing w:after="0"/>
        <w:ind w:left="0"/>
        <w:jc w:val="both"/>
      </w:pPr>
      <w:r>
        <w:rPr>
          <w:rFonts w:ascii="Times New Roman"/>
          <w:b w:val="false"/>
          <w:i w:val="false"/>
          <w:color w:val="000000"/>
          <w:sz w:val="28"/>
        </w:rPr>
        <w:t>
      19) саморегулирование.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 с изменением, внесенным Законом РК от 12.03.2021 </w:t>
      </w:r>
      <w:r>
        <w:rPr>
          <w:rFonts w:ascii="Times New Roman"/>
          <w:b w:val="false"/>
          <w:i w:val="false"/>
          <w:color w:val="000000"/>
          <w:sz w:val="28"/>
        </w:rPr>
        <w:t>№ 15-VII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 w:id="1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Законность</w:t>
      </w:r>
    </w:p>
    <w:bookmarkEnd w:id="14"/>
    <w:bookmarkStart w:name="z337" w:id="15"/>
    <w:p>
      <w:pPr>
        <w:spacing w:after="0"/>
        <w:ind w:left="0"/>
        <w:jc w:val="both"/>
      </w:pPr>
      <w:r>
        <w:rPr>
          <w:rFonts w:ascii="Times New Roman"/>
          <w:b w:val="false"/>
          <w:i w:val="false"/>
          <w:color w:val="000000"/>
          <w:sz w:val="28"/>
        </w:rPr>
        <w:t xml:space="preserve">
      1. Субъекты предпринимательства при осуществлении предпринимательской деятельности, государственные органы, должностные лица государственных органов при осуществлении государственного регулирования предпринимательства обязаны соблюдать требования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настоящего Кодекса и иных нормативных правовых актов Республики Казахстан.</w:t>
      </w:r>
    </w:p>
    <w:bookmarkEnd w:id="15"/>
    <w:bookmarkStart w:name="z338" w:id="16"/>
    <w:p>
      <w:pPr>
        <w:spacing w:after="0"/>
        <w:ind w:left="0"/>
        <w:jc w:val="both"/>
      </w:pPr>
      <w:r>
        <w:rPr>
          <w:rFonts w:ascii="Times New Roman"/>
          <w:b w:val="false"/>
          <w:i w:val="false"/>
          <w:color w:val="000000"/>
          <w:sz w:val="28"/>
        </w:rPr>
        <w:t xml:space="preserve">
      2. Акты и решения государственных органов, противоречащие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признаются незаконными и недействительными с момента их принятия и подлежат отмене.</w:t>
      </w:r>
    </w:p>
    <w:bookmarkEnd w:id="16"/>
    <w:p>
      <w:pPr>
        <w:spacing w:after="0"/>
        <w:ind w:left="0"/>
        <w:jc w:val="both"/>
      </w:pPr>
      <w:r>
        <w:rPr>
          <w:rFonts w:ascii="Times New Roman"/>
          <w:b w:val="false"/>
          <w:i w:val="false"/>
          <w:color w:val="000000"/>
          <w:sz w:val="28"/>
        </w:rPr>
        <w:t>
      Акты и решения государственных органов, не соответствующие нормативным правовым актам Республики Казахстан по содержанию, оформлению и (или) процедурам их принятия, признаются незаконными и недействительными и подлежат отмене в порядке, установленном законами Республики Казахстан, за исключением случаев, когда право на доверие охраняется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5" w:id="1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Свобода предпринимательства</w:t>
      </w:r>
    </w:p>
    <w:bookmarkEnd w:id="17"/>
    <w:bookmarkStart w:name="z339" w:id="18"/>
    <w:p>
      <w:pPr>
        <w:spacing w:after="0"/>
        <w:ind w:left="0"/>
        <w:jc w:val="both"/>
      </w:pPr>
      <w:r>
        <w:rPr>
          <w:rFonts w:ascii="Times New Roman"/>
          <w:b w:val="false"/>
          <w:i w:val="false"/>
          <w:color w:val="000000"/>
          <w:sz w:val="28"/>
        </w:rPr>
        <w:t>
      1.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w:t>
      </w:r>
    </w:p>
    <w:bookmarkEnd w:id="18"/>
    <w:bookmarkStart w:name="z340" w:id="19"/>
    <w:p>
      <w:pPr>
        <w:spacing w:after="0"/>
        <w:ind w:left="0"/>
        <w:jc w:val="both"/>
      </w:pPr>
      <w:r>
        <w:rPr>
          <w:rFonts w:ascii="Times New Roman"/>
          <w:b w:val="false"/>
          <w:i w:val="false"/>
          <w:color w:val="000000"/>
          <w:sz w:val="28"/>
        </w:rPr>
        <w:t>
      2. Субъекты предпринимательства вправе осуществлять любые виды предпринимательской деятельности, не запрещенные законами Республики Казахстан.</w:t>
      </w:r>
    </w:p>
    <w:bookmarkEnd w:id="19"/>
    <w:bookmarkStart w:name="z6" w:id="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Равенство субъектов предпринимательства</w:t>
      </w:r>
    </w:p>
    <w:bookmarkEnd w:id="20"/>
    <w:bookmarkStart w:name="z341" w:id="21"/>
    <w:p>
      <w:pPr>
        <w:spacing w:after="0"/>
        <w:ind w:left="0"/>
        <w:jc w:val="both"/>
      </w:pPr>
      <w:r>
        <w:rPr>
          <w:rFonts w:ascii="Times New Roman"/>
          <w:b w:val="false"/>
          <w:i w:val="false"/>
          <w:color w:val="000000"/>
          <w:sz w:val="28"/>
        </w:rPr>
        <w:t>
      1. Субъекты предпринимательства равны перед законом и судом независимо от их формы собственности и любых иных обстоятельств.</w:t>
      </w:r>
    </w:p>
    <w:bookmarkEnd w:id="21"/>
    <w:bookmarkStart w:name="z342" w:id="22"/>
    <w:p>
      <w:pPr>
        <w:spacing w:after="0"/>
        <w:ind w:left="0"/>
        <w:jc w:val="both"/>
      </w:pPr>
      <w:r>
        <w:rPr>
          <w:rFonts w:ascii="Times New Roman"/>
          <w:b w:val="false"/>
          <w:i w:val="false"/>
          <w:color w:val="000000"/>
          <w:sz w:val="28"/>
        </w:rPr>
        <w:t>
      2. Субъекты предпринимательства имеют равные возможности при осуществлении предпринимательской деятельности.</w:t>
      </w:r>
    </w:p>
    <w:bookmarkEnd w:id="22"/>
    <w:bookmarkStart w:name="z7" w:id="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Неприкосновенность собственности</w:t>
      </w:r>
    </w:p>
    <w:bookmarkEnd w:id="23"/>
    <w:bookmarkStart w:name="z343" w:id="24"/>
    <w:p>
      <w:pPr>
        <w:spacing w:after="0"/>
        <w:ind w:left="0"/>
        <w:jc w:val="both"/>
      </w:pPr>
      <w:r>
        <w:rPr>
          <w:rFonts w:ascii="Times New Roman"/>
          <w:b w:val="false"/>
          <w:i w:val="false"/>
          <w:color w:val="000000"/>
          <w:sz w:val="28"/>
        </w:rPr>
        <w:t>
      1. Неприкосновенность собственности субъектов предпринимательства гарантируется законом.</w:t>
      </w:r>
    </w:p>
    <w:bookmarkEnd w:id="24"/>
    <w:bookmarkStart w:name="z344" w:id="25"/>
    <w:p>
      <w:pPr>
        <w:spacing w:after="0"/>
        <w:ind w:left="0"/>
        <w:jc w:val="both"/>
      </w:pPr>
      <w:r>
        <w:rPr>
          <w:rFonts w:ascii="Times New Roman"/>
          <w:b w:val="false"/>
          <w:i w:val="false"/>
          <w:color w:val="000000"/>
          <w:sz w:val="28"/>
        </w:rPr>
        <w:t>
      2. Субъекты предпринимательства могут иметь в собственности любое законно приобретенное имущество.</w:t>
      </w:r>
    </w:p>
    <w:bookmarkEnd w:id="25"/>
    <w:bookmarkStart w:name="z345" w:id="26"/>
    <w:p>
      <w:pPr>
        <w:spacing w:after="0"/>
        <w:ind w:left="0"/>
        <w:jc w:val="both"/>
      </w:pPr>
      <w:r>
        <w:rPr>
          <w:rFonts w:ascii="Times New Roman"/>
          <w:b w:val="false"/>
          <w:i w:val="false"/>
          <w:color w:val="000000"/>
          <w:sz w:val="28"/>
        </w:rPr>
        <w:t>
      3. Субъекты предпринимательства не могут быть лишены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w:t>
      </w:r>
    </w:p>
    <w:bookmarkEnd w:id="26"/>
    <w:bookmarkStart w:name="z8" w:id="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Добросовестная конкуренция</w:t>
      </w:r>
    </w:p>
    <w:bookmarkEnd w:id="27"/>
    <w:bookmarkStart w:name="z346" w:id="28"/>
    <w:p>
      <w:pPr>
        <w:spacing w:after="0"/>
        <w:ind w:left="0"/>
        <w:jc w:val="both"/>
      </w:pPr>
      <w:r>
        <w:rPr>
          <w:rFonts w:ascii="Times New Roman"/>
          <w:b w:val="false"/>
          <w:i w:val="false"/>
          <w:color w:val="000000"/>
          <w:sz w:val="28"/>
        </w:rPr>
        <w:t>
      1. Деятельность, направленная на ограничение или устранение конкуренции, ущемление прав и законных интересов потребителей, недобросовестная конкуренция запрещаются.</w:t>
      </w:r>
    </w:p>
    <w:bookmarkEnd w:id="28"/>
    <w:p>
      <w:pPr>
        <w:spacing w:after="0"/>
        <w:ind w:left="0"/>
        <w:jc w:val="both"/>
      </w:pPr>
      <w:r>
        <w:rPr>
          <w:rFonts w:ascii="Times New Roman"/>
          <w:b w:val="false"/>
          <w:i w:val="false"/>
          <w:color w:val="000000"/>
          <w:sz w:val="28"/>
        </w:rPr>
        <w:t>
      Монополистическая деятельность регулируется и ограничивается законом.</w:t>
      </w:r>
    </w:p>
    <w:bookmarkStart w:name="z347" w:id="29"/>
    <w:p>
      <w:pPr>
        <w:spacing w:after="0"/>
        <w:ind w:left="0"/>
        <w:jc w:val="both"/>
      </w:pPr>
      <w:r>
        <w:rPr>
          <w:rFonts w:ascii="Times New Roman"/>
          <w:b w:val="false"/>
          <w:i w:val="false"/>
          <w:color w:val="000000"/>
          <w:sz w:val="28"/>
        </w:rPr>
        <w:t>
      2. Антимонопольное регулирование осуществляется в целях защиты конкуренции, создания условий для эффективного функционирования товарных рынков, обеспечения единства экономического пространства, свободного перемещения товаров и свободы экономической деятельности в Республике Казахстан.</w:t>
      </w:r>
    </w:p>
    <w:bookmarkEnd w:id="29"/>
    <w:bookmarkStart w:name="z9" w:id="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Баланс интересов потребителей, субъектов предпринимательства и государства</w:t>
      </w:r>
    </w:p>
    <w:bookmarkEnd w:id="30"/>
    <w:bookmarkStart w:name="z348" w:id="31"/>
    <w:p>
      <w:pPr>
        <w:spacing w:after="0"/>
        <w:ind w:left="0"/>
        <w:jc w:val="both"/>
      </w:pPr>
      <w:r>
        <w:rPr>
          <w:rFonts w:ascii="Times New Roman"/>
          <w:b w:val="false"/>
          <w:i w:val="false"/>
          <w:color w:val="000000"/>
          <w:sz w:val="28"/>
        </w:rPr>
        <w:t>
      1. Введение форм и средств государственного регулирования предпринимательства осуществляется в целях обеспечения достаточного уровня безопасности деятельности или действий (операций), максимально эффективной защиты прав потребителей при минимальной объективно необходимой нагрузке на субъектов предпринимательства.</w:t>
      </w:r>
    </w:p>
    <w:bookmarkEnd w:id="31"/>
    <w:bookmarkStart w:name="z2290" w:id="32"/>
    <w:p>
      <w:pPr>
        <w:spacing w:after="0"/>
        <w:ind w:left="0"/>
        <w:jc w:val="both"/>
      </w:pPr>
      <w:r>
        <w:rPr>
          <w:rFonts w:ascii="Times New Roman"/>
          <w:b w:val="false"/>
          <w:i w:val="false"/>
          <w:color w:val="000000"/>
          <w:sz w:val="28"/>
        </w:rPr>
        <w:t>
      В рамках государственного регулирования новые требования к субъектам частного предпринимательства могут вводиться только при условии преобладания выгод для потребителей, государства над издержками, связанными с осуществлением государственного регулирования.</w:t>
      </w:r>
    </w:p>
    <w:bookmarkEnd w:id="32"/>
    <w:bookmarkStart w:name="z349" w:id="33"/>
    <w:p>
      <w:pPr>
        <w:spacing w:after="0"/>
        <w:ind w:left="0"/>
        <w:jc w:val="both"/>
      </w:pPr>
      <w:r>
        <w:rPr>
          <w:rFonts w:ascii="Times New Roman"/>
          <w:b w:val="false"/>
          <w:i w:val="false"/>
          <w:color w:val="000000"/>
          <w:sz w:val="28"/>
        </w:rPr>
        <w:t>
      2. Государственные органы при осуществлении государственного регулирования не вправе требовать от субъектов предпринимательства представления документов и (или) дополнительных сведений, не предусмотренных нормативными правовыми актами Республики Казахстан.</w:t>
      </w:r>
    </w:p>
    <w:bookmarkEnd w:id="33"/>
    <w:bookmarkStart w:name="z350" w:id="34"/>
    <w:p>
      <w:pPr>
        <w:spacing w:after="0"/>
        <w:ind w:left="0"/>
        <w:jc w:val="both"/>
      </w:pPr>
      <w:r>
        <w:rPr>
          <w:rFonts w:ascii="Times New Roman"/>
          <w:b w:val="false"/>
          <w:i w:val="false"/>
          <w:color w:val="000000"/>
          <w:sz w:val="28"/>
        </w:rPr>
        <w:t>
      3. Квалификационные и разрешительные требования должны обеспечивать минимально необходимый набор ресурсов, нормативов и показателей, достаточных субъектам предпринимательства для обеспечения требуемого уровня безопасности осуществляемой деятельности, действий (операций) или безопасности объекта.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Прозрачность деятельности государственных органов и доступность информации</w:t>
      </w:r>
    </w:p>
    <w:bookmarkEnd w:id="35"/>
    <w:bookmarkStart w:name="z351" w:id="36"/>
    <w:p>
      <w:pPr>
        <w:spacing w:after="0"/>
        <w:ind w:left="0"/>
        <w:jc w:val="both"/>
      </w:pPr>
      <w:r>
        <w:rPr>
          <w:rFonts w:ascii="Times New Roman"/>
          <w:b w:val="false"/>
          <w:i w:val="false"/>
          <w:color w:val="000000"/>
          <w:sz w:val="28"/>
        </w:rPr>
        <w:t>
      1. Деятельность государственных органов должна быть публичной и открытой в пределах, установленных законами Республики Казахстан.</w:t>
      </w:r>
    </w:p>
    <w:bookmarkEnd w:id="36"/>
    <w:bookmarkStart w:name="z352" w:id="37"/>
    <w:p>
      <w:pPr>
        <w:spacing w:after="0"/>
        <w:ind w:left="0"/>
        <w:jc w:val="both"/>
      </w:pPr>
      <w:r>
        <w:rPr>
          <w:rFonts w:ascii="Times New Roman"/>
          <w:b w:val="false"/>
          <w:i w:val="false"/>
          <w:color w:val="000000"/>
          <w:sz w:val="28"/>
        </w:rPr>
        <w:t>
      2. Государственные органы обязаны обеспечивать прозрачность своей деятельности по принятию решений, затрагивающих интересы субъектов предпринимательства.</w:t>
      </w:r>
    </w:p>
    <w:bookmarkEnd w:id="37"/>
    <w:bookmarkStart w:name="z353" w:id="38"/>
    <w:p>
      <w:pPr>
        <w:spacing w:after="0"/>
        <w:ind w:left="0"/>
        <w:jc w:val="both"/>
      </w:pPr>
      <w:r>
        <w:rPr>
          <w:rFonts w:ascii="Times New Roman"/>
          <w:b w:val="false"/>
          <w:i w:val="false"/>
          <w:color w:val="000000"/>
          <w:sz w:val="28"/>
        </w:rPr>
        <w:t>
      3. Информация, имеющаяся у государственных органов и необходимая субъектам предпринимательства, должна быть доступна, если ее использование не ограничено законами Республики Казахстан. Такая информация предоставляется бесплатно, за исключением случаев, установленных законами Республики Казахстан.</w:t>
      </w:r>
    </w:p>
    <w:bookmarkEnd w:id="38"/>
    <w:bookmarkStart w:name="z1354" w:id="39"/>
    <w:p>
      <w:pPr>
        <w:spacing w:after="0"/>
        <w:ind w:left="0"/>
        <w:jc w:val="both"/>
      </w:pPr>
      <w:r>
        <w:rPr>
          <w:rFonts w:ascii="Times New Roman"/>
          <w:b w:val="false"/>
          <w:i w:val="false"/>
          <w:color w:val="000000"/>
          <w:sz w:val="28"/>
        </w:rPr>
        <w:t>
      3-1. Субъекты частного предпринимательства могут иметь печать со своим наименованием.</w:t>
      </w:r>
    </w:p>
    <w:bookmarkEnd w:id="39"/>
    <w:bookmarkStart w:name="z1355" w:id="40"/>
    <w:p>
      <w:pPr>
        <w:spacing w:after="0"/>
        <w:ind w:left="0"/>
        <w:jc w:val="both"/>
      </w:pPr>
      <w:r>
        <w:rPr>
          <w:rFonts w:ascii="Times New Roman"/>
          <w:b w:val="false"/>
          <w:i w:val="false"/>
          <w:color w:val="000000"/>
          <w:sz w:val="28"/>
        </w:rPr>
        <w:t>
      Государственным органам и финансовым организациям запрещается истребовать печать на документах у юридических лиц, относящихся к субъектам частного предпринимательства.</w:t>
      </w:r>
    </w:p>
    <w:bookmarkEnd w:id="40"/>
    <w:bookmarkStart w:name="z354" w:id="41"/>
    <w:p>
      <w:pPr>
        <w:spacing w:after="0"/>
        <w:ind w:left="0"/>
        <w:jc w:val="both"/>
      </w:pPr>
      <w:r>
        <w:rPr>
          <w:rFonts w:ascii="Times New Roman"/>
          <w:b w:val="false"/>
          <w:i w:val="false"/>
          <w:color w:val="000000"/>
          <w:sz w:val="28"/>
        </w:rPr>
        <w:t>
      4. Все процедуры и требования, связанные с государственным регулированием предпринимательства, должны содержать четкий и не подлежащий различному толкованию смысл.</w:t>
      </w:r>
    </w:p>
    <w:bookmarkEnd w:id="41"/>
    <w:bookmarkStart w:name="z1881" w:id="42"/>
    <w:p>
      <w:pPr>
        <w:spacing w:after="0"/>
        <w:ind w:left="0"/>
        <w:jc w:val="both"/>
      </w:pPr>
      <w:r>
        <w:rPr>
          <w:rFonts w:ascii="Times New Roman"/>
          <w:b w:val="false"/>
          <w:i w:val="false"/>
          <w:color w:val="000000"/>
          <w:sz w:val="28"/>
        </w:rPr>
        <w:t>
      5. Положения настоящей статьи, устанавливающие обязательства государственных органов, распространяются на уполномоченную организацию в сфере гражданской авиации.</w:t>
      </w:r>
    </w:p>
    <w:bookmarkEnd w:id="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10 с изменениями, внесенными законами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color w:val="000000"/>
          <w:sz w:val="28"/>
        </w:rPr>
        <w:t xml:space="preserve"> (вводится в действие с 01.08.2019).</w:t>
      </w:r>
    </w:p>
    <w:p>
      <w:pPr>
        <w:spacing w:after="0"/>
        <w:ind w:left="0"/>
        <w:jc w:val="both"/>
      </w:pPr>
      <w:r>
        <w:rPr>
          <w:rFonts w:ascii="Times New Roman"/>
          <w:b/>
          <w:i w:val="false"/>
          <w:color w:val="000000"/>
          <w:sz w:val="28"/>
        </w:rPr>
        <w:t>Статья 11. Эффективность государственного регулирования предпринимательства</w:t>
      </w:r>
    </w:p>
    <w:p>
      <w:pPr>
        <w:spacing w:after="0"/>
        <w:ind w:left="0"/>
        <w:jc w:val="both"/>
      </w:pPr>
      <w:r>
        <w:rPr>
          <w:rFonts w:ascii="Times New Roman"/>
          <w:b w:val="false"/>
          <w:i w:val="false"/>
          <w:color w:val="000000"/>
          <w:sz w:val="28"/>
        </w:rPr>
        <w:t>
      Эффективность государственного регулирования предпринимательства достигается через:</w:t>
      </w:r>
    </w:p>
    <w:bookmarkStart w:name="z124" w:id="43"/>
    <w:p>
      <w:pPr>
        <w:spacing w:after="0"/>
        <w:ind w:left="0"/>
        <w:jc w:val="both"/>
      </w:pPr>
      <w:r>
        <w:rPr>
          <w:rFonts w:ascii="Times New Roman"/>
          <w:b w:val="false"/>
          <w:i w:val="false"/>
          <w:color w:val="000000"/>
          <w:sz w:val="28"/>
        </w:rPr>
        <w:t>
      1) соблюдение установленных в настоящем Кодексе условий формирования регуляторных инструментов, а также внедрение обязательных процедур обоснования, согласования и мониторинга государственного регулирования;</w:t>
      </w:r>
    </w:p>
    <w:bookmarkEnd w:id="43"/>
    <w:bookmarkStart w:name="z125" w:id="44"/>
    <w:p>
      <w:pPr>
        <w:spacing w:after="0"/>
        <w:ind w:left="0"/>
        <w:jc w:val="both"/>
      </w:pPr>
      <w:r>
        <w:rPr>
          <w:rFonts w:ascii="Times New Roman"/>
          <w:b w:val="false"/>
          <w:i w:val="false"/>
          <w:color w:val="000000"/>
          <w:sz w:val="28"/>
        </w:rPr>
        <w:t>
      2) повышение доверия государства к субъектам предпринимательства;</w:t>
      </w:r>
    </w:p>
    <w:bookmarkEnd w:id="44"/>
    <w:bookmarkStart w:name="z126" w:id="45"/>
    <w:p>
      <w:pPr>
        <w:spacing w:after="0"/>
        <w:ind w:left="0"/>
        <w:jc w:val="both"/>
      </w:pPr>
      <w:r>
        <w:rPr>
          <w:rFonts w:ascii="Times New Roman"/>
          <w:b w:val="false"/>
          <w:i w:val="false"/>
          <w:color w:val="000000"/>
          <w:sz w:val="28"/>
        </w:rPr>
        <w:t>
      3) системность и последовательность государственного регулирования, основанные на внедрении проектного управления в формирование регуляторной политики, преемственности и учете ранее принятых решений государственного регулирования предпринимательской деятельности;</w:t>
      </w:r>
    </w:p>
    <w:bookmarkEnd w:id="45"/>
    <w:bookmarkStart w:name="z127" w:id="46"/>
    <w:p>
      <w:pPr>
        <w:spacing w:after="0"/>
        <w:ind w:left="0"/>
        <w:jc w:val="both"/>
      </w:pPr>
      <w:r>
        <w:rPr>
          <w:rFonts w:ascii="Times New Roman"/>
          <w:b w:val="false"/>
          <w:i w:val="false"/>
          <w:color w:val="000000"/>
          <w:sz w:val="28"/>
        </w:rPr>
        <w:t>
      4) введение персональной ответственности должностных лиц государственных органов за нанесение ущерба субъектам предпринимательства;</w:t>
      </w:r>
    </w:p>
    <w:bookmarkEnd w:id="46"/>
    <w:bookmarkStart w:name="z128" w:id="47"/>
    <w:p>
      <w:pPr>
        <w:spacing w:after="0"/>
        <w:ind w:left="0"/>
        <w:jc w:val="both"/>
      </w:pPr>
      <w:r>
        <w:rPr>
          <w:rFonts w:ascii="Times New Roman"/>
          <w:b w:val="false"/>
          <w:i w:val="false"/>
          <w:color w:val="000000"/>
          <w:sz w:val="28"/>
        </w:rPr>
        <w:t>
      5) недопустимость создания барьеров для субъектов предпринимательства в результате введения новых требований.</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4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Повышение способности субъектов предпринимательства к самостоятельной защите своих прав и законных интересов</w:t>
      </w:r>
    </w:p>
    <w:bookmarkEnd w:id="48"/>
    <w:bookmarkStart w:name="z355" w:id="49"/>
    <w:p>
      <w:pPr>
        <w:spacing w:after="0"/>
        <w:ind w:left="0"/>
        <w:jc w:val="both"/>
      </w:pPr>
      <w:r>
        <w:rPr>
          <w:rFonts w:ascii="Times New Roman"/>
          <w:b w:val="false"/>
          <w:i w:val="false"/>
          <w:color w:val="000000"/>
          <w:sz w:val="28"/>
        </w:rPr>
        <w:t>
      1. Субъекты предпринимательства вправе не допускать к проверке должностных лиц органов государственного контроля и надзора в случаях несоблюдения должностными лицами требований к проведению проверки, установленных настоящим Кодексом.</w:t>
      </w:r>
    </w:p>
    <w:bookmarkEnd w:id="49"/>
    <w:bookmarkStart w:name="z356" w:id="50"/>
    <w:p>
      <w:pPr>
        <w:spacing w:after="0"/>
        <w:ind w:left="0"/>
        <w:jc w:val="both"/>
      </w:pPr>
      <w:r>
        <w:rPr>
          <w:rFonts w:ascii="Times New Roman"/>
          <w:b w:val="false"/>
          <w:i w:val="false"/>
          <w:color w:val="000000"/>
          <w:sz w:val="28"/>
        </w:rPr>
        <w:t>
      2. В целях защиты своих прав и законных интересов в ходе осуществления государственного контроля и надзора субъекты предпринимательства вправе привлекать третьих лиц к участию в проверке.</w:t>
      </w:r>
    </w:p>
    <w:bookmarkEnd w:id="50"/>
    <w:bookmarkStart w:name="z13" w:id="5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Приоритет предупреждения правонарушения</w:t>
      </w:r>
    </w:p>
    <w:bookmarkEnd w:id="51"/>
    <w:bookmarkStart w:name="z357" w:id="52"/>
    <w:p>
      <w:pPr>
        <w:spacing w:after="0"/>
        <w:ind w:left="0"/>
        <w:jc w:val="both"/>
      </w:pPr>
      <w:r>
        <w:rPr>
          <w:rFonts w:ascii="Times New Roman"/>
          <w:b w:val="false"/>
          <w:i w:val="false"/>
          <w:color w:val="000000"/>
          <w:sz w:val="28"/>
        </w:rPr>
        <w:t>
      1. Профилактика правонарушений и мотивация субъекта предпринимательства исполнять требования, установленные законами Республики Казахстан, имеют приоритет перед применением мер государственного принуждения в процессе осуществления предпринимательской деятельности.</w:t>
      </w:r>
    </w:p>
    <w:bookmarkEnd w:id="52"/>
    <w:bookmarkStart w:name="z358" w:id="53"/>
    <w:p>
      <w:pPr>
        <w:spacing w:after="0"/>
        <w:ind w:left="0"/>
        <w:jc w:val="both"/>
      </w:pPr>
      <w:r>
        <w:rPr>
          <w:rFonts w:ascii="Times New Roman"/>
          <w:b w:val="false"/>
          <w:i w:val="false"/>
          <w:color w:val="000000"/>
          <w:sz w:val="28"/>
        </w:rPr>
        <w:t>
      2. Меры государственного принуждения за совершенное субъектом предпринимательства правонарушение должны соответствовать его характеру и тяжести.</w:t>
      </w:r>
    </w:p>
    <w:bookmarkEnd w:id="53"/>
    <w:bookmarkStart w:name="z14" w:id="5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 Презумпция добросовестности субъектов предпринимательства и взаимная ответственность государства и субъектов предпринимательства</w:t>
      </w:r>
    </w:p>
    <w:bookmarkEnd w:id="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14 в редакции Закона РК от 12.03.2021 </w:t>
      </w:r>
      <w:r>
        <w:rPr>
          <w:rFonts w:ascii="Times New Roman"/>
          <w:b w:val="false"/>
          <w:i w:val="false"/>
          <w:color w:val="000000"/>
          <w:sz w:val="28"/>
        </w:rPr>
        <w:t>№ 15-VII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59" w:id="55"/>
    <w:p>
      <w:pPr>
        <w:spacing w:after="0"/>
        <w:ind w:left="0"/>
        <w:jc w:val="both"/>
      </w:pPr>
      <w:r>
        <w:rPr>
          <w:rFonts w:ascii="Times New Roman"/>
          <w:b w:val="false"/>
          <w:i w:val="false"/>
          <w:color w:val="000000"/>
          <w:sz w:val="28"/>
        </w:rPr>
        <w:t>
      1. Государство посредством выдачи разрешения подтверждает обеспечение лицензиатом, владельцем разрешения второй категории минимального уровня безопасности в соответствии с целями государственного регулирования.</w:t>
      </w:r>
    </w:p>
    <w:bookmarkEnd w:id="55"/>
    <w:bookmarkStart w:name="z360" w:id="56"/>
    <w:p>
      <w:pPr>
        <w:spacing w:after="0"/>
        <w:ind w:left="0"/>
        <w:jc w:val="both"/>
      </w:pPr>
      <w:r>
        <w:rPr>
          <w:rFonts w:ascii="Times New Roman"/>
          <w:b w:val="false"/>
          <w:i w:val="false"/>
          <w:color w:val="000000"/>
          <w:sz w:val="28"/>
        </w:rPr>
        <w:t>
      2. В процессе государственного регулирования предпринимательства не должны создаваться препятствия к осуществлению законной деятельности субъектов предпринимательства со стороны государственных органов и их должностных лиц.</w:t>
      </w:r>
    </w:p>
    <w:bookmarkEnd w:id="56"/>
    <w:bookmarkStart w:name="z361" w:id="57"/>
    <w:p>
      <w:pPr>
        <w:spacing w:after="0"/>
        <w:ind w:left="0"/>
        <w:jc w:val="both"/>
      </w:pPr>
      <w:r>
        <w:rPr>
          <w:rFonts w:ascii="Times New Roman"/>
          <w:b w:val="false"/>
          <w:i w:val="false"/>
          <w:color w:val="000000"/>
          <w:sz w:val="28"/>
        </w:rPr>
        <w:t>
      3. В процессе государственного регулирования предпринимательства при исполнении субъектами предпринимательства своих обязанностей или реализации предоставленных им по закону прав предполагается добросовестность их действий.</w:t>
      </w:r>
    </w:p>
    <w:bookmarkEnd w:id="57"/>
    <w:bookmarkStart w:name="z2060" w:id="58"/>
    <w:p>
      <w:pPr>
        <w:spacing w:after="0"/>
        <w:ind w:left="0"/>
        <w:jc w:val="both"/>
      </w:pPr>
      <w:r>
        <w:rPr>
          <w:rFonts w:ascii="Times New Roman"/>
          <w:b w:val="false"/>
          <w:i w:val="false"/>
          <w:color w:val="000000"/>
          <w:sz w:val="28"/>
        </w:rPr>
        <w:t>
      Субъект предпринимательства также считается добросовестным, если при реализации прав, законных интересов и (или) исполнении обязанностей он руководствовался официальным разъяснением государственного органа, данным в пределах его компетенции, закрепленной в соответствии с законодательством Республики Казахстан, в том числе, если такое разъяснение впоследствии было отозвано, признано ошибочным или дано новое, иное по смыслу разъяснение в отношении того же нормативного правового акта, содержание которого не изменилось.</w:t>
      </w:r>
    </w:p>
    <w:bookmarkEnd w:id="58"/>
    <w:bookmarkStart w:name="z2061" w:id="59"/>
    <w:p>
      <w:pPr>
        <w:spacing w:after="0"/>
        <w:ind w:left="0"/>
        <w:jc w:val="both"/>
      </w:pPr>
      <w:r>
        <w:rPr>
          <w:rFonts w:ascii="Times New Roman"/>
          <w:b w:val="false"/>
          <w:i w:val="false"/>
          <w:color w:val="000000"/>
          <w:sz w:val="28"/>
        </w:rPr>
        <w:t>
      Убытки, причиненные субъекту предпринимательства в результате издания не соответствующего законодательству Республики Казахстан акта государственного органа, а также действиями (бездействием) должностных лиц этих органов, подлежат возмещению в порядке, предусмотренном гражданским законодательством Республики Казахстан.</w:t>
      </w:r>
    </w:p>
    <w:bookmarkEnd w:id="59"/>
    <w:bookmarkStart w:name="z362" w:id="60"/>
    <w:p>
      <w:pPr>
        <w:spacing w:after="0"/>
        <w:ind w:left="0"/>
        <w:jc w:val="both"/>
      </w:pPr>
      <w:r>
        <w:rPr>
          <w:rFonts w:ascii="Times New Roman"/>
          <w:b w:val="false"/>
          <w:i w:val="false"/>
          <w:color w:val="000000"/>
          <w:sz w:val="28"/>
        </w:rPr>
        <w:t>
      4. Нарушение законодательства Республики Казахстан, допущенное субъектом предпринимательства, должно быть описано в ходе проведения проверок. Обоснование доводов и раскрытие обстоятельств, свидетельствующих о факте нарушения законодательства Республики Казахстан, возлагаются на государственные органы.</w:t>
      </w:r>
    </w:p>
    <w:bookmarkEnd w:id="60"/>
    <w:bookmarkStart w:name="z2062" w:id="61"/>
    <w:p>
      <w:pPr>
        <w:spacing w:after="0"/>
        <w:ind w:left="0"/>
        <w:jc w:val="both"/>
      </w:pPr>
      <w:r>
        <w:rPr>
          <w:rFonts w:ascii="Times New Roman"/>
          <w:b w:val="false"/>
          <w:i w:val="false"/>
          <w:color w:val="000000"/>
          <w:sz w:val="28"/>
        </w:rPr>
        <w:t>
      Представленные субъектами предпринимательства фактические данные о рассматриваемых государственным органом обстоятельствах считаются достоверными до тех пор, пока суд или государственный орган не установит обратное в соответствии с законодательством Республики Казахстан.</w:t>
      </w:r>
    </w:p>
    <w:bookmarkEnd w:id="61"/>
    <w:bookmarkStart w:name="z2063" w:id="62"/>
    <w:p>
      <w:pPr>
        <w:spacing w:after="0"/>
        <w:ind w:left="0"/>
        <w:jc w:val="both"/>
      </w:pPr>
      <w:r>
        <w:rPr>
          <w:rFonts w:ascii="Times New Roman"/>
          <w:b w:val="false"/>
          <w:i w:val="false"/>
          <w:color w:val="000000"/>
          <w:sz w:val="28"/>
        </w:rPr>
        <w:t>
      Все неопределенности законодательства Республики Казахстан толкуются в пользу субъекта предпринимательства.</w:t>
      </w:r>
    </w:p>
    <w:bookmarkEnd w:id="62"/>
    <w:bookmarkStart w:name="z363" w:id="63"/>
    <w:p>
      <w:pPr>
        <w:spacing w:after="0"/>
        <w:ind w:left="0"/>
        <w:jc w:val="both"/>
      </w:pPr>
      <w:r>
        <w:rPr>
          <w:rFonts w:ascii="Times New Roman"/>
          <w:b w:val="false"/>
          <w:i w:val="false"/>
          <w:color w:val="000000"/>
          <w:sz w:val="28"/>
        </w:rPr>
        <w:t>
      5. Запрещается использование предоставленных настоящим Кодексом и иными нормативными правовыми актами прав в противоречии с их назначением с целью ущемления прав и законных интересов других субъектов предпринимательства или уклонения от исполнения существующих обязанностей или юридической ответственности за фактически совершенные правонарушения.</w:t>
      </w:r>
    </w:p>
    <w:bookmarkEnd w:id="63"/>
    <w:bookmarkStart w:name="z1882" w:id="64"/>
    <w:p>
      <w:pPr>
        <w:spacing w:after="0"/>
        <w:ind w:left="0"/>
        <w:jc w:val="both"/>
      </w:pPr>
      <w:r>
        <w:rPr>
          <w:rFonts w:ascii="Times New Roman"/>
          <w:b w:val="false"/>
          <w:i w:val="false"/>
          <w:color w:val="000000"/>
          <w:sz w:val="28"/>
        </w:rPr>
        <w:t>
      6. Положения настоящей статьи, устанавливающие обязательства государственных органов, распространяются на уполномоченную организацию в сфере гражданской авиации.</w:t>
      </w:r>
    </w:p>
    <w:bookmarkEnd w:id="6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 с изменениями, внесенными законами РК от 19.04.2019 </w:t>
      </w:r>
      <w:r>
        <w:rPr>
          <w:rFonts w:ascii="Times New Roman"/>
          <w:b w:val="false"/>
          <w:i w:val="false"/>
          <w:color w:val="000000"/>
          <w:sz w:val="28"/>
        </w:rPr>
        <w:t>№ 249-VI</w:t>
      </w:r>
      <w:r>
        <w:rPr>
          <w:rFonts w:ascii="Times New Roman"/>
          <w:b w:val="false"/>
          <w:i/>
          <w:color w:val="000000"/>
          <w:sz w:val="28"/>
        </w:rPr>
        <w:t xml:space="preserve"> (вводится в действие с 01.08.2019); от 12.03.2021 </w:t>
      </w:r>
      <w:r>
        <w:rPr>
          <w:rFonts w:ascii="Times New Roman"/>
          <w:b w:val="false"/>
          <w:i w:val="false"/>
          <w:color w:val="000000"/>
          <w:sz w:val="28"/>
        </w:rPr>
        <w:t>№ 15-VII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 w:id="6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Свобода от коррупции</w:t>
      </w:r>
    </w:p>
    <w:bookmarkEnd w:id="65"/>
    <w:bookmarkStart w:name="z364" w:id="66"/>
    <w:p>
      <w:pPr>
        <w:spacing w:after="0"/>
        <w:ind w:left="0"/>
        <w:jc w:val="both"/>
      </w:pPr>
      <w:r>
        <w:rPr>
          <w:rFonts w:ascii="Times New Roman"/>
          <w:b w:val="false"/>
          <w:i w:val="false"/>
          <w:color w:val="000000"/>
          <w:sz w:val="28"/>
        </w:rPr>
        <w:t>
      1. При введении и осуществлении государственного регулирования предпринимательства должны исключаться факты конфликта интересов и избирательного применения права.</w:t>
      </w:r>
    </w:p>
    <w:bookmarkEnd w:id="66"/>
    <w:bookmarkStart w:name="z365" w:id="67"/>
    <w:p>
      <w:pPr>
        <w:spacing w:after="0"/>
        <w:ind w:left="0"/>
        <w:jc w:val="both"/>
      </w:pPr>
      <w:r>
        <w:rPr>
          <w:rFonts w:ascii="Times New Roman"/>
          <w:b w:val="false"/>
          <w:i w:val="false"/>
          <w:color w:val="000000"/>
          <w:sz w:val="28"/>
        </w:rPr>
        <w:t>
      2. В целях ограничения контактов субъектов предпринимательства с государственными органами в процессе государственного регулирования предпринимательства в нормативных правовых актах должно быть предусмотрено применение принципа "одного окна", при котором все необходимые согласования от государственных органов должны получаться самими государственными органами в порядке межведомственного взаимодействия.</w:t>
      </w:r>
    </w:p>
    <w:bookmarkEnd w:id="67"/>
    <w:bookmarkStart w:name="z366" w:id="68"/>
    <w:p>
      <w:pPr>
        <w:spacing w:after="0"/>
        <w:ind w:left="0"/>
        <w:jc w:val="both"/>
      </w:pPr>
      <w:r>
        <w:rPr>
          <w:rFonts w:ascii="Times New Roman"/>
          <w:b w:val="false"/>
          <w:i w:val="false"/>
          <w:color w:val="000000"/>
          <w:sz w:val="28"/>
        </w:rPr>
        <w:t xml:space="preserve">
      3. Не допускается злоупотребление служебными полномочиями лицами, уполномоченными на выполнение государственных функций, и лицами, приравненными к ним, осуществляющими регулирование предпринимательской деятельности, в целях принятия имущественных благ и преимуществ. </w:t>
      </w:r>
    </w:p>
    <w:bookmarkEnd w:id="68"/>
    <w:bookmarkStart w:name="z16" w:id="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Стимулирование предпринимательской деятельности и обеспечение ее защиты и поддержки</w:t>
      </w:r>
    </w:p>
    <w:bookmarkEnd w:id="69"/>
    <w:bookmarkStart w:name="z367" w:id="70"/>
    <w:p>
      <w:pPr>
        <w:spacing w:after="0"/>
        <w:ind w:left="0"/>
        <w:jc w:val="both"/>
      </w:pPr>
      <w:r>
        <w:rPr>
          <w:rFonts w:ascii="Times New Roman"/>
          <w:b w:val="false"/>
          <w:i w:val="false"/>
          <w:color w:val="000000"/>
          <w:sz w:val="28"/>
        </w:rPr>
        <w:t>
      1. В целях стимулирования развития субъектов предпринимательства государством проводится комплекс мер, направленных на создание благоприятных правовых, экономических, социальных условий и гарантий для реализации предпринимательской инициативы.</w:t>
      </w:r>
    </w:p>
    <w:bookmarkEnd w:id="70"/>
    <w:bookmarkStart w:name="z368" w:id="71"/>
    <w:p>
      <w:pPr>
        <w:spacing w:after="0"/>
        <w:ind w:left="0"/>
        <w:jc w:val="both"/>
      </w:pPr>
      <w:r>
        <w:rPr>
          <w:rFonts w:ascii="Times New Roman"/>
          <w:b w:val="false"/>
          <w:i w:val="false"/>
          <w:color w:val="000000"/>
          <w:sz w:val="28"/>
        </w:rPr>
        <w:t>
      2. Стимулирование предпринимательской деятельности осуществляется, в том числе, посредством обеспечения защиты и поддержки предпринимательства.</w:t>
      </w:r>
    </w:p>
    <w:bookmarkEnd w:id="71"/>
    <w:bookmarkStart w:name="z17" w:id="7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Поддержка отечественных производителей товаров, работ, услуг</w:t>
      </w:r>
    </w:p>
    <w:bookmarkEnd w:id="72"/>
    <w:bookmarkStart w:name="z369" w:id="73"/>
    <w:p>
      <w:pPr>
        <w:spacing w:after="0"/>
        <w:ind w:left="0"/>
        <w:jc w:val="both"/>
      </w:pPr>
      <w:r>
        <w:rPr>
          <w:rFonts w:ascii="Times New Roman"/>
          <w:b w:val="false"/>
          <w:i w:val="false"/>
          <w:color w:val="000000"/>
          <w:sz w:val="28"/>
        </w:rPr>
        <w:t>
      1. Государственными органами и иными организациями реализуются меры по созданию благоприятных условий для стимулирования развития отечественного производства товаров, работ, услуг.</w:t>
      </w:r>
    </w:p>
    <w:bookmarkEnd w:id="73"/>
    <w:bookmarkStart w:name="z370" w:id="74"/>
    <w:p>
      <w:pPr>
        <w:spacing w:after="0"/>
        <w:ind w:left="0"/>
        <w:jc w:val="both"/>
      </w:pPr>
      <w:r>
        <w:rPr>
          <w:rFonts w:ascii="Times New Roman"/>
          <w:b w:val="false"/>
          <w:i w:val="false"/>
          <w:color w:val="000000"/>
          <w:sz w:val="28"/>
        </w:rPr>
        <w:t>
      2. При разработке и экспертизе проектов нормативных правовых актов, заключении международных договоров Республики Казахстан и участии в принятии решений международных организаций в целях повышения конкурентоспособности отечественных товаров, работ, услуг учитываются национальные интересы Республики Казахстан.</w:t>
      </w:r>
    </w:p>
    <w:bookmarkEnd w:id="74"/>
    <w:bookmarkStart w:name="z18" w:id="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Недопустимость незаконного вмешательства государства в дела субъектов предпринимательства</w:t>
      </w:r>
    </w:p>
    <w:bookmarkEnd w:id="75"/>
    <w:p>
      <w:pPr>
        <w:spacing w:after="0"/>
        <w:ind w:left="0"/>
        <w:jc w:val="both"/>
      </w:pPr>
      <w:r>
        <w:rPr>
          <w:rFonts w:ascii="Times New Roman"/>
          <w:b w:val="false"/>
          <w:i w:val="false"/>
          <w:color w:val="000000"/>
          <w:sz w:val="28"/>
        </w:rPr>
        <w:t>
      Не допускаются незаконное вмешательство государства в дела субъектов предпринимательства, их объединений, а также указанных объединений в дела государства и возложение на них функций государственных органов.</w:t>
      </w:r>
    </w:p>
    <w:bookmarkStart w:name="z19" w:id="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Участие субъектов частного предпринимательства в нормотворчестве</w:t>
      </w:r>
    </w:p>
    <w:bookmarkEnd w:id="76"/>
    <w:bookmarkStart w:name="z1356" w:id="77"/>
    <w:p>
      <w:pPr>
        <w:spacing w:after="0"/>
        <w:ind w:left="0"/>
        <w:jc w:val="both"/>
      </w:pPr>
      <w:r>
        <w:rPr>
          <w:rFonts w:ascii="Times New Roman"/>
          <w:b w:val="false"/>
          <w:i w:val="false"/>
          <w:color w:val="000000"/>
          <w:sz w:val="28"/>
        </w:rPr>
        <w:t>
      Субъекты частного предпринимательства участвуют в разработке и экспертизе проектов нормативных правовых актов, проектов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субъектов предпринимательства, через Национальную палату предпринимателей Республики Казахстан и экспертные советы по вопросам частного предпринимательства (далее – экспертные советы).</w:t>
      </w:r>
    </w:p>
    <w:bookmarkEnd w:id="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 в редакции Закона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20. Стимулирование социальной ответственности предпринимательства и развития социального предпринимательства</w:t>
      </w:r>
    </w:p>
    <w:p>
      <w:pPr>
        <w:spacing w:after="0"/>
        <w:ind w:left="0"/>
        <w:jc w:val="both"/>
      </w:pPr>
      <w:r>
        <w:rPr>
          <w:rFonts w:ascii="Times New Roman"/>
          <w:b w:val="false"/>
          <w:i w:val="false"/>
          <w:color w:val="000000"/>
          <w:sz w:val="28"/>
        </w:rPr>
        <w:t>
      Государством гарантируется и поощряется внедрение субъектами предпринимательства в своей деятельности социальной ответственности.</w:t>
      </w:r>
    </w:p>
    <w:p>
      <w:pPr>
        <w:spacing w:after="0"/>
        <w:ind w:left="0"/>
        <w:jc w:val="both"/>
      </w:pPr>
      <w:r>
        <w:rPr>
          <w:rFonts w:ascii="Times New Roman"/>
          <w:b w:val="false"/>
          <w:i w:val="false"/>
          <w:color w:val="000000"/>
          <w:sz w:val="28"/>
        </w:rPr>
        <w:t>
      Поддержку инициатив развития социального предпринимательства осуществляют государственные органы, национальные холдинги, национальные институты развития и иные организации в порядке, определяемом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7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 Ограниченное участие государства в предпринимательской деятельности</w:t>
      </w:r>
    </w:p>
    <w:bookmarkEnd w:id="78"/>
    <w:bookmarkStart w:name="z371" w:id="79"/>
    <w:p>
      <w:pPr>
        <w:spacing w:after="0"/>
        <w:ind w:left="0"/>
        <w:jc w:val="both"/>
      </w:pPr>
      <w:r>
        <w:rPr>
          <w:rFonts w:ascii="Times New Roman"/>
          <w:b w:val="false"/>
          <w:i w:val="false"/>
          <w:color w:val="000000"/>
          <w:sz w:val="28"/>
        </w:rPr>
        <w:t>
      1. Государство участвует в предпринимательской деятельности в пределах, ограниченных настоящим Кодексом и законами Республики Казахстан.</w:t>
      </w:r>
    </w:p>
    <w:bookmarkEnd w:id="79"/>
    <w:bookmarkStart w:name="z372" w:id="80"/>
    <w:p>
      <w:pPr>
        <w:spacing w:after="0"/>
        <w:ind w:left="0"/>
        <w:jc w:val="both"/>
      </w:pPr>
      <w:r>
        <w:rPr>
          <w:rFonts w:ascii="Times New Roman"/>
          <w:b w:val="false"/>
          <w:i w:val="false"/>
          <w:color w:val="000000"/>
          <w:sz w:val="28"/>
        </w:rPr>
        <w:t>
      2. В целях развития частного предпринимательства и конкуренции государством принимаются меры, направленные на сокращение доли участия государства в предпринимательской деятельности путем ограничения создания государственных юридических лиц в сфере предпринимательства, юридических лиц с участием государства в уставном капитале.</w:t>
      </w:r>
    </w:p>
    <w:bookmarkEnd w:id="80"/>
    <w:bookmarkStart w:name="z22"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22 вводится в действие после введения в действие законодательного акта о саморегулировании в соответствии с Кодексом РК от 29.10.2015 </w:t>
      </w:r>
      <w:r>
        <w:rPr>
          <w:rFonts w:ascii="Times New Roman"/>
          <w:b w:val="false"/>
          <w:i w:val="false"/>
          <w:color w:val="000000"/>
          <w:sz w:val="28"/>
        </w:rPr>
        <w:t>№ 375-V</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 Саморегулирование</w:t>
      </w:r>
    </w:p>
    <w:p>
      <w:pPr>
        <w:spacing w:after="0"/>
        <w:ind w:left="0"/>
        <w:jc w:val="both"/>
      </w:pPr>
      <w:r>
        <w:rPr>
          <w:rFonts w:ascii="Times New Roman"/>
          <w:b w:val="false"/>
          <w:i w:val="false"/>
          <w:color w:val="000000"/>
          <w:sz w:val="28"/>
        </w:rPr>
        <w:t>
      Государством создаются условия для развития саморегулирования в предпринимательской и профессиональной деятельности посредством сокращения сферы государственного регулирования исходя из минимальной необходимости в нем, а также иных мер стимулирования, определенных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373" w:id="82"/>
      <w:r>
        <w:rPr>
          <w:rFonts w:ascii="Times New Roman"/>
          <w:b w:val="false"/>
          <w:i w:val="false"/>
          <w:color w:val="000000"/>
          <w:sz w:val="28"/>
        </w:rPr>
        <w:t xml:space="preserve">
      </w:t>
      </w:r>
      <w:r>
        <w:rPr>
          <w:rFonts w:ascii="Times New Roman"/>
          <w:b/>
          <w:i w:val="false"/>
          <w:color w:val="000000"/>
          <w:sz w:val="28"/>
        </w:rPr>
        <w:t>Глава 2. СУБЪЕКТЫ ПРЕДПРИНИМАТЕЛЬСТВА И УСЛОВИЯ ИХ</w:t>
      </w:r>
    </w:p>
    <w:bookmarkEnd w:id="82"/>
    <w:p>
      <w:pPr>
        <w:spacing w:after="0"/>
        <w:ind w:left="0"/>
        <w:jc w:val="both"/>
      </w:pPr>
      <w:r>
        <w:rPr>
          <w:rFonts w:ascii="Times New Roman"/>
          <w:b/>
          <w:i w:val="false"/>
          <w:color w:val="000000"/>
          <w:sz w:val="28"/>
        </w:rPr>
        <w:t>ФУНКЦИОНИРОВАНИЯ</w:t>
      </w:r>
    </w:p>
    <w:p>
      <w:pPr>
        <w:spacing w:after="0"/>
        <w:ind w:left="0"/>
        <w:jc w:val="both"/>
      </w:pPr>
      <w:r>
        <w:rPr>
          <w:rFonts w:ascii="Times New Roman"/>
          <w:b/>
          <w:i w:val="false"/>
          <w:color w:val="000000"/>
          <w:sz w:val="28"/>
        </w:rPr>
        <w:t>Параграф 1. Общие положения о субъектах предпринимательства</w:t>
      </w:r>
    </w:p>
    <w:bookmarkStart w:name="z23" w:id="8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 Субъекты предпринимательства</w:t>
      </w:r>
    </w:p>
    <w:bookmarkEnd w:id="83"/>
    <w:bookmarkStart w:name="z375" w:id="84"/>
    <w:p>
      <w:pPr>
        <w:spacing w:after="0"/>
        <w:ind w:left="0"/>
        <w:jc w:val="both"/>
      </w:pPr>
      <w:r>
        <w:rPr>
          <w:rFonts w:ascii="Times New Roman"/>
          <w:b w:val="false"/>
          <w:i w:val="false"/>
          <w:color w:val="000000"/>
          <w:sz w:val="28"/>
        </w:rPr>
        <w:t>
      1. Субъектами предпринимательства являются граждане, кандасы и негосударственные коммерческие юридические лица, осуществляющие предпринимательскую деятельность (субъекты частного предпринимательства), государственные предприятия (субъекты государственного предпринимательства).</w:t>
      </w:r>
    </w:p>
    <w:bookmarkEnd w:id="84"/>
    <w:bookmarkStart w:name="z376" w:id="85"/>
    <w:p>
      <w:pPr>
        <w:spacing w:after="0"/>
        <w:ind w:left="0"/>
        <w:jc w:val="both"/>
      </w:pPr>
      <w:r>
        <w:rPr>
          <w:rFonts w:ascii="Times New Roman"/>
          <w:b w:val="false"/>
          <w:i w:val="false"/>
          <w:color w:val="000000"/>
          <w:sz w:val="28"/>
        </w:rPr>
        <w:t>
      2. Физическое лицо, являющееся субъектом предпринимательства, регистрируется в качестве индивидуального предпринимателя в порядке, предусмотренном настоящим Кодексом.</w:t>
      </w:r>
    </w:p>
    <w:bookmarkEnd w:id="85"/>
    <w:bookmarkStart w:name="z377" w:id="86"/>
    <w:p>
      <w:pPr>
        <w:spacing w:after="0"/>
        <w:ind w:left="0"/>
        <w:jc w:val="both"/>
      </w:pPr>
      <w:r>
        <w:rPr>
          <w:rFonts w:ascii="Times New Roman"/>
          <w:b w:val="false"/>
          <w:i w:val="false"/>
          <w:color w:val="000000"/>
          <w:sz w:val="28"/>
        </w:rPr>
        <w:t>
      3. Юридическое лицо, являющееся субъектом предпринимательства, может быть создано в организационно-правовой форме, предусмотренной Гражданским кодексом Республики Казахстан.</w:t>
      </w:r>
    </w:p>
    <w:bookmarkEnd w:id="86"/>
    <w:bookmarkStart w:name="z24" w:id="8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 Категории субъектов предпринимательства</w:t>
      </w:r>
    </w:p>
    <w:bookmarkEnd w:id="87"/>
    <w:bookmarkStart w:name="z378" w:id="88"/>
    <w:p>
      <w:pPr>
        <w:spacing w:after="0"/>
        <w:ind w:left="0"/>
        <w:jc w:val="both"/>
      </w:pPr>
      <w:r>
        <w:rPr>
          <w:rFonts w:ascii="Times New Roman"/>
          <w:b w:val="false"/>
          <w:i w:val="false"/>
          <w:color w:val="000000"/>
          <w:sz w:val="28"/>
        </w:rPr>
        <w:t>
      1. В зависимости от среднегодовой численности работников и среднегодового дохода субъекты предпринимательства относятся к следующим категориям:</w:t>
      </w:r>
    </w:p>
    <w:bookmarkEnd w:id="88"/>
    <w:p>
      <w:pPr>
        <w:spacing w:after="0"/>
        <w:ind w:left="0"/>
        <w:jc w:val="both"/>
      </w:pPr>
      <w:r>
        <w:rPr>
          <w:rFonts w:ascii="Times New Roman"/>
          <w:b w:val="false"/>
          <w:i w:val="false"/>
          <w:color w:val="000000"/>
          <w:sz w:val="28"/>
        </w:rPr>
        <w:t>
      субъекты малого предпринимательства, в том числе субъекты микропредпринимательства;</w:t>
      </w:r>
    </w:p>
    <w:p>
      <w:pPr>
        <w:spacing w:after="0"/>
        <w:ind w:left="0"/>
        <w:jc w:val="both"/>
      </w:pPr>
      <w:r>
        <w:rPr>
          <w:rFonts w:ascii="Times New Roman"/>
          <w:b w:val="false"/>
          <w:i w:val="false"/>
          <w:color w:val="000000"/>
          <w:sz w:val="28"/>
        </w:rPr>
        <w:t>
      субъекты среднего предпринимательства;</w:t>
      </w:r>
    </w:p>
    <w:p>
      <w:pPr>
        <w:spacing w:after="0"/>
        <w:ind w:left="0"/>
        <w:jc w:val="both"/>
      </w:pPr>
      <w:r>
        <w:rPr>
          <w:rFonts w:ascii="Times New Roman"/>
          <w:b w:val="false"/>
          <w:i w:val="false"/>
          <w:color w:val="000000"/>
          <w:sz w:val="28"/>
        </w:rPr>
        <w:t>
      субъекты крупного предпринимательства.</w:t>
      </w:r>
    </w:p>
    <w:bookmarkStart w:name="z379" w:id="89"/>
    <w:p>
      <w:pPr>
        <w:spacing w:after="0"/>
        <w:ind w:left="0"/>
        <w:jc w:val="both"/>
      </w:pPr>
      <w:r>
        <w:rPr>
          <w:rFonts w:ascii="Times New Roman"/>
          <w:b w:val="false"/>
          <w:i w:val="false"/>
          <w:color w:val="000000"/>
          <w:sz w:val="28"/>
        </w:rPr>
        <w:t xml:space="preserve">
      2. Отнесение субъектов предпринимательства к категориям,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используется для целей:</w:t>
      </w:r>
    </w:p>
    <w:bookmarkEnd w:id="89"/>
    <w:p>
      <w:pPr>
        <w:spacing w:after="0"/>
        <w:ind w:left="0"/>
        <w:jc w:val="both"/>
      </w:pPr>
      <w:r>
        <w:rPr>
          <w:rFonts w:ascii="Times New Roman"/>
          <w:b w:val="false"/>
          <w:i w:val="false"/>
          <w:color w:val="000000"/>
          <w:sz w:val="28"/>
        </w:rPr>
        <w:t>
      государственной статистики;</w:t>
      </w:r>
    </w:p>
    <w:p>
      <w:pPr>
        <w:spacing w:after="0"/>
        <w:ind w:left="0"/>
        <w:jc w:val="both"/>
      </w:pPr>
      <w:r>
        <w:rPr>
          <w:rFonts w:ascii="Times New Roman"/>
          <w:b w:val="false"/>
          <w:i w:val="false"/>
          <w:color w:val="000000"/>
          <w:sz w:val="28"/>
        </w:rPr>
        <w:t>
      оказания государственной поддержки;</w:t>
      </w:r>
    </w:p>
    <w:p>
      <w:pPr>
        <w:spacing w:after="0"/>
        <w:ind w:left="0"/>
        <w:jc w:val="both"/>
      </w:pPr>
      <w:r>
        <w:rPr>
          <w:rFonts w:ascii="Times New Roman"/>
          <w:b w:val="false"/>
          <w:i w:val="false"/>
          <w:color w:val="000000"/>
          <w:sz w:val="28"/>
        </w:rPr>
        <w:t>
      применения иных норм законодательства Республики Казахстан.</w:t>
      </w:r>
    </w:p>
    <w:p>
      <w:pPr>
        <w:spacing w:after="0"/>
        <w:ind w:left="0"/>
        <w:jc w:val="both"/>
      </w:pPr>
      <w:r>
        <w:rPr>
          <w:rFonts w:ascii="Times New Roman"/>
          <w:b w:val="false"/>
          <w:i w:val="false"/>
          <w:color w:val="000000"/>
          <w:sz w:val="28"/>
        </w:rPr>
        <w:t>
      Для целей государственной статистики используется только критерий среднегодовой численности работников.</w:t>
      </w:r>
    </w:p>
    <w:p>
      <w:pPr>
        <w:spacing w:after="0"/>
        <w:ind w:left="0"/>
        <w:jc w:val="both"/>
      </w:pPr>
      <w:r>
        <w:rPr>
          <w:rFonts w:ascii="Times New Roman"/>
          <w:b w:val="false"/>
          <w:i w:val="false"/>
          <w:color w:val="000000"/>
          <w:sz w:val="28"/>
        </w:rPr>
        <w:t>
      Для целей оказания государственной поддержки и применения иных норм законодательства Республики Казахстан используются два критерия: среднегодовая численность работников и среднегодовой доход.</w:t>
      </w:r>
    </w:p>
    <w:bookmarkStart w:name="z2023" w:id="90"/>
    <w:p>
      <w:pPr>
        <w:spacing w:after="0"/>
        <w:ind w:left="0"/>
        <w:jc w:val="both"/>
      </w:pPr>
      <w:r>
        <w:rPr>
          <w:rFonts w:ascii="Times New Roman"/>
          <w:b w:val="false"/>
          <w:i w:val="false"/>
          <w:color w:val="000000"/>
          <w:sz w:val="28"/>
        </w:rPr>
        <w:t>
      Для целей оказания государственной поддержки и применения иных норм законодательства Республики Казахстан среднегодовая численность работников субъектов предпринимательства, использующих труд работников направляющей стороны в соответствии с договором на оказание услуг по предоставлению персонала, определяется с учетом работников направляющей стороны.</w:t>
      </w:r>
    </w:p>
    <w:bookmarkEnd w:id="90"/>
    <w:p>
      <w:pPr>
        <w:spacing w:after="0"/>
        <w:ind w:left="0"/>
        <w:jc w:val="both"/>
      </w:pPr>
      <w:r>
        <w:rPr>
          <w:rFonts w:ascii="Times New Roman"/>
          <w:b w:val="false"/>
          <w:i w:val="false"/>
          <w:color w:val="000000"/>
          <w:sz w:val="28"/>
        </w:rPr>
        <w:t>
      Среднегодовая численность работников субъектов предпринимательства определяется с учетом всех работников, включая работников филиалов, представительств и других обособленных подразделений данного субъекта, а также самого индивидуального предпринимателя.</w:t>
      </w:r>
    </w:p>
    <w:p>
      <w:pPr>
        <w:spacing w:after="0"/>
        <w:ind w:left="0"/>
        <w:jc w:val="both"/>
      </w:pPr>
      <w:r>
        <w:rPr>
          <w:rFonts w:ascii="Times New Roman"/>
          <w:b w:val="false"/>
          <w:i w:val="false"/>
          <w:color w:val="000000"/>
          <w:sz w:val="28"/>
        </w:rPr>
        <w:t>
      Среднегодовым доходом считается сумма совокупных годовых доходов или доходов субъектов предпринимательства, применяющих в соответствии с налоговым законодательством Республики Казахстан специальный налоговый режим на основе патента, упрощенной декларации или с использованием специального мобильного приложения, за последние три года, поделенная на три.</w:t>
      </w:r>
    </w:p>
    <w:p>
      <w:pPr>
        <w:spacing w:after="0"/>
        <w:ind w:left="0"/>
        <w:jc w:val="both"/>
      </w:pPr>
      <w:r>
        <w:rPr>
          <w:rFonts w:ascii="Times New Roman"/>
          <w:b w:val="false"/>
          <w:i w:val="false"/>
          <w:color w:val="000000"/>
          <w:sz w:val="28"/>
        </w:rPr>
        <w:t>
      Программами государственной поддержки субъектов частного предпринимательства могут предусматриваться иные критерии.</w:t>
      </w:r>
    </w:p>
    <w:bookmarkStart w:name="z380" w:id="91"/>
    <w:p>
      <w:pPr>
        <w:spacing w:after="0"/>
        <w:ind w:left="0"/>
        <w:jc w:val="both"/>
      </w:pPr>
      <w:r>
        <w:rPr>
          <w:rFonts w:ascii="Times New Roman"/>
          <w:b w:val="false"/>
          <w:i w:val="false"/>
          <w:color w:val="000000"/>
          <w:sz w:val="28"/>
        </w:rPr>
        <w:t>
      3. Субъектами малого предпринимательства являются индивидуальные предприниматели без образования юридического лица и юридические лица, осуществляющие предпринимательство, со среднегодовой численностью работников не более ста человек и среднегодовым доходом не свыше трехсоттысячекратного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91"/>
    <w:p>
      <w:pPr>
        <w:spacing w:after="0"/>
        <w:ind w:left="0"/>
        <w:jc w:val="both"/>
      </w:pPr>
      <w:r>
        <w:rPr>
          <w:rFonts w:ascii="Times New Roman"/>
          <w:b w:val="false"/>
          <w:i w:val="false"/>
          <w:color w:val="000000"/>
          <w:sz w:val="28"/>
        </w:rPr>
        <w:t>
      Субъектами микропредпринимательства являются субъекты малого предпринимательства, осуществляющие частное предпринимательство, со среднегодовой численностью работников не более пятнадцати человек или среднегодовым доходом не свыше тридцатитысячекратного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381" w:id="92"/>
    <w:p>
      <w:pPr>
        <w:spacing w:after="0"/>
        <w:ind w:left="0"/>
        <w:jc w:val="both"/>
      </w:pPr>
      <w:r>
        <w:rPr>
          <w:rFonts w:ascii="Times New Roman"/>
          <w:b w:val="false"/>
          <w:i w:val="false"/>
          <w:color w:val="000000"/>
          <w:sz w:val="28"/>
        </w:rPr>
        <w:t>
      4. Для целей государственной поддержки и применения иных норм законодательства Республики Казахстан субъектами малого предпринимательства, в том числе микропредпринимательства, не могут быть признаны индивидуальные предприниматели и юридические лица, осуществляющие:</w:t>
      </w:r>
    </w:p>
    <w:bookmarkEnd w:id="92"/>
    <w:p>
      <w:pPr>
        <w:spacing w:after="0"/>
        <w:ind w:left="0"/>
        <w:jc w:val="both"/>
      </w:pPr>
      <w:r>
        <w:rPr>
          <w:rFonts w:ascii="Times New Roman"/>
          <w:b w:val="false"/>
          <w:i w:val="false"/>
          <w:color w:val="000000"/>
          <w:sz w:val="28"/>
        </w:rPr>
        <w:t>
      1) деятельность, связанную с оборотом наркотических средств, психотропных веществ и прекурсоров;</w:t>
      </w:r>
    </w:p>
    <w:p>
      <w:pPr>
        <w:spacing w:after="0"/>
        <w:ind w:left="0"/>
        <w:jc w:val="both"/>
      </w:pPr>
      <w:r>
        <w:rPr>
          <w:rFonts w:ascii="Times New Roman"/>
          <w:b w:val="false"/>
          <w:i w:val="false"/>
          <w:color w:val="000000"/>
          <w:sz w:val="28"/>
        </w:rPr>
        <w:t>
      2) производство и (или) оптовую реализацию подакцизной продукции;</w:t>
      </w:r>
    </w:p>
    <w:p>
      <w:pPr>
        <w:spacing w:after="0"/>
        <w:ind w:left="0"/>
        <w:jc w:val="both"/>
      </w:pPr>
      <w:r>
        <w:rPr>
          <w:rFonts w:ascii="Times New Roman"/>
          <w:b w:val="false"/>
          <w:i w:val="false"/>
          <w:color w:val="000000"/>
          <w:sz w:val="28"/>
        </w:rPr>
        <w:t>
      3) деятельность по хранению зерна на хлебоприемных пунктах;</w:t>
      </w:r>
    </w:p>
    <w:p>
      <w:pPr>
        <w:spacing w:after="0"/>
        <w:ind w:left="0"/>
        <w:jc w:val="both"/>
      </w:pPr>
      <w:r>
        <w:rPr>
          <w:rFonts w:ascii="Times New Roman"/>
          <w:b w:val="false"/>
          <w:i w:val="false"/>
          <w:color w:val="000000"/>
          <w:sz w:val="28"/>
        </w:rPr>
        <w:t>
      4) проведение лотереи;</w:t>
      </w:r>
    </w:p>
    <w:p>
      <w:pPr>
        <w:spacing w:after="0"/>
        <w:ind w:left="0"/>
        <w:jc w:val="both"/>
      </w:pPr>
      <w:r>
        <w:rPr>
          <w:rFonts w:ascii="Times New Roman"/>
          <w:b w:val="false"/>
          <w:i w:val="false"/>
          <w:color w:val="000000"/>
          <w:sz w:val="28"/>
        </w:rPr>
        <w:t>
      5) деятельность в сфере игорного бизнеса;</w:t>
      </w:r>
    </w:p>
    <w:p>
      <w:pPr>
        <w:spacing w:after="0"/>
        <w:ind w:left="0"/>
        <w:jc w:val="both"/>
      </w:pPr>
      <w:r>
        <w:rPr>
          <w:rFonts w:ascii="Times New Roman"/>
          <w:b w:val="false"/>
          <w:i w:val="false"/>
          <w:color w:val="000000"/>
          <w:sz w:val="28"/>
        </w:rPr>
        <w:t>
      6) деятельность, связанную с оборотом радиоактивных материалов;</w:t>
      </w:r>
    </w:p>
    <w:p>
      <w:pPr>
        <w:spacing w:after="0"/>
        <w:ind w:left="0"/>
        <w:jc w:val="both"/>
      </w:pPr>
      <w:r>
        <w:rPr>
          <w:rFonts w:ascii="Times New Roman"/>
          <w:b w:val="false"/>
          <w:i w:val="false"/>
          <w:color w:val="000000"/>
          <w:sz w:val="28"/>
        </w:rPr>
        <w:t>
      7) банковскую деятельность (либо отдельные виды банковских операций) и деятельность на страховом рынке (кроме деятельности страхового агента);</w:t>
      </w:r>
    </w:p>
    <w:p>
      <w:pPr>
        <w:spacing w:after="0"/>
        <w:ind w:left="0"/>
        <w:jc w:val="both"/>
      </w:pPr>
      <w:r>
        <w:rPr>
          <w:rFonts w:ascii="Times New Roman"/>
          <w:b w:val="false"/>
          <w:i w:val="false"/>
          <w:color w:val="000000"/>
          <w:sz w:val="28"/>
        </w:rPr>
        <w:t>
      8) аудиторскую деятельность;</w:t>
      </w:r>
    </w:p>
    <w:p>
      <w:pPr>
        <w:spacing w:after="0"/>
        <w:ind w:left="0"/>
        <w:jc w:val="both"/>
      </w:pPr>
      <w:r>
        <w:rPr>
          <w:rFonts w:ascii="Times New Roman"/>
          <w:b w:val="false"/>
          <w:i w:val="false"/>
          <w:color w:val="000000"/>
          <w:sz w:val="28"/>
        </w:rPr>
        <w:t>
      9) профессиональную деятельность на рынке ценных бумаг;</w:t>
      </w:r>
    </w:p>
    <w:p>
      <w:pPr>
        <w:spacing w:after="0"/>
        <w:ind w:left="0"/>
        <w:jc w:val="both"/>
      </w:pPr>
      <w:r>
        <w:rPr>
          <w:rFonts w:ascii="Times New Roman"/>
          <w:b w:val="false"/>
          <w:i w:val="false"/>
          <w:color w:val="000000"/>
          <w:sz w:val="28"/>
        </w:rPr>
        <w:t>
      10) деятельность кредитных бюро;</w:t>
      </w:r>
    </w:p>
    <w:p>
      <w:pPr>
        <w:spacing w:after="0"/>
        <w:ind w:left="0"/>
        <w:jc w:val="both"/>
      </w:pPr>
      <w:r>
        <w:rPr>
          <w:rFonts w:ascii="Times New Roman"/>
          <w:b w:val="false"/>
          <w:i w:val="false"/>
          <w:color w:val="000000"/>
          <w:sz w:val="28"/>
        </w:rPr>
        <w:t>
      11) охранную деятельность;</w:t>
      </w:r>
    </w:p>
    <w:p>
      <w:pPr>
        <w:spacing w:after="0"/>
        <w:ind w:left="0"/>
        <w:jc w:val="both"/>
      </w:pPr>
      <w:r>
        <w:rPr>
          <w:rFonts w:ascii="Times New Roman"/>
          <w:b w:val="false"/>
          <w:i w:val="false"/>
          <w:color w:val="000000"/>
          <w:sz w:val="28"/>
        </w:rPr>
        <w:t>
      12) деятельность, связанную с оборотом гражданского и служебного оружия и патронов к нему.</w:t>
      </w:r>
    </w:p>
    <w:p>
      <w:pPr>
        <w:spacing w:after="0"/>
        <w:ind w:left="0"/>
        <w:jc w:val="both"/>
      </w:pPr>
      <w:r>
        <w:rPr>
          <w:rFonts w:ascii="Times New Roman"/>
          <w:b w:val="false"/>
          <w:i w:val="false"/>
          <w:color w:val="000000"/>
          <w:sz w:val="28"/>
        </w:rPr>
        <w:t xml:space="preserve">
      Индивидуальные предприниматели и юридические лица, осуществляющие деятельность, указанную в настоящем пункте, относятся к субъектам среднего предпринимательства, а в случае соответствия критериям, установленным </w:t>
      </w:r>
      <w:r>
        <w:rPr>
          <w:rFonts w:ascii="Times New Roman"/>
          <w:b w:val="false"/>
          <w:i w:val="false"/>
          <w:color w:val="000000"/>
          <w:sz w:val="28"/>
        </w:rPr>
        <w:t>пунктом 6</w:t>
      </w:r>
      <w:r>
        <w:rPr>
          <w:rFonts w:ascii="Times New Roman"/>
          <w:b w:val="false"/>
          <w:i w:val="false"/>
          <w:color w:val="000000"/>
          <w:sz w:val="28"/>
        </w:rPr>
        <w:t xml:space="preserve"> настоящей статьи, – к субъектам крупного предпринимательства.</w:t>
      </w:r>
    </w:p>
    <w:p>
      <w:pPr>
        <w:spacing w:after="0"/>
        <w:ind w:left="0"/>
        <w:jc w:val="both"/>
      </w:pPr>
      <w:r>
        <w:rPr>
          <w:rFonts w:ascii="Times New Roman"/>
          <w:b w:val="false"/>
          <w:i w:val="false"/>
          <w:color w:val="000000"/>
          <w:sz w:val="28"/>
        </w:rPr>
        <w:t>
      Для субъектов частного предпринимательства, в соответствии с налоговым законодательством Республики Казахстан являющихся плательщиками налога на игорный бизнес, фиксированного налога и единого земельного налога, используется критерий по численности работников.</w:t>
      </w:r>
    </w:p>
    <w:bookmarkStart w:name="z382" w:id="93"/>
    <w:p>
      <w:pPr>
        <w:spacing w:after="0"/>
        <w:ind w:left="0"/>
        <w:jc w:val="both"/>
      </w:pPr>
      <w:r>
        <w:rPr>
          <w:rFonts w:ascii="Times New Roman"/>
          <w:b w:val="false"/>
          <w:i w:val="false"/>
          <w:color w:val="000000"/>
          <w:sz w:val="28"/>
        </w:rPr>
        <w:t xml:space="preserve">
      5. Субъектами среднего предпринимательства являются индивидуальные предприниматели и юридические лица, осуществляющие предпринимательство, не относящиеся к субъектам малого и крупного предпринимательства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93"/>
    <w:bookmarkStart w:name="z383" w:id="94"/>
    <w:p>
      <w:pPr>
        <w:spacing w:after="0"/>
        <w:ind w:left="0"/>
        <w:jc w:val="both"/>
      </w:pPr>
      <w:r>
        <w:rPr>
          <w:rFonts w:ascii="Times New Roman"/>
          <w:b w:val="false"/>
          <w:i w:val="false"/>
          <w:color w:val="000000"/>
          <w:sz w:val="28"/>
        </w:rPr>
        <w:t>
      6. Субъектами крупного предпринимательства являются индивидуальные предприниматели и юридические лица, осуществляющие предпринимательство и отвечающие одному или двум из следующих критериев: среднегодовая численность работников более двухсот пятидесяти человек и (или) среднегодовой доход свыше трехмиллионнократного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5" w:id="9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 Реестр субъектов предпринимательства</w:t>
      </w:r>
    </w:p>
    <w:bookmarkEnd w:id="95"/>
    <w:bookmarkStart w:name="z384" w:id="96"/>
    <w:p>
      <w:pPr>
        <w:spacing w:after="0"/>
        <w:ind w:left="0"/>
        <w:jc w:val="both"/>
      </w:pPr>
      <w:r>
        <w:rPr>
          <w:rFonts w:ascii="Times New Roman"/>
          <w:b w:val="false"/>
          <w:i w:val="false"/>
          <w:color w:val="000000"/>
          <w:sz w:val="28"/>
        </w:rPr>
        <w:t>
      1. Для использования данных о категориях субъектов предпринимательства уполномоченный орган по предпринимательству ведет реестр субъектов предпринимательства.</w:t>
      </w:r>
    </w:p>
    <w:bookmarkEnd w:id="96"/>
    <w:bookmarkStart w:name="z385" w:id="97"/>
    <w:p>
      <w:pPr>
        <w:spacing w:after="0"/>
        <w:ind w:left="0"/>
        <w:jc w:val="both"/>
      </w:pPr>
      <w:r>
        <w:rPr>
          <w:rFonts w:ascii="Times New Roman"/>
          <w:b w:val="false"/>
          <w:i w:val="false"/>
          <w:color w:val="000000"/>
          <w:sz w:val="28"/>
        </w:rPr>
        <w:t>
      2. Реестром субъектов предпринимательства является электронная база данных, содержащая сведения о категориях субъектов предпринимательства.</w:t>
      </w:r>
    </w:p>
    <w:bookmarkEnd w:id="97"/>
    <w:bookmarkStart w:name="z386" w:id="98"/>
    <w:p>
      <w:pPr>
        <w:spacing w:after="0"/>
        <w:ind w:left="0"/>
        <w:jc w:val="both"/>
      </w:pPr>
      <w:r>
        <w:rPr>
          <w:rFonts w:ascii="Times New Roman"/>
          <w:b w:val="false"/>
          <w:i w:val="false"/>
          <w:color w:val="000000"/>
          <w:sz w:val="28"/>
        </w:rPr>
        <w:t>
      3. Информация о категории субъектов предпринимательства предоставляется в форме электронной справки заинтересованным лицам, в том числе государственным органам, для использования в работе.</w:t>
      </w:r>
    </w:p>
    <w:bookmarkEnd w:id="98"/>
    <w:bookmarkStart w:name="z387" w:id="99"/>
    <w:p>
      <w:pPr>
        <w:spacing w:after="0"/>
        <w:ind w:left="0"/>
        <w:jc w:val="both"/>
      </w:pPr>
      <w:r>
        <w:rPr>
          <w:rFonts w:ascii="Times New Roman"/>
          <w:b w:val="false"/>
          <w:i w:val="false"/>
          <w:color w:val="000000"/>
          <w:sz w:val="28"/>
        </w:rPr>
        <w:t>
      4. Правила ведения и использования реестра субъектов предпринимательства утверждаются Правительством Республики Казахстан.</w:t>
      </w:r>
    </w:p>
    <w:bookmarkEnd w:id="99"/>
    <w:bookmarkStart w:name="z2126" w:id="100"/>
    <w:p>
      <w:pPr>
        <w:spacing w:after="0"/>
        <w:ind w:left="0"/>
        <w:jc w:val="left"/>
      </w:pPr>
      <w:r>
        <w:rPr>
          <w:rFonts w:ascii="Times New Roman"/>
          <w:b/>
          <w:i w:val="false"/>
          <w:color w:val="000000"/>
        </w:rPr>
        <w:t xml:space="preserve"> Статья 25-1. Реестр бизнес-партнеров</w:t>
      </w:r>
    </w:p>
    <w:bookmarkEnd w:id="100"/>
    <w:bookmarkStart w:name="z2127" w:id="101"/>
    <w:p>
      <w:pPr>
        <w:spacing w:after="0"/>
        <w:ind w:left="0"/>
        <w:jc w:val="both"/>
      </w:pPr>
      <w:r>
        <w:rPr>
          <w:rFonts w:ascii="Times New Roman"/>
          <w:b w:val="false"/>
          <w:i w:val="false"/>
          <w:color w:val="000000"/>
          <w:sz w:val="28"/>
        </w:rPr>
        <w:t>
      1. Для предоставления субъектам предпринимательства и иным лицам информации о благонадежности и добросовестности бизнес-партнеров Национальная палата предпринимателей Республики Казахстан создает и ведет реестр бизнес-партнеров.</w:t>
      </w:r>
    </w:p>
    <w:bookmarkEnd w:id="101"/>
    <w:bookmarkStart w:name="z2128" w:id="102"/>
    <w:p>
      <w:pPr>
        <w:spacing w:after="0"/>
        <w:ind w:left="0"/>
        <w:jc w:val="both"/>
      </w:pPr>
      <w:r>
        <w:rPr>
          <w:rFonts w:ascii="Times New Roman"/>
          <w:b w:val="false"/>
          <w:i w:val="false"/>
          <w:color w:val="000000"/>
          <w:sz w:val="28"/>
        </w:rPr>
        <w:t>
      2. Реестром бизнес-партнеров является информационная система, интегрированная с объектами информатизации государственных органов и организаций, содержащая сведения о субъектах предпринимательства, не составляющие охраняемую законами тайну.</w:t>
      </w:r>
    </w:p>
    <w:bookmarkEnd w:id="102"/>
    <w:bookmarkStart w:name="z2129" w:id="103"/>
    <w:p>
      <w:pPr>
        <w:spacing w:after="0"/>
        <w:ind w:left="0"/>
        <w:jc w:val="both"/>
      </w:pPr>
      <w:r>
        <w:rPr>
          <w:rFonts w:ascii="Times New Roman"/>
          <w:b w:val="false"/>
          <w:i w:val="false"/>
          <w:color w:val="000000"/>
          <w:sz w:val="28"/>
        </w:rPr>
        <w:t>
      Сбор, обработка и защита персональных данных субъектов предпринимательства, содержащихся в реестре бизнес-партнеров, осуществляются в соответствии с законодательством Республики Казахстан о персональных данных и их защите.</w:t>
      </w:r>
    </w:p>
    <w:bookmarkEnd w:id="103"/>
    <w:bookmarkStart w:name="z2130" w:id="104"/>
    <w:p>
      <w:pPr>
        <w:spacing w:after="0"/>
        <w:ind w:left="0"/>
        <w:jc w:val="both"/>
      </w:pPr>
      <w:r>
        <w:rPr>
          <w:rFonts w:ascii="Times New Roman"/>
          <w:b w:val="false"/>
          <w:i w:val="false"/>
          <w:color w:val="000000"/>
          <w:sz w:val="28"/>
        </w:rPr>
        <w:t>
      3. Государственные органы и организации обеспечивают интеграцию объектов информатизации с реестром бизнес-партнеров.</w:t>
      </w:r>
    </w:p>
    <w:bookmarkEnd w:id="104"/>
    <w:bookmarkStart w:name="z2131" w:id="105"/>
    <w:p>
      <w:pPr>
        <w:spacing w:after="0"/>
        <w:ind w:left="0"/>
        <w:jc w:val="both"/>
      </w:pPr>
      <w:r>
        <w:rPr>
          <w:rFonts w:ascii="Times New Roman"/>
          <w:b w:val="false"/>
          <w:i w:val="false"/>
          <w:color w:val="000000"/>
          <w:sz w:val="28"/>
        </w:rPr>
        <w:t>
      Перечень объектов информатизации государственных органов и организаций, подлежащих интеграции с реестром бизнес-партнеров, определяется Правительством Республики Казахстан, а порядок их интеграции – законодательством Республики Казахстан об информатизации.</w:t>
      </w:r>
    </w:p>
    <w:bookmarkEnd w:id="105"/>
    <w:bookmarkStart w:name="z2132" w:id="106"/>
    <w:p>
      <w:pPr>
        <w:spacing w:after="0"/>
        <w:ind w:left="0"/>
        <w:jc w:val="both"/>
      </w:pPr>
      <w:r>
        <w:rPr>
          <w:rFonts w:ascii="Times New Roman"/>
          <w:b w:val="false"/>
          <w:i w:val="false"/>
          <w:color w:val="000000"/>
          <w:sz w:val="28"/>
        </w:rPr>
        <w:t>
      4. Порядок создания, ведения и использования реестра бизнес-партнеров определяется Правительством Республики Казахстан.</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25-1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6" w:id="1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26. Права субъектов предпринимательства</w:t>
      </w:r>
    </w:p>
    <w:bookmarkEnd w:id="107"/>
    <w:bookmarkStart w:name="z388" w:id="108"/>
    <w:p>
      <w:pPr>
        <w:spacing w:after="0"/>
        <w:ind w:left="0"/>
        <w:jc w:val="both"/>
      </w:pPr>
      <w:r>
        <w:rPr>
          <w:rFonts w:ascii="Times New Roman"/>
          <w:b w:val="false"/>
          <w:i w:val="false"/>
          <w:color w:val="000000"/>
          <w:sz w:val="28"/>
        </w:rPr>
        <w:t>
      1. Субъекты частного предпринимательства вправе:</w:t>
      </w:r>
    </w:p>
    <w:bookmarkEnd w:id="108"/>
    <w:p>
      <w:pPr>
        <w:spacing w:after="0"/>
        <w:ind w:left="0"/>
        <w:jc w:val="both"/>
      </w:pPr>
      <w:r>
        <w:rPr>
          <w:rFonts w:ascii="Times New Roman"/>
          <w:b w:val="false"/>
          <w:i w:val="false"/>
          <w:color w:val="000000"/>
          <w:sz w:val="28"/>
        </w:rPr>
        <w:t>
      1) осуществлять любые виды предпринимательской деятельности, иметь свободу доступа на рынки товаров, работ и услуг, если иное не установлено законами Республики Казахстан;</w:t>
      </w:r>
    </w:p>
    <w:p>
      <w:pPr>
        <w:spacing w:after="0"/>
        <w:ind w:left="0"/>
        <w:jc w:val="both"/>
      </w:pPr>
      <w:r>
        <w:rPr>
          <w:rFonts w:ascii="Times New Roman"/>
          <w:b w:val="false"/>
          <w:i w:val="false"/>
          <w:color w:val="000000"/>
          <w:sz w:val="28"/>
        </w:rPr>
        <w:t>
      2) осуществлять предпринимательство с использованием наемного труда в соответствии с законами Республики Казахстан;</w:t>
      </w:r>
    </w:p>
    <w:p>
      <w:pPr>
        <w:spacing w:after="0"/>
        <w:ind w:left="0"/>
        <w:jc w:val="both"/>
      </w:pPr>
      <w:r>
        <w:rPr>
          <w:rFonts w:ascii="Times New Roman"/>
          <w:b w:val="false"/>
          <w:i w:val="false"/>
          <w:color w:val="000000"/>
          <w:sz w:val="28"/>
        </w:rPr>
        <w:t>
      3) создавать филиалы и представительства в порядке, предусмотренном законами Республики Казахстан;</w:t>
      </w:r>
    </w:p>
    <w:p>
      <w:pPr>
        <w:spacing w:after="0"/>
        <w:ind w:left="0"/>
        <w:jc w:val="both"/>
      </w:pPr>
      <w:r>
        <w:rPr>
          <w:rFonts w:ascii="Times New Roman"/>
          <w:b w:val="false"/>
          <w:i w:val="false"/>
          <w:color w:val="000000"/>
          <w:sz w:val="28"/>
        </w:rPr>
        <w:t>
      4) самостоятельно устанавливать цены на производимые товары, работы, услуги, за исключением случаев, установленных настоящим Кодексом и законами Республики Казахстан;</w:t>
      </w:r>
    </w:p>
    <w:p>
      <w:pPr>
        <w:spacing w:after="0"/>
        <w:ind w:left="0"/>
        <w:jc w:val="both"/>
      </w:pPr>
      <w:r>
        <w:rPr>
          <w:rFonts w:ascii="Times New Roman"/>
          <w:b w:val="false"/>
          <w:i w:val="false"/>
          <w:color w:val="000000"/>
          <w:sz w:val="28"/>
        </w:rPr>
        <w:t>
      5) самостоятельно осуществлять контроль за качеством товаров, работ и услуг;</w:t>
      </w:r>
    </w:p>
    <w:p>
      <w:pPr>
        <w:spacing w:after="0"/>
        <w:ind w:left="0"/>
        <w:jc w:val="both"/>
      </w:pPr>
      <w:r>
        <w:rPr>
          <w:rFonts w:ascii="Times New Roman"/>
          <w:b w:val="false"/>
          <w:i w:val="false"/>
          <w:color w:val="000000"/>
          <w:sz w:val="28"/>
        </w:rPr>
        <w:t>
      6) осуществлять внешнеэкономическую деятельность в пределах своей правоспособности;</w:t>
      </w:r>
    </w:p>
    <w:p>
      <w:pPr>
        <w:spacing w:after="0"/>
        <w:ind w:left="0"/>
        <w:jc w:val="both"/>
      </w:pPr>
      <w:r>
        <w:rPr>
          <w:rFonts w:ascii="Times New Roman"/>
          <w:b w:val="false"/>
          <w:i w:val="false"/>
          <w:color w:val="000000"/>
          <w:sz w:val="28"/>
        </w:rPr>
        <w:t>
      7) учреждать объединения субъектов предпринимательства и участвовать в них;</w:t>
      </w:r>
    </w:p>
    <w:p>
      <w:pPr>
        <w:spacing w:after="0"/>
        <w:ind w:left="0"/>
        <w:jc w:val="both"/>
      </w:pPr>
      <w:r>
        <w:rPr>
          <w:rFonts w:ascii="Times New Roman"/>
          <w:b w:val="false"/>
          <w:i w:val="false"/>
          <w:color w:val="000000"/>
          <w:sz w:val="28"/>
        </w:rPr>
        <w:t>
      8) участвовать в работе экспертных советов через аккредитованные объединения субъектов частного предпринимательства, Национальную палату предпринимателей Республики Казахстан;</w:t>
      </w:r>
    </w:p>
    <w:p>
      <w:pPr>
        <w:spacing w:after="0"/>
        <w:ind w:left="0"/>
        <w:jc w:val="both"/>
      </w:pPr>
      <w:r>
        <w:rPr>
          <w:rFonts w:ascii="Times New Roman"/>
          <w:b w:val="false"/>
          <w:i w:val="false"/>
          <w:color w:val="000000"/>
          <w:sz w:val="28"/>
        </w:rPr>
        <w:t>
      9) обращаться в правоохранительные и иные государственные органы по вопросам привлечения к ответственности лиц, нарушивших права и (или) воспрепятствовавших реализации законных интересов субъектов предпринимательства;</w:t>
      </w:r>
    </w:p>
    <w:p>
      <w:pPr>
        <w:spacing w:after="0"/>
        <w:ind w:left="0"/>
        <w:jc w:val="both"/>
      </w:pPr>
      <w:r>
        <w:rPr>
          <w:rFonts w:ascii="Times New Roman"/>
          <w:b w:val="false"/>
          <w:i w:val="false"/>
          <w:color w:val="000000"/>
          <w:sz w:val="28"/>
        </w:rPr>
        <w:t>
      10) обращаться в суд, арбитраж, к Уполномоченному по защите прав предпринимателей Казахстана и в иные органы для защиты своих прав и законных интересов;</w:t>
      </w:r>
    </w:p>
    <w:p>
      <w:pPr>
        <w:spacing w:after="0"/>
        <w:ind w:left="0"/>
        <w:jc w:val="both"/>
      </w:pPr>
      <w:r>
        <w:rPr>
          <w:rFonts w:ascii="Times New Roman"/>
          <w:b w:val="false"/>
          <w:i w:val="false"/>
          <w:color w:val="000000"/>
          <w:sz w:val="28"/>
        </w:rPr>
        <w:t>
      11) урегулировать спор посредством примирительных процедур;</w:t>
      </w:r>
    </w:p>
    <w:p>
      <w:pPr>
        <w:spacing w:after="0"/>
        <w:ind w:left="0"/>
        <w:jc w:val="both"/>
      </w:pPr>
      <w:r>
        <w:rPr>
          <w:rFonts w:ascii="Times New Roman"/>
          <w:b w:val="false"/>
          <w:i w:val="false"/>
          <w:color w:val="000000"/>
          <w:sz w:val="28"/>
        </w:rPr>
        <w:t>
      12) вносить для рассмотрения в уполномоченный орган по предпринимательству предложения об устранении причин и условий, способствующих неисполнению или ненадлежащему исполнению нормативных правовых актов по вопросам поддержки и защиты предпринимательства;</w:t>
      </w:r>
    </w:p>
    <w:p>
      <w:pPr>
        <w:spacing w:after="0"/>
        <w:ind w:left="0"/>
        <w:jc w:val="both"/>
      </w:pPr>
      <w:r>
        <w:rPr>
          <w:rFonts w:ascii="Times New Roman"/>
          <w:b w:val="false"/>
          <w:i w:val="false"/>
          <w:color w:val="000000"/>
          <w:sz w:val="28"/>
        </w:rPr>
        <w:t>
      13) участвовать в реализации проектов в социальной, экономической и экологической сферах в качестве мер социальной ответственности предпринимательства;</w:t>
      </w:r>
    </w:p>
    <w:p>
      <w:pPr>
        <w:spacing w:after="0"/>
        <w:ind w:left="0"/>
        <w:jc w:val="both"/>
      </w:pPr>
      <w:r>
        <w:rPr>
          <w:rFonts w:ascii="Times New Roman"/>
          <w:b w:val="false"/>
          <w:i w:val="false"/>
          <w:color w:val="000000"/>
          <w:sz w:val="28"/>
        </w:rPr>
        <w:t>
      14) осуществлять иные права, не ограниченные законами Республики Казахстан.</w:t>
      </w:r>
    </w:p>
    <w:bookmarkStart w:name="z389" w:id="109"/>
    <w:p>
      <w:pPr>
        <w:spacing w:after="0"/>
        <w:ind w:left="0"/>
        <w:jc w:val="both"/>
      </w:pPr>
      <w:r>
        <w:rPr>
          <w:rFonts w:ascii="Times New Roman"/>
          <w:b w:val="false"/>
          <w:i w:val="false"/>
          <w:color w:val="000000"/>
          <w:sz w:val="28"/>
        </w:rPr>
        <w:t>
      2. Государственные предприятия осуществляют права, предусмотренные настоящим Кодексом, с учетом особенностей, установленных законами Республики Казахстан.</w:t>
      </w:r>
    </w:p>
    <w:bookmarkEnd w:id="109"/>
    <w:bookmarkStart w:name="z27" w:id="1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 Обязанности субъектов предпринимательства</w:t>
      </w:r>
    </w:p>
    <w:bookmarkEnd w:id="110"/>
    <w:p>
      <w:pPr>
        <w:spacing w:after="0"/>
        <w:ind w:left="0"/>
        <w:jc w:val="both"/>
      </w:pPr>
      <w:r>
        <w:rPr>
          <w:rFonts w:ascii="Times New Roman"/>
          <w:b w:val="false"/>
          <w:i w:val="false"/>
          <w:color w:val="000000"/>
          <w:sz w:val="28"/>
        </w:rPr>
        <w:t>
      Субъекты предпринимательства обязаны:</w:t>
      </w:r>
    </w:p>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физических и юридических лиц;</w:t>
      </w:r>
    </w:p>
    <w:p>
      <w:pPr>
        <w:spacing w:after="0"/>
        <w:ind w:left="0"/>
        <w:jc w:val="both"/>
      </w:pPr>
      <w:r>
        <w:rPr>
          <w:rFonts w:ascii="Times New Roman"/>
          <w:b w:val="false"/>
          <w:i w:val="false"/>
          <w:color w:val="000000"/>
          <w:sz w:val="28"/>
        </w:rPr>
        <w:t>
      2) обеспечивать безопасность и качество товаров, работ, услуг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3) предоставлять потребителям товаров, работ, услуг полную и достоверную информацию о товарах, работах, услугах;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27 предусмотрено дополнить подпунктом 3-1 в соответствии с Законом РК от 31.12.2021 </w:t>
      </w:r>
      <w:r>
        <w:rPr>
          <w:rFonts w:ascii="Times New Roman"/>
          <w:b w:val="false"/>
          <w:i w:val="false"/>
          <w:color w:val="ff0000"/>
          <w:sz w:val="28"/>
        </w:rPr>
        <w:t>№ 100</w:t>
      </w:r>
      <w:r>
        <w:rPr>
          <w:rFonts w:ascii="Times New Roman"/>
          <w:b w:val="false"/>
          <w:i w:val="false"/>
          <w:color w:val="ff0000"/>
          <w:sz w:val="28"/>
        </w:rPr>
        <w:t xml:space="preserve"> (вводится в действие с 01.03.2022).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получать разрешения либо направлять уведомления для начала осуществления деятельности или действия (операции) в соответствии с Законом Республики Казахстан "О разрешениях и уведомлениях";</w:t>
      </w:r>
    </w:p>
    <w:p>
      <w:pPr>
        <w:spacing w:after="0"/>
        <w:ind w:left="0"/>
        <w:jc w:val="both"/>
      </w:pPr>
      <w:r>
        <w:rPr>
          <w:rFonts w:ascii="Times New Roman"/>
          <w:b w:val="false"/>
          <w:i w:val="false"/>
          <w:color w:val="000000"/>
          <w:sz w:val="28"/>
        </w:rPr>
        <w:t>
      5) осуществлять обязательное страхование гражданско-правовой ответственности в случаях, предусмотренных законами Республики Казахстан;</w:t>
      </w:r>
    </w:p>
    <w:p>
      <w:pPr>
        <w:spacing w:after="0"/>
        <w:ind w:left="0"/>
        <w:jc w:val="both"/>
      </w:pPr>
      <w:r>
        <w:rPr>
          <w:rFonts w:ascii="Times New Roman"/>
          <w:b w:val="false"/>
          <w:i w:val="false"/>
          <w:color w:val="000000"/>
          <w:sz w:val="28"/>
        </w:rPr>
        <w:t>
      6) сохранять природу и бережно относиться к природным богатствам;</w:t>
      </w:r>
    </w:p>
    <w:p>
      <w:pPr>
        <w:spacing w:after="0"/>
        <w:ind w:left="0"/>
        <w:jc w:val="both"/>
      </w:pPr>
      <w:r>
        <w:rPr>
          <w:rFonts w:ascii="Times New Roman"/>
          <w:b w:val="false"/>
          <w:i w:val="false"/>
          <w:color w:val="000000"/>
          <w:sz w:val="28"/>
        </w:rPr>
        <w:t>
      7) повышать эффективность использования природных и энергетических ресурсов и управления ими в процессе осуществления деятельности;</w:t>
      </w:r>
    </w:p>
    <w:p>
      <w:pPr>
        <w:spacing w:after="0"/>
        <w:ind w:left="0"/>
        <w:jc w:val="both"/>
      </w:pPr>
      <w:r>
        <w:rPr>
          <w:rFonts w:ascii="Times New Roman"/>
          <w:b w:val="false"/>
          <w:i w:val="false"/>
          <w:color w:val="000000"/>
          <w:sz w:val="28"/>
        </w:rPr>
        <w:t>
      8) выполнять иные обязанности, предусмотренные настоящим Кодексом и иными законами Республики Казахстан.</w:t>
      </w:r>
    </w:p>
    <w:bookmarkStart w:name="z28" w:id="1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 Охрана информации, составляющей коммерческую тайну</w:t>
      </w:r>
    </w:p>
    <w:bookmarkEnd w:id="111"/>
    <w:bookmarkStart w:name="z390" w:id="112"/>
    <w:p>
      <w:pPr>
        <w:spacing w:after="0"/>
        <w:ind w:left="0"/>
        <w:jc w:val="both"/>
      </w:pPr>
      <w:r>
        <w:rPr>
          <w:rFonts w:ascii="Times New Roman"/>
          <w:b w:val="false"/>
          <w:i w:val="false"/>
          <w:color w:val="000000"/>
          <w:sz w:val="28"/>
        </w:rPr>
        <w:t>
      1. Охрана коммерческой тайны заключается в запрете незаконного получения, распространения либо использования информации, составляющей коммерческую тайну в соответствии с настоящим Кодексом и законодательством Республики Казахстан.</w:t>
      </w:r>
    </w:p>
    <w:bookmarkEnd w:id="112"/>
    <w:bookmarkStart w:name="z391" w:id="113"/>
    <w:p>
      <w:pPr>
        <w:spacing w:after="0"/>
        <w:ind w:left="0"/>
        <w:jc w:val="both"/>
      </w:pPr>
      <w:r>
        <w:rPr>
          <w:rFonts w:ascii="Times New Roman"/>
          <w:b w:val="false"/>
          <w:i w:val="false"/>
          <w:color w:val="000000"/>
          <w:sz w:val="28"/>
        </w:rPr>
        <w:t>
      2. Субъект предпринимательства определяет круг лиц, имеющих право свободного доступа к информации, составляющей коммерческую тайну, и принимает меры к охране ее конфиденциальности.</w:t>
      </w:r>
    </w:p>
    <w:bookmarkEnd w:id="113"/>
    <w:bookmarkStart w:name="z392" w:id="114"/>
    <w:p>
      <w:pPr>
        <w:spacing w:after="0"/>
        <w:ind w:left="0"/>
        <w:jc w:val="both"/>
      </w:pPr>
      <w:r>
        <w:rPr>
          <w:rFonts w:ascii="Times New Roman"/>
          <w:b w:val="false"/>
          <w:i w:val="false"/>
          <w:color w:val="000000"/>
          <w:sz w:val="28"/>
        </w:rPr>
        <w:t>
      3. Порядок отнесения информации к категориям доступа, условия хранения и использования информации, составляющей коммерческую тайну, определяются субъектом предпринимательства.</w:t>
      </w:r>
    </w:p>
    <w:bookmarkEnd w:id="114"/>
    <w:bookmarkStart w:name="z393" w:id="115"/>
    <w:p>
      <w:pPr>
        <w:spacing w:after="0"/>
        <w:ind w:left="0"/>
        <w:jc w:val="both"/>
      </w:pPr>
      <w:r>
        <w:rPr>
          <w:rFonts w:ascii="Times New Roman"/>
          <w:b w:val="false"/>
          <w:i w:val="false"/>
          <w:color w:val="000000"/>
          <w:sz w:val="28"/>
        </w:rPr>
        <w:t>
      4. Принимаемые субъектом предпринимательства меры по охране информации, составляющей коммерческую тайну, могут включать в себя:</w:t>
      </w:r>
    </w:p>
    <w:bookmarkEnd w:id="115"/>
    <w:p>
      <w:pPr>
        <w:spacing w:after="0"/>
        <w:ind w:left="0"/>
        <w:jc w:val="both"/>
      </w:pPr>
      <w:r>
        <w:rPr>
          <w:rFonts w:ascii="Times New Roman"/>
          <w:b w:val="false"/>
          <w:i w:val="false"/>
          <w:color w:val="000000"/>
          <w:sz w:val="28"/>
        </w:rPr>
        <w:t>
      1) определение перечня информации, составляющей коммерческую тайну;</w:t>
      </w:r>
    </w:p>
    <w:p>
      <w:pPr>
        <w:spacing w:after="0"/>
        <w:ind w:left="0"/>
        <w:jc w:val="both"/>
      </w:pPr>
      <w:r>
        <w:rPr>
          <w:rFonts w:ascii="Times New Roman"/>
          <w:b w:val="false"/>
          <w:i w:val="false"/>
          <w:color w:val="000000"/>
          <w:sz w:val="28"/>
        </w:rPr>
        <w:t>
      2) ограничение доступа к коммерческой тайне путем установления порядка обращения с этой информацией и контроля за соблюдением такого порядка;</w:t>
      </w:r>
    </w:p>
    <w:p>
      <w:pPr>
        <w:spacing w:after="0"/>
        <w:ind w:left="0"/>
        <w:jc w:val="both"/>
      </w:pPr>
      <w:r>
        <w:rPr>
          <w:rFonts w:ascii="Times New Roman"/>
          <w:b w:val="false"/>
          <w:i w:val="false"/>
          <w:color w:val="000000"/>
          <w:sz w:val="28"/>
        </w:rPr>
        <w:t>
      3) учет лиц, получивших доступ к коммерческой тайне, и (или) лиц, которым эта информация была предоставлена или передана.</w:t>
      </w:r>
    </w:p>
    <w:bookmarkStart w:name="z394" w:id="116"/>
    <w:p>
      <w:pPr>
        <w:spacing w:after="0"/>
        <w:ind w:left="0"/>
        <w:jc w:val="both"/>
      </w:pPr>
      <w:r>
        <w:rPr>
          <w:rFonts w:ascii="Times New Roman"/>
          <w:b w:val="false"/>
          <w:i w:val="false"/>
          <w:color w:val="000000"/>
          <w:sz w:val="28"/>
        </w:rPr>
        <w:t>
      5. Лица, незаконными методами получившие, раскрывшие и (или) использовавшие информацию, составляющую коммерческую тайну, обязаны возместить причиненный ущерб в соответствии с гражданским законодательством Республики Казахстан.</w:t>
      </w:r>
    </w:p>
    <w:bookmarkEnd w:id="116"/>
    <w:bookmarkStart w:name="z395" w:id="117"/>
    <w:p>
      <w:pPr>
        <w:spacing w:after="0"/>
        <w:ind w:left="0"/>
        <w:jc w:val="both"/>
      </w:pPr>
      <w:r>
        <w:rPr>
          <w:rFonts w:ascii="Times New Roman"/>
          <w:b w:val="false"/>
          <w:i w:val="false"/>
          <w:color w:val="000000"/>
          <w:sz w:val="28"/>
        </w:rPr>
        <w:t>
      6. Субъект предпринимательства или лицо, им уполномоченное, вправе требовать у своих работников подписку о неразглашении информации, составляющей коммерческую тайну, а лиц, осуществляющих его проверку, предупреждать об ответственности в соответствии с законами Республики Казахстан.</w:t>
      </w:r>
    </w:p>
    <w:bookmarkEnd w:id="117"/>
    <w:bookmarkStart w:name="z396" w:id="118"/>
    <w:p>
      <w:pPr>
        <w:spacing w:after="0"/>
        <w:ind w:left="0"/>
        <w:jc w:val="both"/>
      </w:pPr>
      <w:r>
        <w:rPr>
          <w:rFonts w:ascii="Times New Roman"/>
          <w:b w:val="false"/>
          <w:i w:val="false"/>
          <w:color w:val="000000"/>
          <w:sz w:val="28"/>
        </w:rPr>
        <w:t>
      7. Перечень информации, подлежащей обязательному опубликованию либо обязательному доведению до сведения акционеров акционерного общества, участников хозяйственного товарищества, членов производственного кооператива или иного определенного круга лиц, устанавливается законами Республики Казахстан и учредительными документами субъекта предпринимательства.</w:t>
      </w:r>
    </w:p>
    <w:bookmarkEnd w:id="118"/>
    <w:bookmarkStart w:name="z397" w:id="119"/>
    <w:p>
      <w:pPr>
        <w:spacing w:after="0"/>
        <w:ind w:left="0"/>
        <w:jc w:val="both"/>
      </w:pPr>
      <w:r>
        <w:rPr>
          <w:rFonts w:ascii="Times New Roman"/>
          <w:b w:val="false"/>
          <w:i w:val="false"/>
          <w:color w:val="000000"/>
          <w:sz w:val="28"/>
        </w:rPr>
        <w:t>
      8. Информация, составляющая коммерческую тайну, не может быть разглашена без согласия субъекта предпринимательства, за исключением информации, по которой имеется вступившее в законную силу решение суда, или иных случаев, установленных настоящим Кодексом.</w:t>
      </w:r>
    </w:p>
    <w:bookmarkEnd w:id="119"/>
    <w:bookmarkStart w:name="z398" w:id="120"/>
    <w:p>
      <w:pPr>
        <w:spacing w:after="0"/>
        <w:ind w:left="0"/>
        <w:jc w:val="both"/>
      </w:pPr>
      <w:r>
        <w:rPr>
          <w:rFonts w:ascii="Times New Roman"/>
          <w:b w:val="false"/>
          <w:i w:val="false"/>
          <w:color w:val="000000"/>
          <w:sz w:val="28"/>
        </w:rPr>
        <w:t>
      9. Государственные органы и их должностные лица без согласия субъекта предпринимательства не вправе распространять и (или) использовать ставшую известной им в силу выполнения должностных (служебных) обязанностей информацию, составляющую коммерческую тайну, за исключением случаев, предусмотренных законами Республики Казахстан.</w:t>
      </w:r>
    </w:p>
    <w:bookmarkEnd w:id="120"/>
    <w:bookmarkStart w:name="z399" w:id="121"/>
    <w:p>
      <w:pPr>
        <w:spacing w:after="0"/>
        <w:ind w:left="0"/>
        <w:jc w:val="both"/>
      </w:pPr>
      <w:r>
        <w:rPr>
          <w:rFonts w:ascii="Times New Roman"/>
          <w:b w:val="false"/>
          <w:i w:val="false"/>
          <w:color w:val="000000"/>
          <w:sz w:val="28"/>
        </w:rPr>
        <w:t>
      10. Субъект предпринимательства вправе не предоставлять государственным органам и должностным лицам при выполнении регистрационных, контрольных и надзорных функций и совершении других действий доступ к информации, составляющей коммерческую тайну, кроме той, которая необходима для реализации возложенных на них функций.</w:t>
      </w:r>
    </w:p>
    <w:bookmarkEnd w:id="121"/>
    <w:bookmarkStart w:name="z1332" w:id="122"/>
    <w:p>
      <w:pPr>
        <w:spacing w:after="0"/>
        <w:ind w:left="0"/>
        <w:jc w:val="both"/>
      </w:pPr>
      <w:r>
        <w:rPr>
          <w:rFonts w:ascii="Times New Roman"/>
          <w:b w:val="false"/>
          <w:i w:val="false"/>
          <w:color w:val="000000"/>
          <w:sz w:val="28"/>
        </w:rPr>
        <w:t>
      10-1. Субъект предпринимательства, владеющий на праве собственности или другом законном основании критически важным объектом информационно-коммуникационной инфраструктуры, передает резервную копию электронного информационного ресурса на единую платформу резервного хранения электронных информационных ресурсов в порядке, определенном законодательством Республики Казахстан, с учетом требований законодательства Республики Казахстан о национальной безопасности.</w:t>
      </w:r>
    </w:p>
    <w:bookmarkEnd w:id="122"/>
    <w:bookmarkStart w:name="z1903" w:id="123"/>
    <w:p>
      <w:pPr>
        <w:spacing w:after="0"/>
        <w:ind w:left="0"/>
        <w:jc w:val="both"/>
      </w:pPr>
      <w:r>
        <w:rPr>
          <w:rFonts w:ascii="Times New Roman"/>
          <w:b w:val="false"/>
          <w:i w:val="false"/>
          <w:color w:val="000000"/>
          <w:sz w:val="28"/>
        </w:rPr>
        <w:t>
      10-2. Субъект квазигосударственного сектора передает оператору информационно-коммуникационной инфраструктуры "электронного правительства" обезличенные сведения, необходимые для осуществления аналитики данных в целях реализации функций государственными органами, в соответствии с правилами по сбору, обработке, хранению, передаче электронных информационных ресурсов для осуществления аналитики данных в целях реализации функций государственными органами, утверждаемыми уполномоченным органом в сфере информатизации.</w:t>
      </w:r>
    </w:p>
    <w:bookmarkEnd w:id="123"/>
    <w:bookmarkStart w:name="z400" w:id="124"/>
    <w:p>
      <w:pPr>
        <w:spacing w:after="0"/>
        <w:ind w:left="0"/>
        <w:jc w:val="both"/>
      </w:pPr>
      <w:r>
        <w:rPr>
          <w:rFonts w:ascii="Times New Roman"/>
          <w:b w:val="false"/>
          <w:i w:val="false"/>
          <w:color w:val="000000"/>
          <w:sz w:val="28"/>
        </w:rPr>
        <w:t>
      11. Государственные органы и их должностные лица несут установленную законами Республики Казахстан ответственность за незаконное распространение и (или) использование информации, составляющей коммерческую тайну, а ущерб, причиненный субъекту предпринимательства в результате такого распространения и (или) использования, подлежит возмещению в соответствии с гражданским законодательством Республики Казахстан.</w:t>
      </w:r>
    </w:p>
    <w:bookmarkEnd w:id="124"/>
    <w:bookmarkStart w:name="z401" w:id="125"/>
    <w:p>
      <w:pPr>
        <w:spacing w:after="0"/>
        <w:ind w:left="0"/>
        <w:jc w:val="both"/>
      </w:pPr>
      <w:r>
        <w:rPr>
          <w:rFonts w:ascii="Times New Roman"/>
          <w:b w:val="false"/>
          <w:i w:val="false"/>
          <w:color w:val="000000"/>
          <w:sz w:val="28"/>
        </w:rPr>
        <w:t>
      12. Обобщенная информация, не раскрывающая сведений о деятельности конкретного субъекта предпринимательства, является общедоступной.</w:t>
      </w:r>
    </w:p>
    <w:bookmarkEnd w:id="125"/>
    <w:bookmarkStart w:name="z402" w:id="126"/>
    <w:p>
      <w:pPr>
        <w:spacing w:after="0"/>
        <w:ind w:left="0"/>
        <w:jc w:val="both"/>
      </w:pPr>
      <w:r>
        <w:rPr>
          <w:rFonts w:ascii="Times New Roman"/>
          <w:b w:val="false"/>
          <w:i w:val="false"/>
          <w:color w:val="000000"/>
          <w:sz w:val="28"/>
        </w:rPr>
        <w:t>
      13. К общедоступной информации субъекта предпринимательства относятся:</w:t>
      </w:r>
    </w:p>
    <w:bookmarkEnd w:id="126"/>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или наименование индивидуального предпринимателя;</w:t>
      </w:r>
    </w:p>
    <w:p>
      <w:pPr>
        <w:spacing w:after="0"/>
        <w:ind w:left="0"/>
        <w:jc w:val="both"/>
      </w:pPr>
      <w:r>
        <w:rPr>
          <w:rFonts w:ascii="Times New Roman"/>
          <w:b w:val="false"/>
          <w:i w:val="false"/>
          <w:color w:val="000000"/>
          <w:sz w:val="28"/>
        </w:rPr>
        <w:t>
      2) наименование и дата регистрации юридического лица;</w:t>
      </w:r>
    </w:p>
    <w:p>
      <w:pPr>
        <w:spacing w:after="0"/>
        <w:ind w:left="0"/>
        <w:jc w:val="both"/>
      </w:pPr>
      <w:r>
        <w:rPr>
          <w:rFonts w:ascii="Times New Roman"/>
          <w:b w:val="false"/>
          <w:i w:val="false"/>
          <w:color w:val="000000"/>
          <w:sz w:val="28"/>
        </w:rPr>
        <w:t>
      3) идентификационный номер;</w:t>
      </w:r>
    </w:p>
    <w:p>
      <w:pPr>
        <w:spacing w:after="0"/>
        <w:ind w:left="0"/>
        <w:jc w:val="both"/>
      </w:pPr>
      <w:r>
        <w:rPr>
          <w:rFonts w:ascii="Times New Roman"/>
          <w:b w:val="false"/>
          <w:i w:val="false"/>
          <w:color w:val="000000"/>
          <w:sz w:val="28"/>
        </w:rPr>
        <w:t>
      4) юридический адрес (место нахождения);</w:t>
      </w:r>
    </w:p>
    <w:p>
      <w:pPr>
        <w:spacing w:after="0"/>
        <w:ind w:left="0"/>
        <w:jc w:val="both"/>
      </w:pPr>
      <w:r>
        <w:rPr>
          <w:rFonts w:ascii="Times New Roman"/>
          <w:b w:val="false"/>
          <w:i w:val="false"/>
          <w:color w:val="000000"/>
          <w:sz w:val="28"/>
        </w:rPr>
        <w:t>
      5) вид деятельности;</w:t>
      </w:r>
    </w:p>
    <w:p>
      <w:pPr>
        <w:spacing w:after="0"/>
        <w:ind w:left="0"/>
        <w:jc w:val="both"/>
      </w:pPr>
      <w:r>
        <w:rPr>
          <w:rFonts w:ascii="Times New Roman"/>
          <w:b w:val="false"/>
          <w:i w:val="false"/>
          <w:color w:val="000000"/>
          <w:sz w:val="28"/>
        </w:rPr>
        <w:t>
      6) фамилия, имя, отчество (если оно указано в документе, удостоверяющем личность) руководителя.</w:t>
      </w:r>
    </w:p>
    <w:bookmarkStart w:name="z2342" w:id="127"/>
    <w:p>
      <w:pPr>
        <w:spacing w:after="0"/>
        <w:ind w:left="0"/>
        <w:jc w:val="both"/>
      </w:pPr>
      <w:r>
        <w:rPr>
          <w:rFonts w:ascii="Times New Roman"/>
          <w:b w:val="false"/>
          <w:i w:val="false"/>
          <w:color w:val="000000"/>
          <w:sz w:val="28"/>
        </w:rPr>
        <w:t>
      7) информация по проводимым государственным закупкам и закупкам субъектов квазигосударственного сектора, за исключением организаций, входящих в структуру Национального Банка Республики Казахстан,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в том числе сведения о планах, объявлениях, участниках, итогах, заключенных договорах, исполнении договорных обязательств и оплате, а также информация по местному содержанию,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9" w:id="12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 Первичные статистические и административные данные</w:t>
      </w:r>
    </w:p>
    <w:bookmarkEnd w:id="128"/>
    <w:bookmarkStart w:name="z403" w:id="129"/>
    <w:p>
      <w:pPr>
        <w:spacing w:after="0"/>
        <w:ind w:left="0"/>
        <w:jc w:val="both"/>
      </w:pPr>
      <w:r>
        <w:rPr>
          <w:rFonts w:ascii="Times New Roman"/>
          <w:b w:val="false"/>
          <w:i w:val="false"/>
          <w:color w:val="000000"/>
          <w:sz w:val="28"/>
        </w:rPr>
        <w:t>
      1. Первичные статистические данные представляются субъектами предпринимательства в соответствии с законодательством Республики Казахстан в области государственной статистики.</w:t>
      </w:r>
    </w:p>
    <w:bookmarkEnd w:id="129"/>
    <w:p>
      <w:pPr>
        <w:spacing w:after="0"/>
        <w:ind w:left="0"/>
        <w:jc w:val="both"/>
      </w:pPr>
      <w:r>
        <w:rPr>
          <w:rFonts w:ascii="Times New Roman"/>
          <w:b w:val="false"/>
          <w:i w:val="false"/>
          <w:color w:val="000000"/>
          <w:sz w:val="28"/>
        </w:rPr>
        <w:t>
      Использование первичных статистических данных государственными органами и Национальным Банком Республики Казахстан в отношении субъекта предпринимательства, в том числе при осуществлении ими контрольных и надзорных функций, не допускается.</w:t>
      </w:r>
    </w:p>
    <w:bookmarkStart w:name="z404" w:id="130"/>
    <w:p>
      <w:pPr>
        <w:spacing w:after="0"/>
        <w:ind w:left="0"/>
        <w:jc w:val="both"/>
      </w:pPr>
      <w:r>
        <w:rPr>
          <w:rFonts w:ascii="Times New Roman"/>
          <w:b w:val="false"/>
          <w:i w:val="false"/>
          <w:color w:val="000000"/>
          <w:sz w:val="28"/>
        </w:rPr>
        <w:t>
      2. Формы, предназначенные для сбора административных данных, а также методики расчета показателей, должны быть согласованы с уполномоченным органом в области государственной статистики в порядке, установленном законодательством Республики Казахстан.</w:t>
      </w:r>
    </w:p>
    <w:bookmarkEnd w:id="13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Субъекты индивидуального предпринимательства</w:t>
      </w:r>
    </w:p>
    <w:bookmarkStart w:name="z30" w:id="13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30. Понятие и виды индивидуального предпринимательства</w:t>
      </w:r>
    </w:p>
    <w:bookmarkEnd w:id="131"/>
    <w:bookmarkStart w:name="z405" w:id="132"/>
    <w:p>
      <w:pPr>
        <w:spacing w:after="0"/>
        <w:ind w:left="0"/>
        <w:jc w:val="both"/>
      </w:pPr>
      <w:r>
        <w:rPr>
          <w:rFonts w:ascii="Times New Roman"/>
          <w:b w:val="false"/>
          <w:i w:val="false"/>
          <w:color w:val="000000"/>
          <w:sz w:val="28"/>
        </w:rPr>
        <w:t>
      1. Индивидуальным предпринимательством является самостоятельная, инициативная деятельность граждан Республики Казахстан, кандасов, направленная на получение чистого дохода, основанная на собственности самих физических лиц и осуществляемая от имени физических лиц, за их риск и под их имущественную ответственность.</w:t>
      </w:r>
    </w:p>
    <w:bookmarkEnd w:id="132"/>
    <w:p>
      <w:pPr>
        <w:spacing w:after="0"/>
        <w:ind w:left="0"/>
        <w:jc w:val="both"/>
      </w:pPr>
      <w:r>
        <w:rPr>
          <w:rFonts w:ascii="Times New Roman"/>
          <w:b w:val="false"/>
          <w:i w:val="false"/>
          <w:color w:val="000000"/>
          <w:sz w:val="28"/>
        </w:rPr>
        <w:t>
      Иным физическим лицам запрещается осуществлять индивидуальное предпринимательство.</w:t>
      </w:r>
    </w:p>
    <w:bookmarkStart w:name="z406" w:id="133"/>
    <w:p>
      <w:pPr>
        <w:spacing w:after="0"/>
        <w:ind w:left="0"/>
        <w:jc w:val="both"/>
      </w:pPr>
      <w:r>
        <w:rPr>
          <w:rFonts w:ascii="Times New Roman"/>
          <w:b w:val="false"/>
          <w:i w:val="false"/>
          <w:color w:val="000000"/>
          <w:sz w:val="28"/>
        </w:rPr>
        <w:t>
      2. Индивидуальное предпринимательство осуществляется в виде личного или совместного предпринимательства.</w:t>
      </w:r>
    </w:p>
    <w:bookmarkEnd w:id="133"/>
    <w:bookmarkStart w:name="z31" w:id="1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 Личное предпринимательство</w:t>
      </w:r>
    </w:p>
    <w:bookmarkEnd w:id="134"/>
    <w:bookmarkStart w:name="z407" w:id="135"/>
    <w:p>
      <w:pPr>
        <w:spacing w:after="0"/>
        <w:ind w:left="0"/>
        <w:jc w:val="both"/>
      </w:pPr>
      <w:r>
        <w:rPr>
          <w:rFonts w:ascii="Times New Roman"/>
          <w:b w:val="false"/>
          <w:i w:val="false"/>
          <w:color w:val="000000"/>
          <w:sz w:val="28"/>
        </w:rPr>
        <w:t>
      1. Личное предпринимательство осуществляется одним физическим лицом самостоятельно на базе имущества, принадлежащего ему на праве собственности, а также в силу иного права, допускающего пользование и (или) распоряжение имуществом.</w:t>
      </w:r>
    </w:p>
    <w:bookmarkEnd w:id="135"/>
    <w:bookmarkStart w:name="z408" w:id="136"/>
    <w:p>
      <w:pPr>
        <w:spacing w:after="0"/>
        <w:ind w:left="0"/>
        <w:jc w:val="both"/>
      </w:pPr>
      <w:r>
        <w:rPr>
          <w:rFonts w:ascii="Times New Roman"/>
          <w:b w:val="false"/>
          <w:i w:val="false"/>
          <w:color w:val="000000"/>
          <w:sz w:val="28"/>
        </w:rPr>
        <w:t>
      2. Для осуществления личного предпринимательства физическим лицом, состоящим в браке, согласие супруга не требуется.</w:t>
      </w:r>
    </w:p>
    <w:bookmarkEnd w:id="136"/>
    <w:bookmarkStart w:name="z409" w:id="137"/>
    <w:p>
      <w:pPr>
        <w:spacing w:after="0"/>
        <w:ind w:left="0"/>
        <w:jc w:val="both"/>
      </w:pPr>
      <w:r>
        <w:rPr>
          <w:rFonts w:ascii="Times New Roman"/>
          <w:b w:val="false"/>
          <w:i w:val="false"/>
          <w:color w:val="000000"/>
          <w:sz w:val="28"/>
        </w:rPr>
        <w:t xml:space="preserve">
      3. В случаях, когда для осуществления личного предпринимательства физическое лицо использует общее имущество супругов, необходимо нотариально удостоверенное согласие другого супруга на такое использование, если иное не предусмотрено законами или брачным договором либо иным соглашением между супругами. </w:t>
      </w:r>
    </w:p>
    <w:bookmarkEnd w:id="137"/>
    <w:bookmarkStart w:name="z410" w:id="138"/>
    <w:p>
      <w:pPr>
        <w:spacing w:after="0"/>
        <w:ind w:left="0"/>
        <w:jc w:val="both"/>
      </w:pPr>
      <w:r>
        <w:rPr>
          <w:rFonts w:ascii="Times New Roman"/>
          <w:b w:val="false"/>
          <w:i w:val="false"/>
          <w:color w:val="000000"/>
          <w:sz w:val="28"/>
        </w:rPr>
        <w:t>
      4. Личное предпринимательство может осуществляться с использованием формы фермерского хозяйства.</w:t>
      </w:r>
    </w:p>
    <w:bookmarkEnd w:id="138"/>
    <w:bookmarkStart w:name="z32" w:id="13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 Совместное предпринимательство</w:t>
      </w:r>
    </w:p>
    <w:bookmarkEnd w:id="139"/>
    <w:bookmarkStart w:name="z411" w:id="140"/>
    <w:p>
      <w:pPr>
        <w:spacing w:after="0"/>
        <w:ind w:left="0"/>
        <w:jc w:val="both"/>
      </w:pPr>
      <w:r>
        <w:rPr>
          <w:rFonts w:ascii="Times New Roman"/>
          <w:b w:val="false"/>
          <w:i w:val="false"/>
          <w:color w:val="000000"/>
          <w:sz w:val="28"/>
        </w:rPr>
        <w:t>
      1. Совместное предпринимательство осуществляется группой физических лиц (индивидуальных предпринимателей) на базе имущества, принадлежащего им на праве общей собственности, а также в силу иного права, допускающего совместное пользование и (или) распоряжение имуществом.</w:t>
      </w:r>
    </w:p>
    <w:bookmarkEnd w:id="140"/>
    <w:bookmarkStart w:name="z412" w:id="141"/>
    <w:p>
      <w:pPr>
        <w:spacing w:after="0"/>
        <w:ind w:left="0"/>
        <w:jc w:val="both"/>
      </w:pPr>
      <w:r>
        <w:rPr>
          <w:rFonts w:ascii="Times New Roman"/>
          <w:b w:val="false"/>
          <w:i w:val="false"/>
          <w:color w:val="000000"/>
          <w:sz w:val="28"/>
        </w:rPr>
        <w:t>
      2. При совместном предпринимательстве все сделки, связанные с частным предпринимательством, совершаются, а права и обязанности приобретаются и осуществляются от имени всех участников совместного предпринимательства.</w:t>
      </w:r>
    </w:p>
    <w:bookmarkEnd w:id="141"/>
    <w:bookmarkStart w:name="z413" w:id="142"/>
    <w:p>
      <w:pPr>
        <w:spacing w:after="0"/>
        <w:ind w:left="0"/>
        <w:jc w:val="both"/>
      </w:pPr>
      <w:r>
        <w:rPr>
          <w:rFonts w:ascii="Times New Roman"/>
          <w:b w:val="false"/>
          <w:i w:val="false"/>
          <w:color w:val="000000"/>
          <w:sz w:val="28"/>
        </w:rPr>
        <w:t>
      3. Формами совместного предпринимательства являются:</w:t>
      </w:r>
    </w:p>
    <w:bookmarkEnd w:id="142"/>
    <w:p>
      <w:pPr>
        <w:spacing w:after="0"/>
        <w:ind w:left="0"/>
        <w:jc w:val="both"/>
      </w:pPr>
      <w:r>
        <w:rPr>
          <w:rFonts w:ascii="Times New Roman"/>
          <w:b w:val="false"/>
          <w:i w:val="false"/>
          <w:color w:val="000000"/>
          <w:sz w:val="28"/>
        </w:rPr>
        <w:t>
      1) предпринимательство супругов, осуществляемое на базе общей совместной собственности супругов;</w:t>
      </w:r>
    </w:p>
    <w:p>
      <w:pPr>
        <w:spacing w:after="0"/>
        <w:ind w:left="0"/>
        <w:jc w:val="both"/>
      </w:pPr>
      <w:r>
        <w:rPr>
          <w:rFonts w:ascii="Times New Roman"/>
          <w:b w:val="false"/>
          <w:i w:val="false"/>
          <w:color w:val="000000"/>
          <w:sz w:val="28"/>
        </w:rPr>
        <w:t>
      2) семейное предпринимательство, осуществляемое на базе общей совместной собственности крестьянского хозяйства или общей совместной собственности на приватизированное жилище;</w:t>
      </w:r>
    </w:p>
    <w:p>
      <w:pPr>
        <w:spacing w:after="0"/>
        <w:ind w:left="0"/>
        <w:jc w:val="both"/>
      </w:pPr>
      <w:r>
        <w:rPr>
          <w:rFonts w:ascii="Times New Roman"/>
          <w:b w:val="false"/>
          <w:i w:val="false"/>
          <w:color w:val="000000"/>
          <w:sz w:val="28"/>
        </w:rPr>
        <w:t>
      3) простое товарищество, при котором частное предпринимательство осуществляется на базе общей долевой собственности;</w:t>
      </w:r>
    </w:p>
    <w:p>
      <w:pPr>
        <w:spacing w:after="0"/>
        <w:ind w:left="0"/>
        <w:jc w:val="both"/>
      </w:pPr>
      <w:r>
        <w:rPr>
          <w:rFonts w:ascii="Times New Roman"/>
          <w:b w:val="false"/>
          <w:i w:val="false"/>
          <w:color w:val="000000"/>
          <w:sz w:val="28"/>
        </w:rPr>
        <w:t>
      4) иные формы в соответствии с законами Республики Казахстан.</w:t>
      </w:r>
    </w:p>
    <w:bookmarkStart w:name="z414" w:id="143"/>
    <w:p>
      <w:pPr>
        <w:spacing w:after="0"/>
        <w:ind w:left="0"/>
        <w:jc w:val="both"/>
      </w:pPr>
      <w:r>
        <w:rPr>
          <w:rFonts w:ascii="Times New Roman"/>
          <w:b w:val="false"/>
          <w:i w:val="false"/>
          <w:color w:val="000000"/>
          <w:sz w:val="28"/>
        </w:rPr>
        <w:t>
      4. При осуществлении предпринимательства супругов в деловом обороте от имени супругов выступает один из супругов с согласия другого супруга, которое может быть подтверждено при регистрации индивидуального предпринимателя или выражено письменно и нотариально удостоверено в случаях, когда деятельность индивидуального предпринимателя осуществляется без государственной регистрации.</w:t>
      </w:r>
    </w:p>
    <w:bookmarkEnd w:id="143"/>
    <w:p>
      <w:pPr>
        <w:spacing w:after="0"/>
        <w:ind w:left="0"/>
        <w:jc w:val="both"/>
      </w:pPr>
      <w:r>
        <w:rPr>
          <w:rFonts w:ascii="Times New Roman"/>
          <w:b w:val="false"/>
          <w:i w:val="false"/>
          <w:color w:val="000000"/>
          <w:sz w:val="28"/>
        </w:rPr>
        <w:t>
      При отсутствии согласия одного из супругов на выступление другого супруга в деловом обороте от их имени предполагается, что супруг, выступающий в деловом обороте, осуществляет индивидуальное предпринимательство в виде личного предпринимательства.</w:t>
      </w:r>
    </w:p>
    <w:bookmarkStart w:name="z415" w:id="144"/>
    <w:p>
      <w:pPr>
        <w:spacing w:after="0"/>
        <w:ind w:left="0"/>
        <w:jc w:val="both"/>
      </w:pPr>
      <w:r>
        <w:rPr>
          <w:rFonts w:ascii="Times New Roman"/>
          <w:b w:val="false"/>
          <w:i w:val="false"/>
          <w:color w:val="000000"/>
          <w:sz w:val="28"/>
        </w:rPr>
        <w:t>
      5. Индивидуальное предпринимательство с использованием формы простого товарищества осуществляется в соответствии с гражданским законодательством Республики Казахстан.</w:t>
      </w:r>
    </w:p>
    <w:bookmarkEnd w:id="144"/>
    <w:bookmarkStart w:name="z33" w:id="14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 Осуществление деятельности индивидуального предпринимателя под своим именем</w:t>
      </w:r>
    </w:p>
    <w:bookmarkEnd w:id="145"/>
    <w:bookmarkStart w:name="z416" w:id="146"/>
    <w:p>
      <w:pPr>
        <w:spacing w:after="0"/>
        <w:ind w:left="0"/>
        <w:jc w:val="both"/>
      </w:pPr>
      <w:r>
        <w:rPr>
          <w:rFonts w:ascii="Times New Roman"/>
          <w:b w:val="false"/>
          <w:i w:val="false"/>
          <w:color w:val="000000"/>
          <w:sz w:val="28"/>
        </w:rPr>
        <w:t>
      1. Индивидуальный предприниматель занимается предпринимательской деятельностью, приобретает и осуществляет права и обязанности под своим именем.</w:t>
      </w:r>
    </w:p>
    <w:bookmarkEnd w:id="146"/>
    <w:bookmarkStart w:name="z417" w:id="147"/>
    <w:p>
      <w:pPr>
        <w:spacing w:after="0"/>
        <w:ind w:left="0"/>
        <w:jc w:val="both"/>
      </w:pPr>
      <w:r>
        <w:rPr>
          <w:rFonts w:ascii="Times New Roman"/>
          <w:b w:val="false"/>
          <w:i w:val="false"/>
          <w:color w:val="000000"/>
          <w:sz w:val="28"/>
        </w:rPr>
        <w:t>
      2. Гражданин, кандас при совершении сделок, связанных с его предпринимательской деятельностью, должен указывать, что он действует в качестве индивидуального предпринимателя.</w:t>
      </w:r>
    </w:p>
    <w:bookmarkEnd w:id="147"/>
    <w:bookmarkStart w:name="z418" w:id="148"/>
    <w:p>
      <w:pPr>
        <w:spacing w:after="0"/>
        <w:ind w:left="0"/>
        <w:jc w:val="both"/>
      </w:pPr>
      <w:r>
        <w:rPr>
          <w:rFonts w:ascii="Times New Roman"/>
          <w:b w:val="false"/>
          <w:i w:val="false"/>
          <w:color w:val="000000"/>
          <w:sz w:val="28"/>
        </w:rPr>
        <w:t>
      3. Отсутствие такого указания не освобождает индивидуального предпринимателя от риска и ответственности, которые несет индивидуальный предприниматель по своим обязательствам.</w:t>
      </w:r>
    </w:p>
    <w:bookmarkEnd w:id="148"/>
    <w:bookmarkStart w:name="z419" w:id="149"/>
    <w:p>
      <w:pPr>
        <w:spacing w:after="0"/>
        <w:ind w:left="0"/>
        <w:jc w:val="both"/>
      </w:pPr>
      <w:r>
        <w:rPr>
          <w:rFonts w:ascii="Times New Roman"/>
          <w:b w:val="false"/>
          <w:i w:val="false"/>
          <w:color w:val="000000"/>
          <w:sz w:val="28"/>
        </w:rPr>
        <w:t>
      4. При осуществлении своей деятельности индивидуальный предприниматель вправе использовать персональные бланки деловой документации, печать, штампы, тексты которых должны со всей определенностью свидетельствовать о том, что данное лицо является индивидуальным предпринимателем.</w:t>
      </w:r>
    </w:p>
    <w:bookmarkEnd w:id="149"/>
    <w:bookmarkStart w:name="z34" w:id="1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34. Социальная защита индивидуального предпринимателя</w:t>
      </w:r>
    </w:p>
    <w:bookmarkEnd w:id="150"/>
    <w:p>
      <w:pPr>
        <w:spacing w:after="0"/>
        <w:ind w:left="0"/>
        <w:jc w:val="both"/>
      </w:pPr>
      <w:r>
        <w:rPr>
          <w:rFonts w:ascii="Times New Roman"/>
          <w:b w:val="false"/>
          <w:i w:val="false"/>
          <w:color w:val="000000"/>
          <w:sz w:val="28"/>
        </w:rPr>
        <w:t>
      Индивидуальный предприниматель имеет право пользоваться системой социального и пенсионного обеспечения, социального страхования в соответствии с законодательством Республики Казахстан.</w:t>
      </w:r>
    </w:p>
    <w:bookmarkStart w:name="z35" w:id="15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35. Государственная регистрация индивидуальных предпринимателей</w:t>
      </w:r>
    </w:p>
    <w:bookmarkEnd w:id="151"/>
    <w:bookmarkStart w:name="z1343" w:id="152"/>
    <w:p>
      <w:pPr>
        <w:spacing w:after="0"/>
        <w:ind w:left="0"/>
        <w:jc w:val="both"/>
      </w:pPr>
      <w:r>
        <w:rPr>
          <w:rFonts w:ascii="Times New Roman"/>
          <w:b w:val="false"/>
          <w:i w:val="false"/>
          <w:color w:val="000000"/>
          <w:sz w:val="28"/>
        </w:rPr>
        <w:t>
      1. Государственная регистрация физических лиц, осуществляющих частное предпринимательство без образования юридического лица, заключается в постановке на учет в качестве индивидуального предпринимателя в органе государственных доходов по месту нахождения, заявленному при государственной регистрации в качестве индивидуального предпринимателя.</w:t>
      </w:r>
    </w:p>
    <w:bookmarkEnd w:id="152"/>
    <w:bookmarkStart w:name="z1344" w:id="153"/>
    <w:p>
      <w:pPr>
        <w:spacing w:after="0"/>
        <w:ind w:left="0"/>
        <w:jc w:val="both"/>
      </w:pPr>
      <w:r>
        <w:rPr>
          <w:rFonts w:ascii="Times New Roman"/>
          <w:b w:val="false"/>
          <w:i w:val="false"/>
          <w:color w:val="000000"/>
          <w:sz w:val="28"/>
        </w:rPr>
        <w:t>
      2. Обязательной государственной регистрации в качестве индивидуального предпринимателя подлежат физические лица, которые отвечают одному из следующих условий:</w:t>
      </w:r>
    </w:p>
    <w:bookmarkEnd w:id="153"/>
    <w:p>
      <w:pPr>
        <w:spacing w:after="0"/>
        <w:ind w:left="0"/>
        <w:jc w:val="both"/>
      </w:pPr>
      <w:r>
        <w:rPr>
          <w:rFonts w:ascii="Times New Roman"/>
          <w:b w:val="false"/>
          <w:i w:val="false"/>
          <w:color w:val="000000"/>
          <w:sz w:val="28"/>
        </w:rPr>
        <w:t>
      1) используют труд наемных работников на постоянной основе;</w:t>
      </w:r>
    </w:p>
    <w:p>
      <w:pPr>
        <w:spacing w:after="0"/>
        <w:ind w:left="0"/>
        <w:jc w:val="both"/>
      </w:pPr>
      <w:r>
        <w:rPr>
          <w:rFonts w:ascii="Times New Roman"/>
          <w:b w:val="false"/>
          <w:i w:val="false"/>
          <w:color w:val="000000"/>
          <w:sz w:val="28"/>
        </w:rPr>
        <w:t>
      2) имеют от частного предпринимательства годовой доход, исчисленный в соответствии с налоговым законодательством Республики Казахстан, в размере, превышающем 12-кратный минимальный размер заработной платы, установленный законом о республиканском бюджете и действующий на 1 января соответствующего финансового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Часть вторая пункта 2 действует до 01.01.2024 в соответствии с Законом РК от 26.12.2018 </w:t>
      </w:r>
      <w:r>
        <w:rPr>
          <w:rFonts w:ascii="Times New Roman"/>
          <w:b w:val="false"/>
          <w:i w:val="false"/>
          <w:color w:val="000000"/>
          <w:sz w:val="28"/>
        </w:rPr>
        <w:t>№ 203-VI</w:t>
      </w:r>
      <w:r>
        <w:rPr>
          <w:rFonts w:ascii="Times New Roman"/>
          <w:b w:val="false"/>
          <w:i w:val="false"/>
          <w:color w:val="000000"/>
          <w:sz w:val="28"/>
        </w:rPr>
        <w:t>.</w:t>
      </w:r>
    </w:p>
    <w:p>
      <w:pPr>
        <w:spacing w:after="0"/>
        <w:ind w:left="0"/>
        <w:jc w:val="both"/>
      </w:pPr>
      <w:r>
        <w:rPr>
          <w:rFonts w:ascii="Times New Roman"/>
          <w:b w:val="false"/>
          <w:i w:val="false"/>
          <w:color w:val="000000"/>
          <w:sz w:val="28"/>
        </w:rPr>
        <w:t>
      Деятельность перечисленных индивидуальных предпринимателей без государственной регистрации запрещается, за исключением лиц, указанных в пунктах 3 и 4 настоящей статьи, а также случаев, предусмотренных налоговым законодательством Республики Казахстан.</w:t>
      </w:r>
    </w:p>
    <w:bookmarkStart w:name="z1345" w:id="154"/>
    <w:p>
      <w:pPr>
        <w:spacing w:after="0"/>
        <w:ind w:left="0"/>
        <w:jc w:val="both"/>
      </w:pPr>
      <w:r>
        <w:rPr>
          <w:rFonts w:ascii="Times New Roman"/>
          <w:b w:val="false"/>
          <w:i w:val="false"/>
          <w:color w:val="000000"/>
          <w:sz w:val="28"/>
        </w:rPr>
        <w:t>
      3. Физическое лицо, не использующее труд работников на постоянной основе, вправе не регистрироваться в качестве индивидуального предпринимателя при получении следующих доходов, установленных Кодексом Республики Казахстан "О налогах и других обязательных платежах в бюджет" (Налоговый кодекс):</w:t>
      </w:r>
    </w:p>
    <w:bookmarkEnd w:id="154"/>
    <w:p>
      <w:pPr>
        <w:spacing w:after="0"/>
        <w:ind w:left="0"/>
        <w:jc w:val="both"/>
      </w:pPr>
      <w:r>
        <w:rPr>
          <w:rFonts w:ascii="Times New Roman"/>
          <w:b w:val="false"/>
          <w:i w:val="false"/>
          <w:color w:val="000000"/>
          <w:sz w:val="28"/>
        </w:rPr>
        <w:t>
      1) доходов, подлежащих налогообложению у источника выплаты;</w:t>
      </w:r>
    </w:p>
    <w:p>
      <w:pPr>
        <w:spacing w:after="0"/>
        <w:ind w:left="0"/>
        <w:jc w:val="both"/>
      </w:pPr>
      <w:r>
        <w:rPr>
          <w:rFonts w:ascii="Times New Roman"/>
          <w:b w:val="false"/>
          <w:i w:val="false"/>
          <w:color w:val="000000"/>
          <w:sz w:val="28"/>
        </w:rPr>
        <w:t>
      2) имущественного дохода;</w:t>
      </w:r>
    </w:p>
    <w:p>
      <w:pPr>
        <w:spacing w:after="0"/>
        <w:ind w:left="0"/>
        <w:jc w:val="both"/>
      </w:pPr>
      <w:r>
        <w:rPr>
          <w:rFonts w:ascii="Times New Roman"/>
          <w:b w:val="false"/>
          <w:i w:val="false"/>
          <w:color w:val="000000"/>
          <w:sz w:val="28"/>
        </w:rPr>
        <w:t>
      3) доходов из источников за пределами Республики Казахстан;</w:t>
      </w:r>
    </w:p>
    <w:p>
      <w:pPr>
        <w:spacing w:after="0"/>
        <w:ind w:left="0"/>
        <w:jc w:val="both"/>
      </w:pPr>
      <w:r>
        <w:rPr>
          <w:rFonts w:ascii="Times New Roman"/>
          <w:b w:val="false"/>
          <w:i w:val="false"/>
          <w:color w:val="000000"/>
          <w:sz w:val="28"/>
        </w:rPr>
        <w:t>
      4) доходов домашних работников в соответствии с трудовым законодательством Республики Казахстан, получающих доходы от лиц, не являющихся налоговыми агентами;</w:t>
      </w:r>
    </w:p>
    <w:p>
      <w:pPr>
        <w:spacing w:after="0"/>
        <w:ind w:left="0"/>
        <w:jc w:val="both"/>
      </w:pPr>
      <w:r>
        <w:rPr>
          <w:rFonts w:ascii="Times New Roman"/>
          <w:b w:val="false"/>
          <w:i w:val="false"/>
          <w:color w:val="000000"/>
          <w:sz w:val="28"/>
        </w:rPr>
        <w:t xml:space="preserve">
      5) доходов граждан Республики Казахстан по трудовым договорам (контрактам) и (или) договорам гражданско-правового характера,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 </w:t>
      </w:r>
    </w:p>
    <w:p>
      <w:pPr>
        <w:spacing w:after="0"/>
        <w:ind w:left="0"/>
        <w:jc w:val="both"/>
      </w:pPr>
      <w:r>
        <w:rPr>
          <w:rFonts w:ascii="Times New Roman"/>
          <w:b w:val="false"/>
          <w:i w:val="false"/>
          <w:color w:val="000000"/>
          <w:sz w:val="28"/>
        </w:rPr>
        <w:t>
      6) доходов граждан Республики Казахстан по трудовым договорам (контрактам) и (или) договорам гражданско-правового характера,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7) доходов трудовых иммигрантов-резидентов, полученных (подлежащих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w:t>
      </w:r>
    </w:p>
    <w:p>
      <w:pPr>
        <w:spacing w:after="0"/>
        <w:ind w:left="0"/>
        <w:jc w:val="both"/>
      </w:pPr>
      <w:r>
        <w:rPr>
          <w:rFonts w:ascii="Times New Roman"/>
          <w:b w:val="false"/>
          <w:i w:val="false"/>
          <w:color w:val="000000"/>
          <w:sz w:val="28"/>
        </w:rPr>
        <w:t>
      8) доходов медиаторов, за исключением профессиональных медиаторов в соответствии с Законом Республики Казахстан "О медиации", полученных от лиц, не являющихся налоговыми агентами;</w:t>
      </w:r>
    </w:p>
    <w:p>
      <w:pPr>
        <w:spacing w:after="0"/>
        <w:ind w:left="0"/>
        <w:jc w:val="both"/>
      </w:pPr>
      <w:r>
        <w:rPr>
          <w:rFonts w:ascii="Times New Roman"/>
          <w:b w:val="false"/>
          <w:i w:val="false"/>
          <w:color w:val="000000"/>
          <w:sz w:val="28"/>
        </w:rPr>
        <w:t>
      9) доходов от личного подсобного хозяйства, учтенного в книге похозяйственного учета в соответствии с законодательством Республики Казахстан, подлежащих налогообложению, по которым не было произведено удержание индивидуального подоходного налога у источника выплаты в связи с представлением налоговому агенту недостоверных сведений лицом, занимающимся личным подсобным хозяйством.</w:t>
      </w:r>
    </w:p>
    <w:p>
      <w:pPr>
        <w:spacing w:after="0"/>
        <w:ind w:left="0"/>
        <w:jc w:val="both"/>
      </w:pPr>
      <w:r>
        <w:rPr>
          <w:rFonts w:ascii="Times New Roman"/>
          <w:b w:val="false"/>
          <w:i w:val="false"/>
          <w:color w:val="000000"/>
          <w:sz w:val="28"/>
        </w:rPr>
        <w:t>
      В целях применения настоящего пункта налоговым агентом признается лицо, определенное налоговым законодательством Республики Казахстан.</w:t>
      </w:r>
    </w:p>
    <w:bookmarkStart w:name="z1789"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4 действует до 01.01.2024 в соответствии с Законом РК от 26.12.2018 </w:t>
      </w:r>
      <w:r>
        <w:rPr>
          <w:rFonts w:ascii="Times New Roman"/>
          <w:b w:val="false"/>
          <w:i w:val="false"/>
          <w:color w:val="000000"/>
          <w:sz w:val="28"/>
        </w:rPr>
        <w:t>№ 203-VI</w:t>
      </w:r>
      <w:r>
        <w:rPr>
          <w:rFonts w:ascii="Times New Roman"/>
          <w:b w:val="false"/>
          <w:i w:val="false"/>
          <w:color w:val="000000"/>
          <w:sz w:val="28"/>
        </w:rPr>
        <w:t>.</w:t>
      </w:r>
    </w:p>
    <w:p>
      <w:pPr>
        <w:spacing w:after="0"/>
        <w:ind w:left="0"/>
        <w:jc w:val="both"/>
      </w:pPr>
      <w:r>
        <w:rPr>
          <w:rFonts w:ascii="Times New Roman"/>
          <w:b w:val="false"/>
          <w:i w:val="false"/>
          <w:color w:val="000000"/>
          <w:sz w:val="28"/>
        </w:rPr>
        <w:t>
      4. Физическое лицо, признанное в соответствии со статьей 774 Кодекса Республики Казахстан "О налогах и других обязательных платежах в бюджет" (Налоговый кодекс) плательщиком единого совокупного платежа, вправе не регистрироваться в качестве индивидуального предпринимателя.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35 в редакции Закона РК от 25.12.2017 </w:t>
      </w:r>
      <w:r>
        <w:rPr>
          <w:rFonts w:ascii="Times New Roman"/>
          <w:b w:val="false"/>
          <w:i w:val="false"/>
          <w:color w:val="000000"/>
          <w:sz w:val="28"/>
        </w:rPr>
        <w:t>№ 122-VI</w:t>
      </w:r>
      <w:r>
        <w:rPr>
          <w:rFonts w:ascii="Times New Roman"/>
          <w:b w:val="false"/>
          <w:i/>
          <w:color w:val="000000"/>
          <w:sz w:val="28"/>
        </w:rPr>
        <w:t xml:space="preserve"> (вводится в действие с 01.01.2018); с изменениями, внесенными Законом РК от 26.12.2018 </w:t>
      </w:r>
      <w:r>
        <w:rPr>
          <w:rFonts w:ascii="Times New Roman"/>
          <w:b w:val="false"/>
          <w:i w:val="false"/>
          <w:color w:val="000000"/>
          <w:sz w:val="28"/>
        </w:rPr>
        <w:t>№ 203-VI</w:t>
      </w:r>
      <w:r>
        <w:rPr>
          <w:rFonts w:ascii="Times New Roman"/>
          <w:b w:val="false"/>
          <w:i/>
          <w:color w:val="000000"/>
          <w:sz w:val="28"/>
        </w:rPr>
        <w:t xml:space="preserve"> (вводится в действие с 01.01.2019).</w:t>
      </w:r>
    </w:p>
    <w:bookmarkStart w:name="z36" w:id="15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36. Порядок государственной регистрации индивидуальных предпринимателей</w:t>
      </w:r>
    </w:p>
    <w:bookmarkEnd w:id="156"/>
    <w:bookmarkStart w:name="z423" w:id="157"/>
    <w:p>
      <w:pPr>
        <w:spacing w:after="0"/>
        <w:ind w:left="0"/>
        <w:jc w:val="both"/>
      </w:pPr>
      <w:r>
        <w:rPr>
          <w:rFonts w:ascii="Times New Roman"/>
          <w:b w:val="false"/>
          <w:i w:val="false"/>
          <w:color w:val="000000"/>
          <w:sz w:val="28"/>
        </w:rPr>
        <w:t>
      1. Для государственной регистрации в качестве индивидуального предпринимателя (совместного индивидуального предпринимательства) физическое лицо (уполномоченное лицо совместного индивидуального предпринимательства) представляет непосредственно в орган государственных доходов или через государственную информационную систему разрешений и уведомлений уведомление по форме, утвержденной уполномоченным органом в сфере разрешений и уведомлений.</w:t>
      </w:r>
    </w:p>
    <w:bookmarkEnd w:id="157"/>
    <w:p>
      <w:pPr>
        <w:spacing w:after="0"/>
        <w:ind w:left="0"/>
        <w:jc w:val="both"/>
      </w:pPr>
      <w:r>
        <w:rPr>
          <w:rFonts w:ascii="Times New Roman"/>
          <w:b w:val="false"/>
          <w:i w:val="false"/>
          <w:color w:val="000000"/>
          <w:sz w:val="28"/>
        </w:rPr>
        <w:t>
      В случае регистрации совместного индивидуального предпринимательства уполномоченное лицо совместного индивидуального предпринимательства предоставляет доверенность, подписанную от имени всех участников совместного предпринимательства.</w:t>
      </w:r>
    </w:p>
    <w:p>
      <w:pPr>
        <w:spacing w:after="0"/>
        <w:ind w:left="0"/>
        <w:jc w:val="both"/>
      </w:pPr>
      <w:r>
        <w:rPr>
          <w:rFonts w:ascii="Times New Roman"/>
          <w:b w:val="false"/>
          <w:i w:val="false"/>
          <w:color w:val="000000"/>
          <w:sz w:val="28"/>
        </w:rPr>
        <w:t>
      В случае, если заявитель не достиг совершеннолетнего возраста, к уведомлению прилагается согласие законных представителей, а при отсутствии такого согласия – копия свидетельства о заключении брака (супружества) либо решение органа опеки и попечительства или решение суда об объявлении несовершеннолетнего полностью дееспособным.</w:t>
      </w:r>
    </w:p>
    <w:p>
      <w:pPr>
        <w:spacing w:after="0"/>
        <w:ind w:left="0"/>
        <w:jc w:val="both"/>
      </w:pPr>
      <w:r>
        <w:rPr>
          <w:rFonts w:ascii="Times New Roman"/>
          <w:b w:val="false"/>
          <w:i w:val="false"/>
          <w:color w:val="000000"/>
          <w:sz w:val="28"/>
        </w:rPr>
        <w:t>
      Истребование иных документов запрещается.</w:t>
      </w:r>
    </w:p>
    <w:bookmarkStart w:name="z424" w:id="158"/>
    <w:p>
      <w:pPr>
        <w:spacing w:after="0"/>
        <w:ind w:left="0"/>
        <w:jc w:val="both"/>
      </w:pPr>
      <w:r>
        <w:rPr>
          <w:rFonts w:ascii="Times New Roman"/>
          <w:b w:val="false"/>
          <w:i w:val="false"/>
          <w:color w:val="000000"/>
          <w:sz w:val="28"/>
        </w:rPr>
        <w:t>
      2. Лица, включенные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не вправе подавать уведомление.</w:t>
      </w:r>
    </w:p>
    <w:bookmarkEnd w:id="158"/>
    <w:bookmarkStart w:name="z425" w:id="159"/>
    <w:p>
      <w:pPr>
        <w:spacing w:after="0"/>
        <w:ind w:left="0"/>
        <w:jc w:val="both"/>
      </w:pPr>
      <w:r>
        <w:rPr>
          <w:rFonts w:ascii="Times New Roman"/>
          <w:b w:val="false"/>
          <w:i w:val="false"/>
          <w:color w:val="000000"/>
          <w:sz w:val="28"/>
        </w:rPr>
        <w:t xml:space="preserve">
      3. Орган государственных доходов в течение одного рабочего дня со дня представления физическим лицом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за исключением случаев представления уведомлений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производит государственную регистрацию индивидуального предпринимателя (совместного индивидуального предпринимательства).</w:t>
      </w:r>
    </w:p>
    <w:bookmarkEnd w:id="159"/>
    <w:bookmarkStart w:name="z426" w:id="160"/>
    <w:p>
      <w:pPr>
        <w:spacing w:after="0"/>
        <w:ind w:left="0"/>
        <w:jc w:val="both"/>
      </w:pPr>
      <w:r>
        <w:rPr>
          <w:rFonts w:ascii="Times New Roman"/>
          <w:b w:val="false"/>
          <w:i w:val="false"/>
          <w:color w:val="000000"/>
          <w:sz w:val="28"/>
        </w:rPr>
        <w:t>
      4. При изменении данных, указанных в уведомлении, индивидуальный предприниматель (уполномоченное лицо совместного индивидуального предпринимательства) обязан (обязано) сообщить о таких изменениях в орган государственных доходов по форме, установленной этим органом.</w:t>
      </w:r>
    </w:p>
    <w:bookmarkEnd w:id="160"/>
    <w:bookmarkStart w:name="z427" w:id="161"/>
    <w:p>
      <w:pPr>
        <w:spacing w:after="0"/>
        <w:ind w:left="0"/>
        <w:jc w:val="both"/>
      </w:pPr>
      <w:r>
        <w:rPr>
          <w:rFonts w:ascii="Times New Roman"/>
          <w:b w:val="false"/>
          <w:i w:val="false"/>
          <w:color w:val="000000"/>
          <w:sz w:val="28"/>
        </w:rPr>
        <w:t>
      5. Уведомление представляется в электронной форме посредством веб-портала "электронного правительства" либо в явочном порядке на бумажном носителе.</w:t>
      </w:r>
    </w:p>
    <w:bookmarkEnd w:id="1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36 в редакции Закона РК от 29.03.2016 </w:t>
      </w:r>
      <w:r>
        <w:rPr>
          <w:rFonts w:ascii="Times New Roman"/>
          <w:b w:val="false"/>
          <w:i w:val="false"/>
          <w:color w:val="000000"/>
          <w:sz w:val="28"/>
        </w:rPr>
        <w:t>№ 479-V</w:t>
      </w:r>
      <w:r>
        <w:rPr>
          <w:rFonts w:ascii="Times New Roman"/>
          <w:b w:val="false"/>
          <w:i w:val="false"/>
          <w:color w:val="000000"/>
          <w:sz w:val="28"/>
        </w:rPr>
        <w:t xml:space="preserve"> </w:t>
      </w:r>
      <w:r>
        <w:rPr>
          <w:rFonts w:ascii="Times New Roman"/>
          <w:b w:val="false"/>
          <w:i/>
          <w:color w:val="000000"/>
          <w:sz w:val="28"/>
        </w:rPr>
        <w:t xml:space="preserve">(вводится в действие c 01.01.2017); с изменениями, внесенными законами РК от 25.12.2017 </w:t>
      </w:r>
      <w:r>
        <w:rPr>
          <w:rFonts w:ascii="Times New Roman"/>
          <w:b w:val="false"/>
          <w:i w:val="false"/>
          <w:color w:val="000000"/>
          <w:sz w:val="28"/>
        </w:rPr>
        <w:t>№ 122-VI</w:t>
      </w:r>
      <w:r>
        <w:rPr>
          <w:rFonts w:ascii="Times New Roman"/>
          <w:b w:val="false"/>
          <w:i/>
          <w:color w:val="000000"/>
          <w:sz w:val="28"/>
        </w:rPr>
        <w:t xml:space="preserve"> (вводится в действие с 01.01.2018); от 13.05.2020 </w:t>
      </w:r>
      <w:r>
        <w:rPr>
          <w:rFonts w:ascii="Times New Roman"/>
          <w:b w:val="false"/>
          <w:i w:val="false"/>
          <w:color w:val="000000"/>
          <w:sz w:val="28"/>
        </w:rPr>
        <w:t>№ 325-VІ</w:t>
      </w:r>
      <w:r>
        <w:rPr>
          <w:rFonts w:ascii="Times New Roman"/>
          <w:b w:val="false"/>
          <w:i/>
          <w:color w:val="000000"/>
          <w:sz w:val="28"/>
        </w:rPr>
        <w:t xml:space="preserve"> (вводится в действие по истечении шести месяцев после дня его первого официального опубликования).</w:t>
      </w:r>
    </w:p>
    <w:bookmarkStart w:name="z37" w:id="16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37. Свидетельство о государственной регистрации индивидуального предпринимателя</w:t>
      </w:r>
    </w:p>
    <w:bookmarkEnd w:id="1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37 исключена Законом РК от 29.03.2016 </w:t>
      </w:r>
      <w:r>
        <w:rPr>
          <w:rFonts w:ascii="Times New Roman"/>
          <w:b w:val="false"/>
          <w:i w:val="false"/>
          <w:color w:val="000000"/>
          <w:sz w:val="28"/>
        </w:rPr>
        <w:t>№ 479-V</w:t>
      </w:r>
      <w:r>
        <w:rPr>
          <w:rFonts w:ascii="Times New Roman"/>
          <w:b w:val="false"/>
          <w:i w:val="false"/>
          <w:color w:val="000000"/>
          <w:sz w:val="28"/>
        </w:rPr>
        <w:t xml:space="preserve"> </w:t>
      </w:r>
      <w:r>
        <w:rPr>
          <w:rFonts w:ascii="Times New Roman"/>
          <w:b w:val="false"/>
          <w:i/>
          <w:color w:val="000000"/>
          <w:sz w:val="28"/>
        </w:rPr>
        <w:t>(вводится в действие c 01.01.2017).</w:t>
      </w:r>
    </w:p>
    <w:bookmarkStart w:name="z38" w:id="16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38. Прекращение деятельности индивидуального предпринимателя</w:t>
      </w:r>
    </w:p>
    <w:bookmarkEnd w:id="163"/>
    <w:bookmarkStart w:name="z431" w:id="164"/>
    <w:p>
      <w:pPr>
        <w:spacing w:after="0"/>
        <w:ind w:left="0"/>
        <w:jc w:val="both"/>
      </w:pPr>
      <w:r>
        <w:rPr>
          <w:rFonts w:ascii="Times New Roman"/>
          <w:b w:val="false"/>
          <w:i w:val="false"/>
          <w:color w:val="000000"/>
          <w:sz w:val="28"/>
        </w:rPr>
        <w:t>
      1. Деятельность индивидуального предпринимателя может быть прекращена в добровольном либо принудительном порядке, а также в случае наступления обстоятельств, предусмотренных настоящим Кодексом.</w:t>
      </w:r>
    </w:p>
    <w:bookmarkEnd w:id="164"/>
    <w:p>
      <w:pPr>
        <w:spacing w:after="0"/>
        <w:ind w:left="0"/>
        <w:jc w:val="both"/>
      </w:pPr>
      <w:r>
        <w:rPr>
          <w:rFonts w:ascii="Times New Roman"/>
          <w:b w:val="false"/>
          <w:i w:val="false"/>
          <w:color w:val="000000"/>
          <w:sz w:val="28"/>
        </w:rPr>
        <w:t>
      В добровольном порядке деятельность индивидуального предпринимателя прекращается в любое время на основании решения, принятого самостоятельно индивидуальным предпринимателем при личном предпринимательстве, всеми участниками совместно – при совместном предпринимательстве. В этом случае индивидуальный предприниматель представляет в орган государственных доходов заявление о прекращении предпринимательской деятельности.</w:t>
      </w:r>
    </w:p>
    <w:p>
      <w:pPr>
        <w:spacing w:after="0"/>
        <w:ind w:left="0"/>
        <w:jc w:val="both"/>
      </w:pPr>
      <w:r>
        <w:rPr>
          <w:rFonts w:ascii="Times New Roman"/>
          <w:b w:val="false"/>
          <w:i w:val="false"/>
          <w:color w:val="000000"/>
          <w:sz w:val="28"/>
        </w:rPr>
        <w:t>
      Для добровольного прекращения деятельности индивидуальный предприниматель представляет в орган государственных доходов заявление о прекращении предпринимательской деятельности.</w:t>
      </w:r>
    </w:p>
    <w:p>
      <w:pPr>
        <w:spacing w:after="0"/>
        <w:ind w:left="0"/>
        <w:jc w:val="both"/>
      </w:pPr>
      <w:r>
        <w:rPr>
          <w:rFonts w:ascii="Times New Roman"/>
          <w:b w:val="false"/>
          <w:i w:val="false"/>
          <w:color w:val="000000"/>
          <w:sz w:val="28"/>
        </w:rPr>
        <w:t>
      Решение о прекращении совместного предпринимательства считается принятым, если за него проголосовало не менее половины его участников, если иное не предусмотрено соглашением между ними.</w:t>
      </w:r>
    </w:p>
    <w:bookmarkStart w:name="z432" w:id="165"/>
    <w:p>
      <w:pPr>
        <w:spacing w:after="0"/>
        <w:ind w:left="0"/>
        <w:jc w:val="both"/>
      </w:pPr>
      <w:r>
        <w:rPr>
          <w:rFonts w:ascii="Times New Roman"/>
          <w:b w:val="false"/>
          <w:i w:val="false"/>
          <w:color w:val="000000"/>
          <w:sz w:val="28"/>
        </w:rPr>
        <w:t>
      2. В принудительном порядке деятельность индивидуального предпринимателя прекращается по решению суда в случаях:</w:t>
      </w:r>
    </w:p>
    <w:bookmarkEnd w:id="165"/>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исключен Законом РК от 27.12.2019 </w:t>
      </w:r>
      <w:r>
        <w:rPr>
          <w:rFonts w:ascii="Times New Roman"/>
          <w:b w:val="false"/>
          <w:i w:val="false"/>
          <w:color w:val="000000"/>
          <w:sz w:val="28"/>
        </w:rPr>
        <w:t>№ 290-VI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2) признания недействительной регистрации индивидуального предпринимателя в связи с допущенными при регистрации нарушениями законодательства Республики Казахстан, которые носят неустранимый характер;</w:t>
      </w:r>
    </w:p>
    <w:p>
      <w:pPr>
        <w:spacing w:after="0"/>
        <w:ind w:left="0"/>
        <w:jc w:val="both"/>
      </w:pPr>
      <w:r>
        <w:rPr>
          <w:rFonts w:ascii="Times New Roman"/>
          <w:b w:val="false"/>
          <w:i w:val="false"/>
          <w:color w:val="000000"/>
          <w:sz w:val="28"/>
        </w:rPr>
        <w:t>
      3) осуществления деятельности с неоднократными в течение календарного года или грубыми нарушениями законодательства Республики Казахстан;</w:t>
      </w:r>
    </w:p>
    <w:p>
      <w:pPr>
        <w:spacing w:after="0"/>
        <w:ind w:left="0"/>
        <w:jc w:val="both"/>
      </w:pPr>
      <w:r>
        <w:rPr>
          <w:rFonts w:ascii="Times New Roman"/>
          <w:b w:val="false"/>
          <w:i w:val="false"/>
          <w:color w:val="000000"/>
          <w:sz w:val="28"/>
        </w:rPr>
        <w:t>
      4) объявления его умершим;</w:t>
      </w:r>
    </w:p>
    <w:p>
      <w:pPr>
        <w:spacing w:after="0"/>
        <w:ind w:left="0"/>
        <w:jc w:val="both"/>
      </w:pPr>
      <w:r>
        <w:rPr>
          <w:rFonts w:ascii="Times New Roman"/>
          <w:b w:val="false"/>
          <w:i w:val="false"/>
          <w:color w:val="000000"/>
          <w:sz w:val="28"/>
        </w:rPr>
        <w:t>
      5) включения его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w:t>
      </w:r>
    </w:p>
    <w:p>
      <w:pPr>
        <w:spacing w:after="0"/>
        <w:ind w:left="0"/>
        <w:jc w:val="both"/>
      </w:pPr>
      <w:r>
        <w:rPr>
          <w:rFonts w:ascii="Times New Roman"/>
          <w:b w:val="false"/>
          <w:i w:val="false"/>
          <w:color w:val="000000"/>
          <w:sz w:val="28"/>
        </w:rPr>
        <w:t>
      6) признания его безвестно отсутствующим;</w:t>
      </w:r>
    </w:p>
    <w:p>
      <w:pPr>
        <w:spacing w:after="0"/>
        <w:ind w:left="0"/>
        <w:jc w:val="both"/>
      </w:pPr>
      <w:r>
        <w:rPr>
          <w:rFonts w:ascii="Times New Roman"/>
          <w:b w:val="false"/>
          <w:i w:val="false"/>
          <w:color w:val="000000"/>
          <w:sz w:val="28"/>
        </w:rPr>
        <w:t>
      7) установленных Кодексом Республики Казахстан "О налогах и других обязательных платежах в бюджет" (Налоговый кодекс), предусматривающих прекращение деятельности в принудительном порядке.</w:t>
      </w:r>
    </w:p>
    <w:bookmarkStart w:name="z433" w:id="166"/>
    <w:p>
      <w:pPr>
        <w:spacing w:after="0"/>
        <w:ind w:left="0"/>
        <w:jc w:val="both"/>
      </w:pPr>
      <w:r>
        <w:rPr>
          <w:rFonts w:ascii="Times New Roman"/>
          <w:b w:val="false"/>
          <w:i w:val="false"/>
          <w:color w:val="000000"/>
          <w:sz w:val="28"/>
        </w:rPr>
        <w:t>
      3. Деятельность индивидуального предпринимателя, помимо оснований, предусмотренных настоящей статьей, прекращается также в следующих случаях:</w:t>
      </w:r>
    </w:p>
    <w:bookmarkEnd w:id="166"/>
    <w:p>
      <w:pPr>
        <w:spacing w:after="0"/>
        <w:ind w:left="0"/>
        <w:jc w:val="both"/>
      </w:pPr>
      <w:r>
        <w:rPr>
          <w:rFonts w:ascii="Times New Roman"/>
          <w:b w:val="false"/>
          <w:i w:val="false"/>
          <w:color w:val="000000"/>
          <w:sz w:val="28"/>
        </w:rPr>
        <w:t>
      1) личного предпринимательства при признании индивидуального предпринимателя недееспособным, ограниченно дееспособным или его смерти;</w:t>
      </w:r>
    </w:p>
    <w:p>
      <w:pPr>
        <w:spacing w:after="0"/>
        <w:ind w:left="0"/>
        <w:jc w:val="both"/>
      </w:pPr>
      <w:r>
        <w:rPr>
          <w:rFonts w:ascii="Times New Roman"/>
          <w:b w:val="false"/>
          <w:i w:val="false"/>
          <w:color w:val="000000"/>
          <w:sz w:val="28"/>
        </w:rPr>
        <w:t>
      2) семейного предпринимательства и простого товарищества, если в результате наступления обстоятельств, перечисленных в подпункте 1) настоящего пункта, остался один или не осталось ни одного участника совместного предпринимательства, а также при разделе имущества в связи с расторжением брака;</w:t>
      </w:r>
    </w:p>
    <w:p>
      <w:pPr>
        <w:spacing w:after="0"/>
        <w:ind w:left="0"/>
        <w:jc w:val="both"/>
      </w:pPr>
      <w:r>
        <w:rPr>
          <w:rFonts w:ascii="Times New Roman"/>
          <w:b w:val="false"/>
          <w:i w:val="false"/>
          <w:color w:val="000000"/>
          <w:sz w:val="28"/>
        </w:rPr>
        <w:t>
      3) установленных налоговым законодательством Республики Казахстан, предусматривающих прекращение деятельности в упрощенном порядке;</w:t>
      </w:r>
    </w:p>
    <w:bookmarkStart w:name="z1898" w:id="167"/>
    <w:p>
      <w:pPr>
        <w:spacing w:after="0"/>
        <w:ind w:left="0"/>
        <w:jc w:val="both"/>
      </w:pPr>
      <w:r>
        <w:rPr>
          <w:rFonts w:ascii="Times New Roman"/>
          <w:b w:val="false"/>
          <w:i w:val="false"/>
          <w:color w:val="000000"/>
          <w:sz w:val="28"/>
        </w:rPr>
        <w:t>
      4) вступления в законную силу определения суда о завершении процедуры банкротства в отношении индивидуального предпринимателя, признанного банкротом по решению суда.</w:t>
      </w:r>
    </w:p>
    <w:bookmarkEnd w:id="167"/>
    <w:bookmarkStart w:name="z434" w:id="168"/>
    <w:p>
      <w:pPr>
        <w:spacing w:after="0"/>
        <w:ind w:left="0"/>
        <w:jc w:val="both"/>
      </w:pPr>
      <w:r>
        <w:rPr>
          <w:rFonts w:ascii="Times New Roman"/>
          <w:b w:val="false"/>
          <w:i w:val="false"/>
          <w:color w:val="000000"/>
          <w:sz w:val="28"/>
        </w:rPr>
        <w:t xml:space="preserve">
      4. Деятельность индивидуального предпринимателя считается прекращенной с момента снятия с регистрационного учета в качестве индивидуального предпринимателя в органе государственных доходов на основании его заявления либо решения суда, вступившего в законную силу, а также в случаях,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168"/>
    <w:p>
      <w:pPr>
        <w:spacing w:after="0"/>
        <w:ind w:left="0"/>
        <w:jc w:val="both"/>
      </w:pPr>
      <w:r>
        <w:rPr>
          <w:rFonts w:ascii="Times New Roman"/>
          <w:b w:val="false"/>
          <w:i w:val="false"/>
          <w:color w:val="000000"/>
          <w:sz w:val="28"/>
        </w:rPr>
        <w:t>
      Индивидуальный предприниматель признается снятым с регистрационного учета в качестве индивидуального предпринимателя в регистрирующем органе со дня размещения этой информации на интернет-ресурсе уполномоченного органа, осуществляющего руководство в сфере обеспечения поступления налогов и других обязательных платежей в бюджет.</w:t>
      </w:r>
    </w:p>
    <w:bookmarkStart w:name="z435" w:id="169"/>
    <w:p>
      <w:pPr>
        <w:spacing w:after="0"/>
        <w:ind w:left="0"/>
        <w:jc w:val="both"/>
      </w:pPr>
      <w:r>
        <w:rPr>
          <w:rFonts w:ascii="Times New Roman"/>
          <w:b w:val="false"/>
          <w:i w:val="false"/>
          <w:color w:val="000000"/>
          <w:sz w:val="28"/>
        </w:rPr>
        <w:t>
      5. При осуществлении индивидуального предпринимательства без регистрации в установленных случаях оно считается прекращенным с даты его фактического прекращения в добровольном порядке либо соответственно с даты вступления в законную силу решения суда – при принудительном порядке.</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Для субъектов малого предпринимательства, не имеющих неисполненных обязательств и отнесенных государственными органами к категории субъектов с незначительной и средней степенями риска, законами Республики Казахстан устанавливается упрощенный порядок реорганизации и добровольной ликвидации.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38 с изменениями, внесенными законами РК от 25.12.2017 </w:t>
      </w:r>
      <w:r>
        <w:rPr>
          <w:rFonts w:ascii="Times New Roman"/>
          <w:b w:val="false"/>
          <w:i w:val="false"/>
          <w:color w:val="000000"/>
          <w:sz w:val="28"/>
        </w:rPr>
        <w:t>№ 122-VI</w:t>
      </w:r>
      <w:r>
        <w:rPr>
          <w:rFonts w:ascii="Times New Roman"/>
          <w:b w:val="false"/>
          <w:i/>
          <w:color w:val="000000"/>
          <w:sz w:val="28"/>
        </w:rPr>
        <w:t xml:space="preserve"> (вводится в действие с 01.01.2018); от 27.12.2019 </w:t>
      </w:r>
      <w:r>
        <w:rPr>
          <w:rFonts w:ascii="Times New Roman"/>
          <w:b w:val="false"/>
          <w:i w:val="false"/>
          <w:color w:val="000000"/>
          <w:sz w:val="28"/>
        </w:rPr>
        <w:t>№ 290-VI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color w:val="000000"/>
          <w:sz w:val="28"/>
        </w:rPr>
        <w:t xml:space="preserve"> (вводится в действие по истечении шести месяцев после дня его первого официального опубликования).</w:t>
      </w:r>
    </w:p>
    <w:bookmarkStart w:name="z39" w:id="1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39. Банкротство индивидуального предпринимателя</w:t>
      </w:r>
    </w:p>
    <w:bookmarkEnd w:id="170"/>
    <w:p>
      <w:pPr>
        <w:spacing w:after="0"/>
        <w:ind w:left="0"/>
        <w:jc w:val="both"/>
      </w:pPr>
      <w:r>
        <w:rPr>
          <w:rFonts w:ascii="Times New Roman"/>
          <w:b w:val="false"/>
          <w:i w:val="false"/>
          <w:color w:val="000000"/>
          <w:sz w:val="28"/>
        </w:rPr>
        <w:t>
      Процедура банкротства индивидуального предпринимателя осуществляется в порядке, установленном законодательством Республики Казахстан о реабилитации и банкротстве.</w:t>
      </w:r>
    </w:p>
    <w:bookmarkStart w:name="z40" w:id="17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40. Обращение взыскания по долгам индивидуальных предпринимателей на их имущество</w:t>
      </w:r>
    </w:p>
    <w:bookmarkEnd w:id="171"/>
    <w:bookmarkStart w:name="z437" w:id="172"/>
    <w:p>
      <w:pPr>
        <w:spacing w:after="0"/>
        <w:ind w:left="0"/>
        <w:jc w:val="both"/>
      </w:pPr>
      <w:r>
        <w:rPr>
          <w:rFonts w:ascii="Times New Roman"/>
          <w:b w:val="false"/>
          <w:i w:val="false"/>
          <w:color w:val="000000"/>
          <w:sz w:val="28"/>
        </w:rPr>
        <w:t>
      1. Индивидуальные предприниматели несут ответственность по своим обязательствам всем своим имуществом, за исключением имущества, на которое взыскание не может быть обращено в соответствии с законами Республики Казахстан.</w:t>
      </w:r>
    </w:p>
    <w:bookmarkEnd w:id="172"/>
    <w:bookmarkStart w:name="z438" w:id="173"/>
    <w:p>
      <w:pPr>
        <w:spacing w:after="0"/>
        <w:ind w:left="0"/>
        <w:jc w:val="both"/>
      </w:pPr>
      <w:r>
        <w:rPr>
          <w:rFonts w:ascii="Times New Roman"/>
          <w:b w:val="false"/>
          <w:i w:val="false"/>
          <w:color w:val="000000"/>
          <w:sz w:val="28"/>
        </w:rPr>
        <w:t>
      2. При осуществлении личного предпринимательства физическое лицо несет ответственность всем своим имуществом, в том числе долей в общей собственности супругов, за исключением имущества, на которое взыскание не может быть обращено в соответствии с законами Республики Казахстан.</w:t>
      </w:r>
    </w:p>
    <w:bookmarkEnd w:id="173"/>
    <w:bookmarkStart w:name="z41" w:id="17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41. Понятие и формы крестьянского или фермерского хозяйства</w:t>
      </w:r>
    </w:p>
    <w:bookmarkEnd w:id="174"/>
    <w:bookmarkStart w:name="z439" w:id="175"/>
    <w:p>
      <w:pPr>
        <w:spacing w:after="0"/>
        <w:ind w:left="0"/>
        <w:jc w:val="both"/>
      </w:pPr>
      <w:r>
        <w:rPr>
          <w:rFonts w:ascii="Times New Roman"/>
          <w:b w:val="false"/>
          <w:i w:val="false"/>
          <w:color w:val="000000"/>
          <w:sz w:val="28"/>
        </w:rPr>
        <w:t>
      1. Крестьянским или фермерским хозяйством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переработкой и сбытом этой продукции.</w:t>
      </w:r>
    </w:p>
    <w:bookmarkEnd w:id="175"/>
    <w:bookmarkStart w:name="z440" w:id="176"/>
    <w:p>
      <w:pPr>
        <w:spacing w:after="0"/>
        <w:ind w:left="0"/>
        <w:jc w:val="both"/>
      </w:pPr>
      <w:r>
        <w:rPr>
          <w:rFonts w:ascii="Times New Roman"/>
          <w:b w:val="false"/>
          <w:i w:val="false"/>
          <w:color w:val="000000"/>
          <w:sz w:val="28"/>
        </w:rPr>
        <w:t>
      2. Крестьянское или фермерское хозяйство может выступать в формах:</w:t>
      </w:r>
    </w:p>
    <w:bookmarkEnd w:id="176"/>
    <w:p>
      <w:pPr>
        <w:spacing w:after="0"/>
        <w:ind w:left="0"/>
        <w:jc w:val="both"/>
      </w:pPr>
      <w:r>
        <w:rPr>
          <w:rFonts w:ascii="Times New Roman"/>
          <w:b w:val="false"/>
          <w:i w:val="false"/>
          <w:color w:val="000000"/>
          <w:sz w:val="28"/>
        </w:rPr>
        <w:t>
      1)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w:t>
      </w:r>
    </w:p>
    <w:p>
      <w:pPr>
        <w:spacing w:after="0"/>
        <w:ind w:left="0"/>
        <w:jc w:val="both"/>
      </w:pPr>
      <w:r>
        <w:rPr>
          <w:rFonts w:ascii="Times New Roman"/>
          <w:b w:val="false"/>
          <w:i w:val="false"/>
          <w:color w:val="000000"/>
          <w:sz w:val="28"/>
        </w:rPr>
        <w:t>
      2) фермерского хозяйства, основанного на осуществлении личного предпринимательства;</w:t>
      </w:r>
    </w:p>
    <w:p>
      <w:pPr>
        <w:spacing w:after="0"/>
        <w:ind w:left="0"/>
        <w:jc w:val="both"/>
      </w:pPr>
      <w:r>
        <w:rPr>
          <w:rFonts w:ascii="Times New Roman"/>
          <w:b w:val="false"/>
          <w:i w:val="false"/>
          <w:color w:val="000000"/>
          <w:sz w:val="28"/>
        </w:rPr>
        <w:t>
      3) фермерского хозяйства, организованного в форме простого товарищества на базе общей долевой собственности на основе договора о совместной деятельности.</w:t>
      </w:r>
    </w:p>
    <w:bookmarkStart w:name="z42" w:id="17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42. Глава и члены крестьянского или фермерского хозяйства</w:t>
      </w:r>
    </w:p>
    <w:bookmarkEnd w:id="177"/>
    <w:bookmarkStart w:name="z441" w:id="178"/>
    <w:p>
      <w:pPr>
        <w:spacing w:after="0"/>
        <w:ind w:left="0"/>
        <w:jc w:val="both"/>
      </w:pPr>
      <w:r>
        <w:rPr>
          <w:rFonts w:ascii="Times New Roman"/>
          <w:b w:val="false"/>
          <w:i w:val="false"/>
          <w:color w:val="000000"/>
          <w:sz w:val="28"/>
        </w:rPr>
        <w:t>
      1. Главой крестьянского или фермерского хозяйства может быть дееспособный гражданин Республики Казахстан, кандас, достигший восемнадцати лет.</w:t>
      </w:r>
    </w:p>
    <w:bookmarkEnd w:id="178"/>
    <w:bookmarkStart w:name="z442" w:id="179"/>
    <w:p>
      <w:pPr>
        <w:spacing w:after="0"/>
        <w:ind w:left="0"/>
        <w:jc w:val="both"/>
      </w:pPr>
      <w:r>
        <w:rPr>
          <w:rFonts w:ascii="Times New Roman"/>
          <w:b w:val="false"/>
          <w:i w:val="false"/>
          <w:color w:val="000000"/>
          <w:sz w:val="28"/>
        </w:rPr>
        <w:t>
      2. Членами крестьянского или фермерского хозяйства являются супруги, близкие родственники (родители (родитель), дети, усыновители (удочерители), усыновленные (удочеренные), полнородные и неполнородные братья и сестры, дедушки, бабушки, внуки) и другие лица, совместно ведущие общее хозяйство.</w:t>
      </w:r>
    </w:p>
    <w:bookmarkEnd w:id="179"/>
    <w:bookmarkStart w:name="z43" w:id="1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43. Права и обязанности главы и членов крестьянского или фермерского хозяйства</w:t>
      </w:r>
    </w:p>
    <w:bookmarkEnd w:id="180"/>
    <w:bookmarkStart w:name="z443" w:id="181"/>
    <w:p>
      <w:pPr>
        <w:spacing w:after="0"/>
        <w:ind w:left="0"/>
        <w:jc w:val="both"/>
      </w:pPr>
      <w:r>
        <w:rPr>
          <w:rFonts w:ascii="Times New Roman"/>
          <w:b w:val="false"/>
          <w:i w:val="false"/>
          <w:color w:val="000000"/>
          <w:sz w:val="28"/>
        </w:rPr>
        <w:t>
      1. Глава крестьянского или фермерского хозяйства вправе:</w:t>
      </w:r>
    </w:p>
    <w:bookmarkEnd w:id="181"/>
    <w:p>
      <w:pPr>
        <w:spacing w:after="0"/>
        <w:ind w:left="0"/>
        <w:jc w:val="both"/>
      </w:pPr>
      <w:r>
        <w:rPr>
          <w:rFonts w:ascii="Times New Roman"/>
          <w:b w:val="false"/>
          <w:i w:val="false"/>
          <w:color w:val="000000"/>
          <w:sz w:val="28"/>
        </w:rPr>
        <w:t>
      1) представлять интересы крестьянского или фермерского хозяйства в отношениях с физическими и юридическими лицами;</w:t>
      </w:r>
    </w:p>
    <w:p>
      <w:pPr>
        <w:spacing w:after="0"/>
        <w:ind w:left="0"/>
        <w:jc w:val="both"/>
      </w:pPr>
      <w:r>
        <w:rPr>
          <w:rFonts w:ascii="Times New Roman"/>
          <w:b w:val="false"/>
          <w:i w:val="false"/>
          <w:color w:val="000000"/>
          <w:sz w:val="28"/>
        </w:rPr>
        <w:t>
      2) осуществлять гражданско-правовые сделки, не запрещенные законами Республики Казахстан;</w:t>
      </w:r>
    </w:p>
    <w:p>
      <w:pPr>
        <w:spacing w:after="0"/>
        <w:ind w:left="0"/>
        <w:jc w:val="both"/>
      </w:pPr>
      <w:r>
        <w:rPr>
          <w:rFonts w:ascii="Times New Roman"/>
          <w:b w:val="false"/>
          <w:i w:val="false"/>
          <w:color w:val="000000"/>
          <w:sz w:val="28"/>
        </w:rPr>
        <w:t>
      3) уполномочить кого-либо из членов хозяйства исполнять свои функции в случае длительного отсутствия;</w:t>
      </w:r>
    </w:p>
    <w:p>
      <w:pPr>
        <w:spacing w:after="0"/>
        <w:ind w:left="0"/>
        <w:jc w:val="both"/>
      </w:pPr>
      <w:r>
        <w:rPr>
          <w:rFonts w:ascii="Times New Roman"/>
          <w:b w:val="false"/>
          <w:i w:val="false"/>
          <w:color w:val="000000"/>
          <w:sz w:val="28"/>
        </w:rPr>
        <w:t>
      4) определять основные направления деятельности крестьянского или фермерского хозяйства;</w:t>
      </w:r>
    </w:p>
    <w:p>
      <w:pPr>
        <w:spacing w:after="0"/>
        <w:ind w:left="0"/>
        <w:jc w:val="both"/>
      </w:pPr>
      <w:r>
        <w:rPr>
          <w:rFonts w:ascii="Times New Roman"/>
          <w:b w:val="false"/>
          <w:i w:val="false"/>
          <w:color w:val="000000"/>
          <w:sz w:val="28"/>
        </w:rPr>
        <w:t>
      5) утверждать внутренние правила, процедуры их принятия и другие документы, регулирующие внутреннюю деятельность крестьянского или фермерского хозяйства;</w:t>
      </w:r>
    </w:p>
    <w:p>
      <w:pPr>
        <w:spacing w:after="0"/>
        <w:ind w:left="0"/>
        <w:jc w:val="both"/>
      </w:pPr>
      <w:r>
        <w:rPr>
          <w:rFonts w:ascii="Times New Roman"/>
          <w:b w:val="false"/>
          <w:i w:val="false"/>
          <w:color w:val="000000"/>
          <w:sz w:val="28"/>
        </w:rPr>
        <w:t>
      6) выносить на рассмотрение общего собрания членов крестьянского или фермерского хозяйства вопрос об участии крестьянского или фермерского хозяйства в создании и деятельности юридических лиц;</w:t>
      </w:r>
    </w:p>
    <w:p>
      <w:pPr>
        <w:spacing w:after="0"/>
        <w:ind w:left="0"/>
        <w:jc w:val="both"/>
      </w:pPr>
      <w:r>
        <w:rPr>
          <w:rFonts w:ascii="Times New Roman"/>
          <w:b w:val="false"/>
          <w:i w:val="false"/>
          <w:color w:val="000000"/>
          <w:sz w:val="28"/>
        </w:rPr>
        <w:t>
      7) осуществлять иные права, предусмотренные настоящим Кодексом и законами Республики Казахстан.</w:t>
      </w:r>
    </w:p>
    <w:bookmarkStart w:name="z444" w:id="182"/>
    <w:p>
      <w:pPr>
        <w:spacing w:after="0"/>
        <w:ind w:left="0"/>
        <w:jc w:val="both"/>
      </w:pPr>
      <w:r>
        <w:rPr>
          <w:rFonts w:ascii="Times New Roman"/>
          <w:b w:val="false"/>
          <w:i w:val="false"/>
          <w:color w:val="000000"/>
          <w:sz w:val="28"/>
        </w:rPr>
        <w:t>
      2. Глава крестьянского или фермерского хозяйства обязан:</w:t>
      </w:r>
    </w:p>
    <w:bookmarkEnd w:id="182"/>
    <w:p>
      <w:pPr>
        <w:spacing w:after="0"/>
        <w:ind w:left="0"/>
        <w:jc w:val="both"/>
      </w:pPr>
      <w:r>
        <w:rPr>
          <w:rFonts w:ascii="Times New Roman"/>
          <w:b w:val="false"/>
          <w:i w:val="false"/>
          <w:color w:val="000000"/>
          <w:sz w:val="28"/>
        </w:rPr>
        <w:t>
      1) организовывать ведение учета и отчетности крестьянского или фермерского хозяйства;</w:t>
      </w:r>
    </w:p>
    <w:p>
      <w:pPr>
        <w:spacing w:after="0"/>
        <w:ind w:left="0"/>
        <w:jc w:val="both"/>
      </w:pPr>
      <w:r>
        <w:rPr>
          <w:rFonts w:ascii="Times New Roman"/>
          <w:b w:val="false"/>
          <w:i w:val="false"/>
          <w:color w:val="000000"/>
          <w:sz w:val="28"/>
        </w:rPr>
        <w:t>
      2) выполнять в пределах своей компетенции решения общего собрания членов крестьянского или фермерского хозяйства, не противоречащие законодательству Республики Казахстан;</w:t>
      </w:r>
    </w:p>
    <w:p>
      <w:pPr>
        <w:spacing w:after="0"/>
        <w:ind w:left="0"/>
        <w:jc w:val="both"/>
      </w:pPr>
      <w:r>
        <w:rPr>
          <w:rFonts w:ascii="Times New Roman"/>
          <w:b w:val="false"/>
          <w:i w:val="false"/>
          <w:color w:val="000000"/>
          <w:sz w:val="28"/>
        </w:rPr>
        <w:t>
      3) создавать условия труда для членов крестьянского или фермерского хозяйства;</w:t>
      </w:r>
    </w:p>
    <w:p>
      <w:pPr>
        <w:spacing w:after="0"/>
        <w:ind w:left="0"/>
        <w:jc w:val="both"/>
      </w:pPr>
      <w:r>
        <w:rPr>
          <w:rFonts w:ascii="Times New Roman"/>
          <w:b w:val="false"/>
          <w:i w:val="false"/>
          <w:color w:val="000000"/>
          <w:sz w:val="28"/>
        </w:rPr>
        <w:t>
      4) при принятии наемных работников заключать трудовые договоры, издавать акты работодателя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5) осуществлять иные обязанности, предусмотренные настоящим Кодексом и законами Республики Казахстан.</w:t>
      </w:r>
    </w:p>
    <w:bookmarkStart w:name="z445" w:id="183"/>
    <w:p>
      <w:pPr>
        <w:spacing w:after="0"/>
        <w:ind w:left="0"/>
        <w:jc w:val="both"/>
      </w:pPr>
      <w:r>
        <w:rPr>
          <w:rFonts w:ascii="Times New Roman"/>
          <w:b w:val="false"/>
          <w:i w:val="false"/>
          <w:color w:val="000000"/>
          <w:sz w:val="28"/>
        </w:rPr>
        <w:t>
      3. Члены крестьянского или фермерского хозяйства вправе:</w:t>
      </w:r>
    </w:p>
    <w:bookmarkEnd w:id="183"/>
    <w:p>
      <w:pPr>
        <w:spacing w:after="0"/>
        <w:ind w:left="0"/>
        <w:jc w:val="both"/>
      </w:pPr>
      <w:r>
        <w:rPr>
          <w:rFonts w:ascii="Times New Roman"/>
          <w:b w:val="false"/>
          <w:i w:val="false"/>
          <w:color w:val="000000"/>
          <w:sz w:val="28"/>
        </w:rPr>
        <w:t>
      1) добровольно выходить из крестьянского или фермерского хозяйства в порядке, определяемом общим собранием членов крестьянского или фермерского хозяйства;</w:t>
      </w:r>
    </w:p>
    <w:p>
      <w:pPr>
        <w:spacing w:after="0"/>
        <w:ind w:left="0"/>
        <w:jc w:val="both"/>
      </w:pPr>
      <w:r>
        <w:rPr>
          <w:rFonts w:ascii="Times New Roman"/>
          <w:b w:val="false"/>
          <w:i w:val="false"/>
          <w:color w:val="000000"/>
          <w:sz w:val="28"/>
        </w:rPr>
        <w:t>
      2) получать информацию о деятельности крестьянского или фермерского хозяйства, в том числе знакомиться с данными бухгалтерского учета, финансовой отчетности и другой документацией этого хозяйства;</w:t>
      </w:r>
    </w:p>
    <w:p>
      <w:pPr>
        <w:spacing w:after="0"/>
        <w:ind w:left="0"/>
        <w:jc w:val="both"/>
      </w:pPr>
      <w:r>
        <w:rPr>
          <w:rFonts w:ascii="Times New Roman"/>
          <w:b w:val="false"/>
          <w:i w:val="false"/>
          <w:color w:val="000000"/>
          <w:sz w:val="28"/>
        </w:rPr>
        <w:t>
      3) обращаться к общему собранию членов крестьянского или фермерского хозяйства и (или) в государственные органы с жалобами на неправомерные действия (бездействие) главы и других членов;</w:t>
      </w:r>
    </w:p>
    <w:p>
      <w:pPr>
        <w:spacing w:after="0"/>
        <w:ind w:left="0"/>
        <w:jc w:val="both"/>
      </w:pPr>
      <w:r>
        <w:rPr>
          <w:rFonts w:ascii="Times New Roman"/>
          <w:b w:val="false"/>
          <w:i w:val="false"/>
          <w:color w:val="000000"/>
          <w:sz w:val="28"/>
        </w:rPr>
        <w:t>
      4) обжаловать в судебном порядке решения главы и общего собрания членов крестьянского или фермерского хозяйства в случае нарушения их прав и законных интересов;</w:t>
      </w:r>
    </w:p>
    <w:p>
      <w:pPr>
        <w:spacing w:after="0"/>
        <w:ind w:left="0"/>
        <w:jc w:val="both"/>
      </w:pPr>
      <w:r>
        <w:rPr>
          <w:rFonts w:ascii="Times New Roman"/>
          <w:b w:val="false"/>
          <w:i w:val="false"/>
          <w:color w:val="000000"/>
          <w:sz w:val="28"/>
        </w:rPr>
        <w:t>
      5) осуществлять иные права, предусмотренные настоящим Кодексом и законами Республики Казахстан.</w:t>
      </w:r>
    </w:p>
    <w:bookmarkStart w:name="z446" w:id="184"/>
    <w:p>
      <w:pPr>
        <w:spacing w:after="0"/>
        <w:ind w:left="0"/>
        <w:jc w:val="both"/>
      </w:pPr>
      <w:r>
        <w:rPr>
          <w:rFonts w:ascii="Times New Roman"/>
          <w:b w:val="false"/>
          <w:i w:val="false"/>
          <w:color w:val="000000"/>
          <w:sz w:val="28"/>
        </w:rPr>
        <w:t>
      4. Члены крестьянского или фермерского хозяйства обязаны:</w:t>
      </w:r>
    </w:p>
    <w:bookmarkEnd w:id="184"/>
    <w:p>
      <w:pPr>
        <w:spacing w:after="0"/>
        <w:ind w:left="0"/>
        <w:jc w:val="both"/>
      </w:pPr>
      <w:r>
        <w:rPr>
          <w:rFonts w:ascii="Times New Roman"/>
          <w:b w:val="false"/>
          <w:i w:val="false"/>
          <w:color w:val="000000"/>
          <w:sz w:val="28"/>
        </w:rPr>
        <w:t>
      1) выполнять решения общего собрания членов крестьянского или фермерского хозяйства;</w:t>
      </w:r>
    </w:p>
    <w:p>
      <w:pPr>
        <w:spacing w:after="0"/>
        <w:ind w:left="0"/>
        <w:jc w:val="both"/>
      </w:pPr>
      <w:r>
        <w:rPr>
          <w:rFonts w:ascii="Times New Roman"/>
          <w:b w:val="false"/>
          <w:i w:val="false"/>
          <w:color w:val="000000"/>
          <w:sz w:val="28"/>
        </w:rPr>
        <w:t>
      2) соблюдать требования внутренних документов крестьянского или фермерского хозяйства;</w:t>
      </w:r>
    </w:p>
    <w:p>
      <w:pPr>
        <w:spacing w:after="0"/>
        <w:ind w:left="0"/>
        <w:jc w:val="both"/>
      </w:pPr>
      <w:r>
        <w:rPr>
          <w:rFonts w:ascii="Times New Roman"/>
          <w:b w:val="false"/>
          <w:i w:val="false"/>
          <w:color w:val="000000"/>
          <w:sz w:val="28"/>
        </w:rPr>
        <w:t>
      3) в случае смены главы крестьянского или фермерского хозяйства общим заявлением извещать об этом органы, зарегистрировавшие хозяйство;</w:t>
      </w:r>
    </w:p>
    <w:p>
      <w:pPr>
        <w:spacing w:after="0"/>
        <w:ind w:left="0"/>
        <w:jc w:val="both"/>
      </w:pPr>
      <w:r>
        <w:rPr>
          <w:rFonts w:ascii="Times New Roman"/>
          <w:b w:val="false"/>
          <w:i w:val="false"/>
          <w:color w:val="000000"/>
          <w:sz w:val="28"/>
        </w:rPr>
        <w:t>
      4) осуществлять иные обязанности, предусмотренные настоящим Кодексом и законами Республики Казахстан.</w:t>
      </w:r>
    </w:p>
    <w:bookmarkStart w:name="z44" w:id="18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44. Особенности создания крестьянского или фермерского хозяйства</w:t>
      </w:r>
    </w:p>
    <w:bookmarkEnd w:id="185"/>
    <w:bookmarkStart w:name="z447" w:id="186"/>
    <w:p>
      <w:pPr>
        <w:spacing w:after="0"/>
        <w:ind w:left="0"/>
        <w:jc w:val="both"/>
      </w:pPr>
      <w:r>
        <w:rPr>
          <w:rFonts w:ascii="Times New Roman"/>
          <w:b w:val="false"/>
          <w:i w:val="false"/>
          <w:color w:val="000000"/>
          <w:sz w:val="28"/>
        </w:rPr>
        <w:t>
      1. Крестьянское или фермерское хозяйство создается на добровольных началах и считается созданным с момента государственной регистрации права на земельный участок, а в случаях, установленных законами Республики Казахстан, после регистрации в качестве индивидуального предпринимателя.</w:t>
      </w:r>
    </w:p>
    <w:bookmarkEnd w:id="186"/>
    <w:bookmarkStart w:name="z448" w:id="187"/>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Исключен Законом РК от 25.12.2017 </w:t>
      </w:r>
      <w:r>
        <w:rPr>
          <w:rFonts w:ascii="Times New Roman"/>
          <w:b w:val="false"/>
          <w:i w:val="false"/>
          <w:color w:val="000000"/>
          <w:sz w:val="28"/>
        </w:rPr>
        <w:t>№ 122-VI</w:t>
      </w:r>
      <w:r>
        <w:rPr>
          <w:rFonts w:ascii="Times New Roman"/>
          <w:b w:val="false"/>
          <w:i/>
          <w:color w:val="000000"/>
          <w:sz w:val="28"/>
        </w:rPr>
        <w:t xml:space="preserve"> (вводится в действие с 01.01.2018).</w:t>
      </w:r>
    </w:p>
    <w:bookmarkEnd w:id="1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44 с изменением, внесенным Законом РК от 25.12.2017 </w:t>
      </w:r>
      <w:r>
        <w:rPr>
          <w:rFonts w:ascii="Times New Roman"/>
          <w:b w:val="false"/>
          <w:i w:val="false"/>
          <w:color w:val="000000"/>
          <w:sz w:val="28"/>
        </w:rPr>
        <w:t>№ 122-VI</w:t>
      </w:r>
      <w:r>
        <w:rPr>
          <w:rFonts w:ascii="Times New Roman"/>
          <w:b w:val="false"/>
          <w:i/>
          <w:color w:val="000000"/>
          <w:sz w:val="28"/>
        </w:rPr>
        <w:t xml:space="preserve"> (вводится в действие с 01.01.2018).</w:t>
      </w:r>
    </w:p>
    <w:bookmarkStart w:name="z45" w:id="1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45. Крестьянское или фермерское хозяйство как форма хозяйствования</w:t>
      </w:r>
    </w:p>
    <w:bookmarkEnd w:id="188"/>
    <w:bookmarkStart w:name="z449" w:id="189"/>
    <w:p>
      <w:pPr>
        <w:spacing w:after="0"/>
        <w:ind w:left="0"/>
        <w:jc w:val="both"/>
      </w:pPr>
      <w:r>
        <w:rPr>
          <w:rFonts w:ascii="Times New Roman"/>
          <w:b w:val="false"/>
          <w:i w:val="false"/>
          <w:color w:val="000000"/>
          <w:sz w:val="28"/>
        </w:rPr>
        <w:t>
      1. Крестьянское или фермерское хозяйство является равноправной производственной единицей сельского хозяйства в Республике Казахстан.</w:t>
      </w:r>
    </w:p>
    <w:bookmarkEnd w:id="189"/>
    <w:bookmarkStart w:name="z450" w:id="190"/>
    <w:p>
      <w:pPr>
        <w:spacing w:after="0"/>
        <w:ind w:left="0"/>
        <w:jc w:val="both"/>
      </w:pPr>
      <w:r>
        <w:rPr>
          <w:rFonts w:ascii="Times New Roman"/>
          <w:b w:val="false"/>
          <w:i w:val="false"/>
          <w:color w:val="000000"/>
          <w:sz w:val="28"/>
        </w:rPr>
        <w:t>
      2. Крестьянское или фермерское хозяйство самостоятельно определяет направление своей деятельности, структуру и объемы производства, выращивает, перерабатывает и реализует продукцию, а также решает другие вопросы, связанные с ведением хозяйства.</w:t>
      </w:r>
    </w:p>
    <w:bookmarkEnd w:id="190"/>
    <w:bookmarkStart w:name="z451" w:id="191"/>
    <w:p>
      <w:pPr>
        <w:spacing w:after="0"/>
        <w:ind w:left="0"/>
        <w:jc w:val="both"/>
      </w:pPr>
      <w:r>
        <w:rPr>
          <w:rFonts w:ascii="Times New Roman"/>
          <w:b w:val="false"/>
          <w:i w:val="false"/>
          <w:color w:val="000000"/>
          <w:sz w:val="28"/>
        </w:rPr>
        <w:t>
      3. При осуществлении своей деятельности крестьянское или фермерское хозяйство вправе:</w:t>
      </w:r>
    </w:p>
    <w:bookmarkEnd w:id="191"/>
    <w:p>
      <w:pPr>
        <w:spacing w:after="0"/>
        <w:ind w:left="0"/>
        <w:jc w:val="both"/>
      </w:pPr>
      <w:r>
        <w:rPr>
          <w:rFonts w:ascii="Times New Roman"/>
          <w:b w:val="false"/>
          <w:i w:val="false"/>
          <w:color w:val="000000"/>
          <w:sz w:val="28"/>
        </w:rPr>
        <w:t>
      1) открывать банковские счета и распоряжаться своими деньгами;</w:t>
      </w:r>
    </w:p>
    <w:p>
      <w:pPr>
        <w:spacing w:after="0"/>
        <w:ind w:left="0"/>
        <w:jc w:val="both"/>
      </w:pPr>
      <w:r>
        <w:rPr>
          <w:rFonts w:ascii="Times New Roman"/>
          <w:b w:val="false"/>
          <w:i w:val="false"/>
          <w:color w:val="000000"/>
          <w:sz w:val="28"/>
        </w:rPr>
        <w:t>
      2) получать кредиты под залог имущества, земельного участка и права землепользования в порядке и на условиях, установленных законодательством Республики Казахстан;</w:t>
      </w:r>
    </w:p>
    <w:p>
      <w:pPr>
        <w:spacing w:after="0"/>
        <w:ind w:left="0"/>
        <w:jc w:val="both"/>
      </w:pPr>
      <w:r>
        <w:rPr>
          <w:rFonts w:ascii="Times New Roman"/>
          <w:b w:val="false"/>
          <w:i w:val="false"/>
          <w:color w:val="000000"/>
          <w:sz w:val="28"/>
        </w:rPr>
        <w:t>
      3) осуществлять страхование арендуемых и собственных средств производства, а также посевов (посадок) сельскохозяйственных культур, многолетних насаждений, произведенной продукции, сырья, материалов на случай гибели или повреждения в соответствии с законодательством Республики Казахстан о страховании и страховой деятельности;</w:t>
      </w:r>
    </w:p>
    <w:p>
      <w:pPr>
        <w:spacing w:after="0"/>
        <w:ind w:left="0"/>
        <w:jc w:val="both"/>
      </w:pPr>
      <w:r>
        <w:rPr>
          <w:rFonts w:ascii="Times New Roman"/>
          <w:b w:val="false"/>
          <w:i w:val="false"/>
          <w:color w:val="000000"/>
          <w:sz w:val="28"/>
        </w:rPr>
        <w:t>
      4) на добровольных началах объединяться в кооперативы, общества и другие объединения, участвовать в деятельности кооперативных, хозяйственных товариществ и других организаций, а также по своему усмотрению выйти из любой организации.</w:t>
      </w:r>
    </w:p>
    <w:bookmarkStart w:name="z46" w:id="1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46. Собственность крестьянского или фермерского хозяйства </w:t>
      </w:r>
    </w:p>
    <w:bookmarkEnd w:id="192"/>
    <w:bookmarkStart w:name="z452" w:id="193"/>
    <w:p>
      <w:pPr>
        <w:spacing w:after="0"/>
        <w:ind w:left="0"/>
        <w:jc w:val="both"/>
      </w:pPr>
      <w:r>
        <w:rPr>
          <w:rFonts w:ascii="Times New Roman"/>
          <w:b w:val="false"/>
          <w:i w:val="false"/>
          <w:color w:val="000000"/>
          <w:sz w:val="28"/>
        </w:rPr>
        <w:t>
      1. Имущество крестьянского хозяйства принадлежит его членам на праве совместной собственности, если договором между ними не установлено иное.</w:t>
      </w:r>
    </w:p>
    <w:bookmarkEnd w:id="193"/>
    <w:p>
      <w:pPr>
        <w:spacing w:after="0"/>
        <w:ind w:left="0"/>
        <w:jc w:val="both"/>
      </w:pPr>
      <w:r>
        <w:rPr>
          <w:rFonts w:ascii="Times New Roman"/>
          <w:b w:val="false"/>
          <w:i w:val="false"/>
          <w:color w:val="000000"/>
          <w:sz w:val="28"/>
        </w:rPr>
        <w:t>
      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собственности.</w:t>
      </w:r>
    </w:p>
    <w:p>
      <w:pPr>
        <w:spacing w:after="0"/>
        <w:ind w:left="0"/>
        <w:jc w:val="both"/>
      </w:pPr>
      <w:r>
        <w:rPr>
          <w:rFonts w:ascii="Times New Roman"/>
          <w:b w:val="false"/>
          <w:i w:val="false"/>
          <w:color w:val="000000"/>
          <w:sz w:val="28"/>
        </w:rPr>
        <w:t>
      Имущество фермерского хозяйства, основанного на личном предпринимательстве, принадлежит ему на праве частной собственности.</w:t>
      </w:r>
    </w:p>
    <w:bookmarkStart w:name="z453" w:id="194"/>
    <w:p>
      <w:pPr>
        <w:spacing w:after="0"/>
        <w:ind w:left="0"/>
        <w:jc w:val="both"/>
      </w:pPr>
      <w:r>
        <w:rPr>
          <w:rFonts w:ascii="Times New Roman"/>
          <w:b w:val="false"/>
          <w:i w:val="false"/>
          <w:color w:val="000000"/>
          <w:sz w:val="28"/>
        </w:rPr>
        <w:t>
      2. В собственности членов крестьянского или фермерского хозяйства могут находиться земельные участки, насаждения на земельном участке, в том числе насаждения частного лесного фонда, дикие животные, разведенные и содержащиеся в неволе и (или) полувольных условиях,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переданные членами крестьянского или фермерского хозяйства и (или) приобретенные для хозяйства на общие средства его членов.</w:t>
      </w:r>
    </w:p>
    <w:bookmarkEnd w:id="194"/>
    <w:bookmarkStart w:name="z454" w:id="195"/>
    <w:p>
      <w:pPr>
        <w:spacing w:after="0"/>
        <w:ind w:left="0"/>
        <w:jc w:val="both"/>
      </w:pPr>
      <w:r>
        <w:rPr>
          <w:rFonts w:ascii="Times New Roman"/>
          <w:b w:val="false"/>
          <w:i w:val="false"/>
          <w:color w:val="000000"/>
          <w:sz w:val="28"/>
        </w:rPr>
        <w:t>
      3. Плоды, продукция и доходы, полученные в результате деятельности крестьянского или фермерского хозяйства, являются общим совместным или общим долевым имуществом членов крестьянского или фермерского хозяйства и используются по соглашению между ними.</w:t>
      </w:r>
    </w:p>
    <w:bookmarkEnd w:id="195"/>
    <w:bookmarkStart w:name="z455" w:id="196"/>
    <w:p>
      <w:pPr>
        <w:spacing w:after="0"/>
        <w:ind w:left="0"/>
        <w:jc w:val="both"/>
      </w:pPr>
      <w:r>
        <w:rPr>
          <w:rFonts w:ascii="Times New Roman"/>
          <w:b w:val="false"/>
          <w:i w:val="false"/>
          <w:color w:val="000000"/>
          <w:sz w:val="28"/>
        </w:rPr>
        <w:t>
      4. Имущественные отношения членов крестьянского или фермерского хозяйства регулируются соответствующими нормами гражданского и земельного законодательства Республики Казахстан.</w:t>
      </w:r>
    </w:p>
    <w:bookmarkEnd w:id="196"/>
    <w:bookmarkStart w:name="z456" w:id="197"/>
    <w:p>
      <w:pPr>
        <w:spacing w:after="0"/>
        <w:ind w:left="0"/>
        <w:jc w:val="both"/>
      </w:pPr>
      <w:r>
        <w:rPr>
          <w:rFonts w:ascii="Times New Roman"/>
          <w:b w:val="false"/>
          <w:i w:val="false"/>
          <w:color w:val="000000"/>
          <w:sz w:val="28"/>
        </w:rPr>
        <w:t>
      5. Имущество и право на земельный участок крестьянского или фермерского хозяйства наследуются в порядке, предусмотренном законами Республики Казахстан.</w:t>
      </w:r>
    </w:p>
    <w:bookmarkEnd w:id="197"/>
    <w:bookmarkStart w:name="z47" w:id="19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47. Предоставление земельного участка для ведения крестьянского или фермерского хозяйства</w:t>
      </w:r>
    </w:p>
    <w:bookmarkEnd w:id="198"/>
    <w:p>
      <w:pPr>
        <w:spacing w:after="0"/>
        <w:ind w:left="0"/>
        <w:jc w:val="both"/>
      </w:pPr>
      <w:r>
        <w:rPr>
          <w:rFonts w:ascii="Times New Roman"/>
          <w:b w:val="false"/>
          <w:i w:val="false"/>
          <w:color w:val="000000"/>
          <w:sz w:val="28"/>
        </w:rPr>
        <w:t xml:space="preserve">
      Условия, порядок предоставления и использования земельного участка для ведения крестьянского или фермерского хозяйства устанавливаются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Start w:name="z48" w:id="19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48. Условия деятельности крестьянского или фермерского хозяйства</w:t>
      </w:r>
    </w:p>
    <w:bookmarkEnd w:id="199"/>
    <w:bookmarkStart w:name="z457" w:id="200"/>
    <w:p>
      <w:pPr>
        <w:spacing w:after="0"/>
        <w:ind w:left="0"/>
        <w:jc w:val="both"/>
      </w:pPr>
      <w:r>
        <w:rPr>
          <w:rFonts w:ascii="Times New Roman"/>
          <w:b w:val="false"/>
          <w:i w:val="false"/>
          <w:color w:val="000000"/>
          <w:sz w:val="28"/>
        </w:rPr>
        <w:t>
      1. Крестьянское или фермерское хозяйство покрывает свои расходы за счет получаемого дохода.</w:t>
      </w:r>
    </w:p>
    <w:bookmarkEnd w:id="200"/>
    <w:bookmarkStart w:name="z458" w:id="201"/>
    <w:p>
      <w:pPr>
        <w:spacing w:after="0"/>
        <w:ind w:left="0"/>
        <w:jc w:val="both"/>
      </w:pPr>
      <w:r>
        <w:rPr>
          <w:rFonts w:ascii="Times New Roman"/>
          <w:b w:val="false"/>
          <w:i w:val="false"/>
          <w:color w:val="000000"/>
          <w:sz w:val="28"/>
        </w:rPr>
        <w:t>
      2. Производственные, коммерческие и иные отношения крестьянского или фермерского хозяйства осуществляются на договорной основе.</w:t>
      </w:r>
    </w:p>
    <w:bookmarkEnd w:id="201"/>
    <w:bookmarkStart w:name="z459" w:id="202"/>
    <w:p>
      <w:pPr>
        <w:spacing w:after="0"/>
        <w:ind w:left="0"/>
        <w:jc w:val="both"/>
      </w:pPr>
      <w:r>
        <w:rPr>
          <w:rFonts w:ascii="Times New Roman"/>
          <w:b w:val="false"/>
          <w:i w:val="false"/>
          <w:color w:val="000000"/>
          <w:sz w:val="28"/>
        </w:rPr>
        <w:t>
      3. К выполнению работ в крестьянском или фермерском хозяйстве могут привлекаться граждане, работающие по трудовому договору и (или) договору на оказание услуг по представлению персонала.</w:t>
      </w:r>
    </w:p>
    <w:bookmarkEnd w:id="202"/>
    <w:bookmarkStart w:name="z460" w:id="203"/>
    <w:p>
      <w:pPr>
        <w:spacing w:after="0"/>
        <w:ind w:left="0"/>
        <w:jc w:val="both"/>
      </w:pPr>
      <w:r>
        <w:rPr>
          <w:rFonts w:ascii="Times New Roman"/>
          <w:b w:val="false"/>
          <w:i w:val="false"/>
          <w:color w:val="000000"/>
          <w:sz w:val="28"/>
        </w:rPr>
        <w:t>
      4. Порядок заключения договора о найме в крестьянском или фермерском хозяйстве, а также договора на оказание услуг по предоставлению персонала определяется трудовым и гражданским законодательством Республики Казахстан.</w:t>
      </w:r>
    </w:p>
    <w:bookmarkEnd w:id="203"/>
    <w:bookmarkStart w:name="z461" w:id="204"/>
    <w:p>
      <w:pPr>
        <w:spacing w:after="0"/>
        <w:ind w:left="0"/>
        <w:jc w:val="both"/>
      </w:pPr>
      <w:r>
        <w:rPr>
          <w:rFonts w:ascii="Times New Roman"/>
          <w:b w:val="false"/>
          <w:i w:val="false"/>
          <w:color w:val="000000"/>
          <w:sz w:val="28"/>
        </w:rPr>
        <w:t>
      5. Члены крестьянского или фермерского хозяйства и граждане, работающие в хозяйстве по трудовому договору, а также по договору на оказание услуг по предоставлению персонала, пользуются всеми правами, предусмотренными законами Республики Казахстан.</w:t>
      </w:r>
    </w:p>
    <w:bookmarkEnd w:id="204"/>
    <w:bookmarkStart w:name="z462" w:id="205"/>
    <w:p>
      <w:pPr>
        <w:spacing w:after="0"/>
        <w:ind w:left="0"/>
        <w:jc w:val="both"/>
      </w:pPr>
      <w:r>
        <w:rPr>
          <w:rFonts w:ascii="Times New Roman"/>
          <w:b w:val="false"/>
          <w:i w:val="false"/>
          <w:color w:val="000000"/>
          <w:sz w:val="28"/>
        </w:rPr>
        <w:t>
      6. Крестьянские и фермерские хозяйства имеют право пользоваться системой социального и пенсионного обеспечения, социального страхования в соответствии с законодательством Республики Казахстан.</w:t>
      </w:r>
    </w:p>
    <w:bookmarkEnd w:id="20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48 с изменениями, внесенными Законом РК от 19.12.2020 </w:t>
      </w:r>
      <w:r>
        <w:rPr>
          <w:rFonts w:ascii="Times New Roman"/>
          <w:b w:val="false"/>
          <w:i w:val="false"/>
          <w:color w:val="000000"/>
          <w:sz w:val="28"/>
        </w:rPr>
        <w:t>№ 386-VI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9" w:id="2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49. Прекращение деятельности крестьянского или фермерского хозяйства</w:t>
      </w:r>
    </w:p>
    <w:bookmarkEnd w:id="206"/>
    <w:bookmarkStart w:name="z463" w:id="207"/>
    <w:p>
      <w:pPr>
        <w:spacing w:after="0"/>
        <w:ind w:left="0"/>
        <w:jc w:val="both"/>
      </w:pPr>
      <w:r>
        <w:rPr>
          <w:rFonts w:ascii="Times New Roman"/>
          <w:b w:val="false"/>
          <w:i w:val="false"/>
          <w:color w:val="000000"/>
          <w:sz w:val="28"/>
        </w:rPr>
        <w:t>
      1. Деятельность крестьянского или фермерского хозяйства прекращается, если не остается ни одного члена хозяйства, наследника или другого лица, желающего продолжить деятельность хозяйства, а также в случаях банкротства и прекращения права частной собственности на земельный участок или права землепользования.</w:t>
      </w:r>
    </w:p>
    <w:bookmarkEnd w:id="207"/>
    <w:bookmarkStart w:name="z464" w:id="208"/>
    <w:p>
      <w:pPr>
        <w:spacing w:after="0"/>
        <w:ind w:left="0"/>
        <w:jc w:val="both"/>
      </w:pPr>
      <w:r>
        <w:rPr>
          <w:rFonts w:ascii="Times New Roman"/>
          <w:b w:val="false"/>
          <w:i w:val="false"/>
          <w:color w:val="000000"/>
          <w:sz w:val="28"/>
        </w:rPr>
        <w:t>
      2. При прекращении деятельности крестьянского или фермерского хозяйства раздел общего имущества между участниками совместной собственности, а также выдел доли одного из них могут быть осуществлены при условии предварительного определения доли каждого из участников в праве на общее имущество.</w:t>
      </w:r>
    </w:p>
    <w:bookmarkEnd w:id="208"/>
    <w:bookmarkStart w:name="z465" w:id="209"/>
    <w:p>
      <w:pPr>
        <w:spacing w:after="0"/>
        <w:ind w:left="0"/>
        <w:jc w:val="both"/>
      </w:pPr>
      <w:r>
        <w:rPr>
          <w:rFonts w:ascii="Times New Roman"/>
          <w:b w:val="false"/>
          <w:i w:val="false"/>
          <w:color w:val="000000"/>
          <w:sz w:val="28"/>
        </w:rPr>
        <w:t>
      3. Имущество, находящееся в долевой собственности, может быть разделено между его участниками по соглашению между ними.</w:t>
      </w:r>
    </w:p>
    <w:bookmarkEnd w:id="209"/>
    <w:bookmarkStart w:name="z466" w:id="210"/>
    <w:p>
      <w:pPr>
        <w:spacing w:after="0"/>
        <w:ind w:left="0"/>
        <w:jc w:val="both"/>
      </w:pPr>
      <w:r>
        <w:rPr>
          <w:rFonts w:ascii="Times New Roman"/>
          <w:b w:val="false"/>
          <w:i w:val="false"/>
          <w:color w:val="000000"/>
          <w:sz w:val="28"/>
        </w:rPr>
        <w:t>
      4. Условия и порядок раздела имущества, земельного участка и права землепользования при прекращении деятельности крестьянского или фермерского хозяйства регулируются гражданским законодательством Республики Казахстан.</w:t>
      </w:r>
    </w:p>
    <w:bookmarkEnd w:id="21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Предпринимательство юридических лиц</w:t>
      </w:r>
    </w:p>
    <w:bookmarkStart w:name="z50" w:id="2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50. Предпринимательство негосударственных юридических лиц</w:t>
      </w:r>
    </w:p>
    <w:bookmarkEnd w:id="211"/>
    <w:bookmarkStart w:name="z467" w:id="212"/>
    <w:p>
      <w:pPr>
        <w:spacing w:after="0"/>
        <w:ind w:left="0"/>
        <w:jc w:val="both"/>
      </w:pPr>
      <w:r>
        <w:rPr>
          <w:rFonts w:ascii="Times New Roman"/>
          <w:b w:val="false"/>
          <w:i w:val="false"/>
          <w:color w:val="000000"/>
          <w:sz w:val="28"/>
        </w:rPr>
        <w:t>
      1. Предпринимательство негосударственных юридических лиц может осуществляться путем создания коммерческих юридических лиц, преследующих извлечение дохода в качестве основной цели своей деятельности.</w:t>
      </w:r>
    </w:p>
    <w:bookmarkEnd w:id="212"/>
    <w:bookmarkStart w:name="z468" w:id="213"/>
    <w:p>
      <w:pPr>
        <w:spacing w:after="0"/>
        <w:ind w:left="0"/>
        <w:jc w:val="both"/>
      </w:pPr>
      <w:r>
        <w:rPr>
          <w:rFonts w:ascii="Times New Roman"/>
          <w:b w:val="false"/>
          <w:i w:val="false"/>
          <w:color w:val="000000"/>
          <w:sz w:val="28"/>
        </w:rPr>
        <w:t>
      2. Организационно-правовыми формами негосударственных коммерческих юридических лиц могут быть только хозяйственное товарищество, акционерное общество и производственный кооператив.</w:t>
      </w:r>
    </w:p>
    <w:bookmarkEnd w:id="213"/>
    <w:bookmarkStart w:name="z469" w:id="214"/>
    <w:p>
      <w:pPr>
        <w:spacing w:after="0"/>
        <w:ind w:left="0"/>
        <w:jc w:val="both"/>
      </w:pPr>
      <w:r>
        <w:rPr>
          <w:rFonts w:ascii="Times New Roman"/>
          <w:b w:val="false"/>
          <w:i w:val="false"/>
          <w:color w:val="000000"/>
          <w:sz w:val="28"/>
        </w:rPr>
        <w:t>
      3. Некоммерческая организация может заниматься предпринимательской деятельностью лишь постольку, поскольку это соответствует ее уставным целям.</w:t>
      </w:r>
    </w:p>
    <w:bookmarkEnd w:id="214"/>
    <w:bookmarkStart w:name="z51" w:id="21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51. Предпринимательство государственных предприятий</w:t>
      </w:r>
    </w:p>
    <w:bookmarkEnd w:id="215"/>
    <w:bookmarkStart w:name="z470" w:id="216"/>
    <w:p>
      <w:pPr>
        <w:spacing w:after="0"/>
        <w:ind w:left="0"/>
        <w:jc w:val="both"/>
      </w:pPr>
      <w:r>
        <w:rPr>
          <w:rFonts w:ascii="Times New Roman"/>
          <w:b w:val="false"/>
          <w:i w:val="false"/>
          <w:color w:val="000000"/>
          <w:sz w:val="28"/>
        </w:rPr>
        <w:t>
      1. Государством в целях решения социально-экономических задач, определяемых потребностями общества и государства, создаются государственные предприятия, основанные на праве:</w:t>
      </w:r>
    </w:p>
    <w:bookmarkEnd w:id="216"/>
    <w:p>
      <w:pPr>
        <w:spacing w:after="0"/>
        <w:ind w:left="0"/>
        <w:jc w:val="both"/>
      </w:pPr>
      <w:r>
        <w:rPr>
          <w:rFonts w:ascii="Times New Roman"/>
          <w:b w:val="false"/>
          <w:i w:val="false"/>
          <w:color w:val="000000"/>
          <w:sz w:val="28"/>
        </w:rPr>
        <w:t>
      1) хозяйственного ведения;</w:t>
      </w:r>
    </w:p>
    <w:p>
      <w:pPr>
        <w:spacing w:after="0"/>
        <w:ind w:left="0"/>
        <w:jc w:val="both"/>
      </w:pPr>
      <w:r>
        <w:rPr>
          <w:rFonts w:ascii="Times New Roman"/>
          <w:b w:val="false"/>
          <w:i w:val="false"/>
          <w:color w:val="000000"/>
          <w:sz w:val="28"/>
        </w:rPr>
        <w:t>
      2) оперативного управления (казенные предприятия).</w:t>
      </w:r>
    </w:p>
    <w:bookmarkStart w:name="z471" w:id="217"/>
    <w:p>
      <w:pPr>
        <w:spacing w:after="0"/>
        <w:ind w:left="0"/>
        <w:jc w:val="both"/>
      </w:pPr>
      <w:r>
        <w:rPr>
          <w:rFonts w:ascii="Times New Roman"/>
          <w:b w:val="false"/>
          <w:i w:val="false"/>
          <w:color w:val="000000"/>
          <w:sz w:val="28"/>
        </w:rPr>
        <w:t>
      2. Государственным предприятием на праве хозяйственного ведения является коммерческая организация, наделенная государством имуществом на праве хозяйственного ведения и отвечающая по своим обязательствам всем принадлежащим ей имуществом.</w:t>
      </w:r>
    </w:p>
    <w:bookmarkEnd w:id="217"/>
    <w:bookmarkStart w:name="z472" w:id="218"/>
    <w:p>
      <w:pPr>
        <w:spacing w:after="0"/>
        <w:ind w:left="0"/>
        <w:jc w:val="both"/>
      </w:pPr>
      <w:r>
        <w:rPr>
          <w:rFonts w:ascii="Times New Roman"/>
          <w:b w:val="false"/>
          <w:i w:val="false"/>
          <w:color w:val="000000"/>
          <w:sz w:val="28"/>
        </w:rPr>
        <w:t>
      3. Казенным предприятием является коммерческая организация, наделенная государством имуществом на праве оперативного управления.</w:t>
      </w:r>
    </w:p>
    <w:bookmarkEnd w:id="218"/>
    <w:bookmarkStart w:name="z52" w:id="21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 Государственная регистрация юридических лиц, относящихся к субъектам предпринимательства, и учетная регистрация их филиалов и представительств</w:t>
      </w:r>
    </w:p>
    <w:bookmarkEnd w:id="219"/>
    <w:bookmarkStart w:name="z473" w:id="220"/>
    <w:p>
      <w:pPr>
        <w:spacing w:after="0"/>
        <w:ind w:left="0"/>
        <w:jc w:val="both"/>
      </w:pPr>
      <w:r>
        <w:rPr>
          <w:rFonts w:ascii="Times New Roman"/>
          <w:b w:val="false"/>
          <w:i w:val="false"/>
          <w:color w:val="000000"/>
          <w:sz w:val="28"/>
        </w:rPr>
        <w:t>
      1. Юридические лица, создаваемые на территории Республики Казахстан и относящиеся к субъектам предпринимательства, подлежат государственной регистрации независимо от целей их создания, рода и характера их деятельности, состава участников (членов).</w:t>
      </w:r>
    </w:p>
    <w:bookmarkEnd w:id="220"/>
    <w:bookmarkStart w:name="z474" w:id="221"/>
    <w:p>
      <w:pPr>
        <w:spacing w:after="0"/>
        <w:ind w:left="0"/>
        <w:jc w:val="both"/>
      </w:pPr>
      <w:r>
        <w:rPr>
          <w:rFonts w:ascii="Times New Roman"/>
          <w:b w:val="false"/>
          <w:i w:val="false"/>
          <w:color w:val="000000"/>
          <w:sz w:val="28"/>
        </w:rPr>
        <w:t>
      2. Филиалы и представительства юридических лиц, являющихся субъектами предпринимательства, расположенные на территории Республики Казахстан, подлежат учетной регистрации без приобретения ими права юридического лица.</w:t>
      </w:r>
    </w:p>
    <w:bookmarkEnd w:id="221"/>
    <w:bookmarkStart w:name="z475" w:id="222"/>
    <w:p>
      <w:pPr>
        <w:spacing w:after="0"/>
        <w:ind w:left="0"/>
        <w:jc w:val="both"/>
      </w:pPr>
      <w:r>
        <w:rPr>
          <w:rFonts w:ascii="Times New Roman"/>
          <w:b w:val="false"/>
          <w:i w:val="false"/>
          <w:color w:val="000000"/>
          <w:sz w:val="28"/>
        </w:rPr>
        <w:t>
      3. Государственную регистрацию юридических лиц, относящихся к субъектам предпринимательства, и учетную регистрацию их филиалов и представительств осуществляет Государственная корпорация "Правительство для граждан" (регистрирующий орган), за исключением случаев, предусмотренных законодательными актами Республики Казахстан.</w:t>
      </w:r>
    </w:p>
    <w:bookmarkEnd w:id="222"/>
    <w:bookmarkStart w:name="z476" w:id="223"/>
    <w:p>
      <w:pPr>
        <w:spacing w:after="0"/>
        <w:ind w:left="0"/>
        <w:jc w:val="both"/>
      </w:pPr>
      <w:r>
        <w:rPr>
          <w:rFonts w:ascii="Times New Roman"/>
          <w:b w:val="false"/>
          <w:i w:val="false"/>
          <w:color w:val="000000"/>
          <w:sz w:val="28"/>
        </w:rPr>
        <w:t>
      4. Государственная регистрация (перерегистрация) субъектов предпринимательства – юридических лиц осуществляется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2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52 с изменением, внесенным Законом РК от 02.04.2019 </w:t>
      </w:r>
      <w:r>
        <w:rPr>
          <w:rFonts w:ascii="Times New Roman"/>
          <w:b w:val="false"/>
          <w:i w:val="false"/>
          <w:color w:val="000000"/>
          <w:sz w:val="28"/>
        </w:rPr>
        <w:t>№ 241-VI</w:t>
      </w:r>
      <w:r>
        <w:rPr>
          <w:rFonts w:ascii="Times New Roman"/>
          <w:b w:val="false"/>
          <w:i/>
          <w:color w:val="000000"/>
          <w:sz w:val="28"/>
        </w:rPr>
        <w:t xml:space="preserve"> (вводится в действие с 01.07.2019).</w:t>
      </w:r>
    </w:p>
    <w:bookmarkStart w:name="z53" w:id="22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53. Реорганизация и ликвидация юридического лица, являющегося субъектом предпринимательства</w:t>
      </w:r>
    </w:p>
    <w:bookmarkEnd w:id="224"/>
    <w:bookmarkStart w:name="z477" w:id="225"/>
    <w:p>
      <w:pPr>
        <w:spacing w:after="0"/>
        <w:ind w:left="0"/>
        <w:jc w:val="both"/>
      </w:pPr>
      <w:r>
        <w:rPr>
          <w:rFonts w:ascii="Times New Roman"/>
          <w:b w:val="false"/>
          <w:i w:val="false"/>
          <w:color w:val="000000"/>
          <w:sz w:val="28"/>
        </w:rPr>
        <w:t xml:space="preserve">
      1. Реорганизация или ликвидация юридического лица, являющегося субъектом предпринимательства, осуществляется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с учетом особенностей, установленных настоящим Кодексом и законами Республики Казахстан.</w:t>
      </w:r>
    </w:p>
    <w:bookmarkEnd w:id="225"/>
    <w:bookmarkStart w:name="z478" w:id="226"/>
    <w:p>
      <w:pPr>
        <w:spacing w:after="0"/>
        <w:ind w:left="0"/>
        <w:jc w:val="both"/>
      </w:pPr>
      <w:r>
        <w:rPr>
          <w:rFonts w:ascii="Times New Roman"/>
          <w:b w:val="false"/>
          <w:i w:val="false"/>
          <w:color w:val="000000"/>
          <w:sz w:val="28"/>
        </w:rPr>
        <w:t>
      2. Субъект предпринимательства объявляется решением суда банкротом на основании заявления должника или кредитора в суд, а в случаях, предусмотренных законами Республики Казахстан, и иных лиц.</w:t>
      </w:r>
    </w:p>
    <w:bookmarkEnd w:id="226"/>
    <w:bookmarkStart w:name="z479" w:id="227"/>
    <w:p>
      <w:pPr>
        <w:spacing w:after="0"/>
        <w:ind w:left="0"/>
        <w:jc w:val="both"/>
      </w:pPr>
      <w:r>
        <w:rPr>
          <w:rFonts w:ascii="Times New Roman"/>
          <w:b w:val="false"/>
          <w:i w:val="false"/>
          <w:color w:val="000000"/>
          <w:sz w:val="28"/>
        </w:rPr>
        <w:t>
      3. Процедура реабилитации и банкротства юридического лица осуществляется в порядке, установленном законодательством Республики Казахстан о реабилитации и банкротстве.</w:t>
      </w:r>
    </w:p>
    <w:bookmarkEnd w:id="227"/>
    <w:bookmarkStart w:name="z1233" w:id="22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ОБЪЕДИНЕНИЯ СУБЪЕКТОВ ПРЕДПРИНИМАТЕЛЬСТВА И УСЛОВИЯ ИХ ФУНКЦИОНИРОВАНИЯ</w:t>
      </w:r>
    </w:p>
    <w:bookmarkEnd w:id="228"/>
    <w:bookmarkStart w:name="z54" w:id="2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54. Объединения субъектов предпринимательства</w:t>
      </w:r>
    </w:p>
    <w:bookmarkEnd w:id="229"/>
    <w:bookmarkStart w:name="z480" w:id="230"/>
    <w:p>
      <w:pPr>
        <w:spacing w:after="0"/>
        <w:ind w:left="0"/>
        <w:jc w:val="both"/>
      </w:pPr>
      <w:r>
        <w:rPr>
          <w:rFonts w:ascii="Times New Roman"/>
          <w:b w:val="false"/>
          <w:i w:val="false"/>
          <w:color w:val="000000"/>
          <w:sz w:val="28"/>
        </w:rPr>
        <w:t>
      1. Объединением субъектов предпринимательства является ассоциация (союз), создаваемая субъектами предпринимательства в целях координации их предпринимательской деятельности, а также представления и защиты общих интересов субъектов предпринимательства.</w:t>
      </w:r>
    </w:p>
    <w:bookmarkEnd w:id="230"/>
    <w:bookmarkStart w:name="z481" w:id="231"/>
    <w:p>
      <w:pPr>
        <w:spacing w:after="0"/>
        <w:ind w:left="0"/>
        <w:jc w:val="both"/>
      </w:pPr>
      <w:r>
        <w:rPr>
          <w:rFonts w:ascii="Times New Roman"/>
          <w:b w:val="false"/>
          <w:i w:val="false"/>
          <w:color w:val="000000"/>
          <w:sz w:val="28"/>
        </w:rPr>
        <w:t>
      2. Финансирование объединений субъектов предпринимательства обеспечивается за счет добровольных членских взносов субъектов предпринимательства и иных источников, не запрещенных законами Республики Казахстан.</w:t>
      </w:r>
    </w:p>
    <w:bookmarkEnd w:id="231"/>
    <w:bookmarkStart w:name="z55" w:id="23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55. Основы деятельности объединений субъектов предпринимательства</w:t>
      </w:r>
    </w:p>
    <w:bookmarkEnd w:id="232"/>
    <w:p>
      <w:pPr>
        <w:spacing w:after="0"/>
        <w:ind w:left="0"/>
        <w:jc w:val="both"/>
      </w:pPr>
      <w:r>
        <w:rPr>
          <w:rFonts w:ascii="Times New Roman"/>
          <w:b w:val="false"/>
          <w:i w:val="false"/>
          <w:color w:val="000000"/>
          <w:sz w:val="28"/>
        </w:rPr>
        <w:t>
      Деятельность объединений субъектов предпринимательства основывается на:</w:t>
      </w:r>
    </w:p>
    <w:p>
      <w:pPr>
        <w:spacing w:after="0"/>
        <w:ind w:left="0"/>
        <w:jc w:val="both"/>
      </w:pPr>
      <w:r>
        <w:rPr>
          <w:rFonts w:ascii="Times New Roman"/>
          <w:b w:val="false"/>
          <w:i w:val="false"/>
          <w:color w:val="000000"/>
          <w:sz w:val="28"/>
        </w:rPr>
        <w:t>
      1) равноправии всех субъектов предпринимательства;</w:t>
      </w:r>
    </w:p>
    <w:p>
      <w:pPr>
        <w:spacing w:after="0"/>
        <w:ind w:left="0"/>
        <w:jc w:val="both"/>
      </w:pPr>
      <w:r>
        <w:rPr>
          <w:rFonts w:ascii="Times New Roman"/>
          <w:b w:val="false"/>
          <w:i w:val="false"/>
          <w:color w:val="000000"/>
          <w:sz w:val="28"/>
        </w:rPr>
        <w:t>
      2) недопущении принятия решений, не соответствующих основным направлениям внутренней и внешней политики государства;</w:t>
      </w:r>
    </w:p>
    <w:p>
      <w:pPr>
        <w:spacing w:after="0"/>
        <w:ind w:left="0"/>
        <w:jc w:val="both"/>
      </w:pPr>
      <w:r>
        <w:rPr>
          <w:rFonts w:ascii="Times New Roman"/>
          <w:b w:val="false"/>
          <w:i w:val="false"/>
          <w:color w:val="000000"/>
          <w:sz w:val="28"/>
        </w:rPr>
        <w:t>
      3) независимости, не допускающей ограничения законно осуществляемой деятельности объединений субъектов предпринимательства;</w:t>
      </w:r>
    </w:p>
    <w:p>
      <w:pPr>
        <w:spacing w:after="0"/>
        <w:ind w:left="0"/>
        <w:jc w:val="both"/>
      </w:pPr>
      <w:r>
        <w:rPr>
          <w:rFonts w:ascii="Times New Roman"/>
          <w:b w:val="false"/>
          <w:i w:val="false"/>
          <w:color w:val="000000"/>
          <w:sz w:val="28"/>
        </w:rPr>
        <w:t>
      4) прозрачности деятельности, подотчетности, ответственности перед своими членами;</w:t>
      </w:r>
    </w:p>
    <w:p>
      <w:pPr>
        <w:spacing w:after="0"/>
        <w:ind w:left="0"/>
        <w:jc w:val="both"/>
      </w:pPr>
      <w:r>
        <w:rPr>
          <w:rFonts w:ascii="Times New Roman"/>
          <w:b w:val="false"/>
          <w:i w:val="false"/>
          <w:color w:val="000000"/>
          <w:sz w:val="28"/>
        </w:rPr>
        <w:t>
      5) эффективности, системности и оперативности в принятии решений и их реализации.</w:t>
      </w:r>
    </w:p>
    <w:bookmarkStart w:name="z56" w:id="23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56. Национальная палата предпринимателей Республики Казахстан, ее цель и задачи</w:t>
      </w:r>
    </w:p>
    <w:bookmarkEnd w:id="233"/>
    <w:bookmarkStart w:name="z482" w:id="234"/>
    <w:p>
      <w:pPr>
        <w:spacing w:after="0"/>
        <w:ind w:left="0"/>
        <w:jc w:val="both"/>
      </w:pPr>
      <w:r>
        <w:rPr>
          <w:rFonts w:ascii="Times New Roman"/>
          <w:b w:val="false"/>
          <w:i w:val="false"/>
          <w:color w:val="000000"/>
          <w:sz w:val="28"/>
        </w:rPr>
        <w:t>
      1. Национальной палатой предпринимателей Республики Казахстан (далее – Национальная палата) является некоммерческая организация, представляющая собой союз субъектов предпринимательства, созданная в целях обеспечения благоприятных правовых, экономических и социальных условий для реализации предпринимательской инициативы и развития взаимовыгодного партнерства между бизнес-сообществом и органами государственной власти Республики Казахстан, а также стимулирования и поддержки деятельности объединений индивидуальных предпринимателей и (или) юридических лиц в форме ассоциации (союза) (далее – ассоциация (союз).</w:t>
      </w:r>
    </w:p>
    <w:bookmarkEnd w:id="234"/>
    <w:bookmarkStart w:name="z483" w:id="235"/>
    <w:p>
      <w:pPr>
        <w:spacing w:after="0"/>
        <w:ind w:left="0"/>
        <w:jc w:val="both"/>
      </w:pPr>
      <w:r>
        <w:rPr>
          <w:rFonts w:ascii="Times New Roman"/>
          <w:b w:val="false"/>
          <w:i w:val="false"/>
          <w:color w:val="000000"/>
          <w:sz w:val="28"/>
        </w:rPr>
        <w:t>
      2. Целью создания Национальной палаты является формирование институциональной основы для роста и дальнейшего развития предпринимательства в Республике Казахстан.</w:t>
      </w:r>
    </w:p>
    <w:bookmarkEnd w:id="235"/>
    <w:bookmarkStart w:name="z484" w:id="236"/>
    <w:p>
      <w:pPr>
        <w:spacing w:after="0"/>
        <w:ind w:left="0"/>
        <w:jc w:val="both"/>
      </w:pPr>
      <w:r>
        <w:rPr>
          <w:rFonts w:ascii="Times New Roman"/>
          <w:b w:val="false"/>
          <w:i w:val="false"/>
          <w:color w:val="000000"/>
          <w:sz w:val="28"/>
        </w:rPr>
        <w:t>
      3. Задачами Национальной палаты являются:</w:t>
      </w:r>
    </w:p>
    <w:bookmarkEnd w:id="236"/>
    <w:p>
      <w:pPr>
        <w:spacing w:after="0"/>
        <w:ind w:left="0"/>
        <w:jc w:val="both"/>
      </w:pPr>
      <w:r>
        <w:rPr>
          <w:rFonts w:ascii="Times New Roman"/>
          <w:b w:val="false"/>
          <w:i w:val="false"/>
          <w:color w:val="000000"/>
          <w:sz w:val="28"/>
        </w:rPr>
        <w:t>
      1) консолидация предпринимательского сообщества;</w:t>
      </w:r>
    </w:p>
    <w:p>
      <w:pPr>
        <w:spacing w:after="0"/>
        <w:ind w:left="0"/>
        <w:jc w:val="both"/>
      </w:pPr>
      <w:r>
        <w:rPr>
          <w:rFonts w:ascii="Times New Roman"/>
          <w:b w:val="false"/>
          <w:i w:val="false"/>
          <w:color w:val="000000"/>
          <w:sz w:val="28"/>
        </w:rPr>
        <w:t>
      2) представление, обеспечение и защита прав и законных интересов субъектов предпринимательства;</w:t>
      </w:r>
    </w:p>
    <w:p>
      <w:pPr>
        <w:spacing w:after="0"/>
        <w:ind w:left="0"/>
        <w:jc w:val="both"/>
      </w:pPr>
      <w:r>
        <w:rPr>
          <w:rFonts w:ascii="Times New Roman"/>
          <w:b w:val="false"/>
          <w:i w:val="false"/>
          <w:color w:val="000000"/>
          <w:sz w:val="28"/>
        </w:rPr>
        <w:t>
      3) организация эффективного взаимодействия субъектов предпринимательства и их ассоциаций (союзов) с государственными органами;</w:t>
      </w:r>
    </w:p>
    <w:p>
      <w:pPr>
        <w:spacing w:after="0"/>
        <w:ind w:left="0"/>
        <w:jc w:val="both"/>
      </w:pPr>
      <w:r>
        <w:rPr>
          <w:rFonts w:ascii="Times New Roman"/>
          <w:b w:val="false"/>
          <w:i w:val="false"/>
          <w:color w:val="000000"/>
          <w:sz w:val="28"/>
        </w:rPr>
        <w:t>
      4) содействие созданию благоприятных правовых, экономических и социальных условий для реализации предпринимательской инициативы в Республике Казахстан;</w:t>
      </w:r>
    </w:p>
    <w:p>
      <w:pPr>
        <w:spacing w:after="0"/>
        <w:ind w:left="0"/>
        <w:jc w:val="both"/>
      </w:pPr>
      <w:r>
        <w:rPr>
          <w:rFonts w:ascii="Times New Roman"/>
          <w:b w:val="false"/>
          <w:i w:val="false"/>
          <w:color w:val="000000"/>
          <w:sz w:val="28"/>
        </w:rPr>
        <w:t>
      5) участие в процессе совершенствования законодательства Республики Казахстан, затрагивающего интересы предпринимательства;</w:t>
      </w:r>
    </w:p>
    <w:p>
      <w:pPr>
        <w:spacing w:after="0"/>
        <w:ind w:left="0"/>
        <w:jc w:val="both"/>
      </w:pPr>
      <w:r>
        <w:rPr>
          <w:rFonts w:ascii="Times New Roman"/>
          <w:b w:val="false"/>
          <w:i w:val="false"/>
          <w:color w:val="000000"/>
          <w:sz w:val="28"/>
        </w:rPr>
        <w:t>
      6) иные задачи, предусмотренные законами Республики Казахстан.</w:t>
      </w:r>
    </w:p>
    <w:bookmarkStart w:name="z57" w:id="2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57. Система Национальной палаты </w:t>
      </w:r>
    </w:p>
    <w:bookmarkEnd w:id="237"/>
    <w:bookmarkStart w:name="z485" w:id="238"/>
    <w:p>
      <w:pPr>
        <w:spacing w:after="0"/>
        <w:ind w:left="0"/>
        <w:jc w:val="both"/>
      </w:pPr>
      <w:r>
        <w:rPr>
          <w:rFonts w:ascii="Times New Roman"/>
          <w:b w:val="false"/>
          <w:i w:val="false"/>
          <w:color w:val="000000"/>
          <w:sz w:val="28"/>
        </w:rPr>
        <w:t>
      1. Ассоциации (союзы) должны пройти аккредитацию для признания Национальной палатой их соответствия установленным критериям на представление интересов субъектов предпринимательства в органах управления и рабочих органах Национальной палаты.</w:t>
      </w:r>
    </w:p>
    <w:bookmarkEnd w:id="238"/>
    <w:bookmarkStart w:name="z486" w:id="239"/>
    <w:p>
      <w:pPr>
        <w:spacing w:after="0"/>
        <w:ind w:left="0"/>
        <w:jc w:val="both"/>
      </w:pPr>
      <w:r>
        <w:rPr>
          <w:rFonts w:ascii="Times New Roman"/>
          <w:b w:val="false"/>
          <w:i w:val="false"/>
          <w:color w:val="000000"/>
          <w:sz w:val="28"/>
        </w:rPr>
        <w:t>
      2. В систему Национальной палаты входят:</w:t>
      </w:r>
    </w:p>
    <w:bookmarkEnd w:id="239"/>
    <w:p>
      <w:pPr>
        <w:spacing w:after="0"/>
        <w:ind w:left="0"/>
        <w:jc w:val="both"/>
      </w:pPr>
      <w:r>
        <w:rPr>
          <w:rFonts w:ascii="Times New Roman"/>
          <w:b w:val="false"/>
          <w:i w:val="false"/>
          <w:color w:val="000000"/>
          <w:sz w:val="28"/>
        </w:rPr>
        <w:t>
      1) на республиканском уровне:</w:t>
      </w:r>
    </w:p>
    <w:p>
      <w:pPr>
        <w:spacing w:after="0"/>
        <w:ind w:left="0"/>
        <w:jc w:val="both"/>
      </w:pPr>
      <w:r>
        <w:rPr>
          <w:rFonts w:ascii="Times New Roman"/>
          <w:b w:val="false"/>
          <w:i w:val="false"/>
          <w:color w:val="000000"/>
          <w:sz w:val="28"/>
        </w:rPr>
        <w:t>
      Национальная палата;</w:t>
      </w:r>
    </w:p>
    <w:p>
      <w:pPr>
        <w:spacing w:after="0"/>
        <w:ind w:left="0"/>
        <w:jc w:val="both"/>
      </w:pPr>
      <w:r>
        <w:rPr>
          <w:rFonts w:ascii="Times New Roman"/>
          <w:b w:val="false"/>
          <w:i w:val="false"/>
          <w:color w:val="000000"/>
          <w:sz w:val="28"/>
        </w:rPr>
        <w:t>
      аккредитованные в Национальной палате республиканские межотраслевые, отраслевые ассоциации (союзы), а также республиканские ассоциации (союзы) малого, среднего и (или) крупного предпринимательства;</w:t>
      </w:r>
    </w:p>
    <w:p>
      <w:pPr>
        <w:spacing w:after="0"/>
        <w:ind w:left="0"/>
        <w:jc w:val="both"/>
      </w:pPr>
      <w:r>
        <w:rPr>
          <w:rFonts w:ascii="Times New Roman"/>
          <w:b w:val="false"/>
          <w:i w:val="false"/>
          <w:color w:val="000000"/>
          <w:sz w:val="28"/>
        </w:rPr>
        <w:t>
      2) на территориальном уровне:</w:t>
      </w:r>
    </w:p>
    <w:p>
      <w:pPr>
        <w:spacing w:after="0"/>
        <w:ind w:left="0"/>
        <w:jc w:val="both"/>
      </w:pPr>
      <w:r>
        <w:rPr>
          <w:rFonts w:ascii="Times New Roman"/>
          <w:b w:val="false"/>
          <w:i w:val="false"/>
          <w:color w:val="000000"/>
          <w:sz w:val="28"/>
        </w:rPr>
        <w:t>
      палаты предпринимателей областей, городов республиканского значения и столицы (далее – региональные палаты);</w:t>
      </w:r>
    </w:p>
    <w:p>
      <w:pPr>
        <w:spacing w:after="0"/>
        <w:ind w:left="0"/>
        <w:jc w:val="both"/>
      </w:pPr>
      <w:r>
        <w:rPr>
          <w:rFonts w:ascii="Times New Roman"/>
          <w:b w:val="false"/>
          <w:i w:val="false"/>
          <w:color w:val="000000"/>
          <w:sz w:val="28"/>
        </w:rPr>
        <w:t>
      аккредитованные в региональных палатах региональные межотраслевые, региональные отраслевые ассоциации (союзы), а также региональные ассоциации (союзы) малого, среднего и (или) крупного предпринимательства;</w:t>
      </w:r>
    </w:p>
    <w:p>
      <w:pPr>
        <w:spacing w:after="0"/>
        <w:ind w:left="0"/>
        <w:jc w:val="both"/>
      </w:pPr>
      <w:r>
        <w:rPr>
          <w:rFonts w:ascii="Times New Roman"/>
          <w:b w:val="false"/>
          <w:i w:val="false"/>
          <w:color w:val="000000"/>
          <w:sz w:val="28"/>
        </w:rPr>
        <w:t>
      аккредитованные в региональных палатах областные, городов областного, республиканского значения и столицы ассоциации (союзы);</w:t>
      </w:r>
    </w:p>
    <w:p>
      <w:pPr>
        <w:spacing w:after="0"/>
        <w:ind w:left="0"/>
        <w:jc w:val="both"/>
      </w:pPr>
      <w:r>
        <w:rPr>
          <w:rFonts w:ascii="Times New Roman"/>
          <w:b w:val="false"/>
          <w:i w:val="false"/>
          <w:color w:val="000000"/>
          <w:sz w:val="28"/>
        </w:rPr>
        <w:t>
      аккредитованные в региональных палатах районные, городов районного значения ассоциации (союзы);</w:t>
      </w:r>
    </w:p>
    <w:p>
      <w:pPr>
        <w:spacing w:after="0"/>
        <w:ind w:left="0"/>
        <w:jc w:val="both"/>
      </w:pPr>
      <w:r>
        <w:rPr>
          <w:rFonts w:ascii="Times New Roman"/>
          <w:b w:val="false"/>
          <w:i w:val="false"/>
          <w:color w:val="000000"/>
          <w:sz w:val="28"/>
        </w:rPr>
        <w:t>
      3) на городском и районном уровнях:</w:t>
      </w:r>
    </w:p>
    <w:p>
      <w:pPr>
        <w:spacing w:after="0"/>
        <w:ind w:left="0"/>
        <w:jc w:val="both"/>
      </w:pPr>
      <w:r>
        <w:rPr>
          <w:rFonts w:ascii="Times New Roman"/>
          <w:b w:val="false"/>
          <w:i w:val="false"/>
          <w:color w:val="000000"/>
          <w:sz w:val="28"/>
        </w:rPr>
        <w:t>
      филиалы региональных палат в районах соответствующих областей, городов областного, республиканского значения и столицы, а также в городах областного, районного значения;</w:t>
      </w:r>
    </w:p>
    <w:p>
      <w:pPr>
        <w:spacing w:after="0"/>
        <w:ind w:left="0"/>
        <w:jc w:val="both"/>
      </w:pPr>
      <w:r>
        <w:rPr>
          <w:rFonts w:ascii="Times New Roman"/>
          <w:b w:val="false"/>
          <w:i w:val="false"/>
          <w:color w:val="000000"/>
          <w:sz w:val="28"/>
        </w:rPr>
        <w:t>
      4) юридические лица с участием Национальной палаты в качестве учредителя, созданные для реализации целей Закона Республики Казахстан "О Национальной палате предпринимателей Республики Казахстан";</w:t>
      </w:r>
    </w:p>
    <w:p>
      <w:pPr>
        <w:spacing w:after="0"/>
        <w:ind w:left="0"/>
        <w:jc w:val="both"/>
      </w:pPr>
      <w:r>
        <w:rPr>
          <w:rFonts w:ascii="Times New Roman"/>
          <w:b w:val="false"/>
          <w:i w:val="false"/>
          <w:color w:val="000000"/>
          <w:sz w:val="28"/>
        </w:rPr>
        <w:t>
      5) филиалы и представительства Национальной палаты, находящиеся на территории иностранного государства;</w:t>
      </w:r>
    </w:p>
    <w:p>
      <w:pPr>
        <w:spacing w:after="0"/>
        <w:ind w:left="0"/>
        <w:jc w:val="both"/>
      </w:pPr>
      <w:r>
        <w:rPr>
          <w:rFonts w:ascii="Times New Roman"/>
          <w:b w:val="false"/>
          <w:i w:val="false"/>
          <w:color w:val="000000"/>
          <w:sz w:val="28"/>
        </w:rPr>
        <w:t>
      6) Уполномоченный по защите прав предпринимателей Казахстана.</w:t>
      </w:r>
    </w:p>
    <w:bookmarkStart w:name="z58" w:id="24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58. Принципы деятельности Национальной палаты</w:t>
      </w:r>
    </w:p>
    <w:bookmarkEnd w:id="240"/>
    <w:bookmarkStart w:name="z487" w:id="241"/>
    <w:p>
      <w:pPr>
        <w:spacing w:after="0"/>
        <w:ind w:left="0"/>
        <w:jc w:val="both"/>
      </w:pPr>
      <w:r>
        <w:rPr>
          <w:rFonts w:ascii="Times New Roman"/>
          <w:b w:val="false"/>
          <w:i w:val="false"/>
          <w:color w:val="000000"/>
          <w:sz w:val="28"/>
        </w:rPr>
        <w:t>
      1. Деятельность Национальной палаты основывается на принципах:</w:t>
      </w:r>
    </w:p>
    <w:bookmarkEnd w:id="241"/>
    <w:p>
      <w:pPr>
        <w:spacing w:after="0"/>
        <w:ind w:left="0"/>
        <w:jc w:val="both"/>
      </w:pPr>
      <w:r>
        <w:rPr>
          <w:rFonts w:ascii="Times New Roman"/>
          <w:b w:val="false"/>
          <w:i w:val="false"/>
          <w:color w:val="000000"/>
          <w:sz w:val="28"/>
        </w:rPr>
        <w:t>
      1) самостоятельности;</w:t>
      </w:r>
    </w:p>
    <w:p>
      <w:pPr>
        <w:spacing w:after="0"/>
        <w:ind w:left="0"/>
        <w:jc w:val="both"/>
      </w:pPr>
      <w:r>
        <w:rPr>
          <w:rFonts w:ascii="Times New Roman"/>
          <w:b w:val="false"/>
          <w:i w:val="false"/>
          <w:color w:val="000000"/>
          <w:sz w:val="28"/>
        </w:rPr>
        <w:t>
      2) равноправия всех субъектов предпринимательства;</w:t>
      </w:r>
    </w:p>
    <w:p>
      <w:pPr>
        <w:spacing w:after="0"/>
        <w:ind w:left="0"/>
        <w:jc w:val="both"/>
      </w:pPr>
      <w:r>
        <w:rPr>
          <w:rFonts w:ascii="Times New Roman"/>
          <w:b w:val="false"/>
          <w:i w:val="false"/>
          <w:color w:val="000000"/>
          <w:sz w:val="28"/>
        </w:rPr>
        <w:t>
      3) принятия решений, не противоречащих основным направлениям внутренней и внешней политики государства;</w:t>
      </w:r>
    </w:p>
    <w:p>
      <w:pPr>
        <w:spacing w:after="0"/>
        <w:ind w:left="0"/>
        <w:jc w:val="both"/>
      </w:pPr>
      <w:r>
        <w:rPr>
          <w:rFonts w:ascii="Times New Roman"/>
          <w:b w:val="false"/>
          <w:i w:val="false"/>
          <w:color w:val="000000"/>
          <w:sz w:val="28"/>
        </w:rPr>
        <w:t>
      4) прозрачности деятельности, подотчетности, ответственности перед своими членами;</w:t>
      </w:r>
    </w:p>
    <w:p>
      <w:pPr>
        <w:spacing w:after="0"/>
        <w:ind w:left="0"/>
        <w:jc w:val="both"/>
      </w:pPr>
      <w:r>
        <w:rPr>
          <w:rFonts w:ascii="Times New Roman"/>
          <w:b w:val="false"/>
          <w:i w:val="false"/>
          <w:color w:val="000000"/>
          <w:sz w:val="28"/>
        </w:rPr>
        <w:t>
      5) эффективности, системности и оперативности в принятии решений и их реализации;</w:t>
      </w:r>
    </w:p>
    <w:p>
      <w:pPr>
        <w:spacing w:after="0"/>
        <w:ind w:left="0"/>
        <w:jc w:val="both"/>
      </w:pPr>
      <w:r>
        <w:rPr>
          <w:rFonts w:ascii="Times New Roman"/>
          <w:b w:val="false"/>
          <w:i w:val="false"/>
          <w:color w:val="000000"/>
          <w:sz w:val="28"/>
        </w:rPr>
        <w:t>
      6) развития межотраслевых, отраслевых и региональных ассоциаций (союзов);</w:t>
      </w:r>
    </w:p>
    <w:p>
      <w:pPr>
        <w:spacing w:after="0"/>
        <w:ind w:left="0"/>
        <w:jc w:val="both"/>
      </w:pPr>
      <w:r>
        <w:rPr>
          <w:rFonts w:ascii="Times New Roman"/>
          <w:b w:val="false"/>
          <w:i w:val="false"/>
          <w:color w:val="000000"/>
          <w:sz w:val="28"/>
        </w:rPr>
        <w:t>
      7) социальной ответственности предпринимательства;</w:t>
      </w:r>
    </w:p>
    <w:p>
      <w:pPr>
        <w:spacing w:after="0"/>
        <w:ind w:left="0"/>
        <w:jc w:val="both"/>
      </w:pPr>
      <w:r>
        <w:rPr>
          <w:rFonts w:ascii="Times New Roman"/>
          <w:b w:val="false"/>
          <w:i w:val="false"/>
          <w:color w:val="000000"/>
          <w:sz w:val="28"/>
        </w:rPr>
        <w:t>
      8) способствования обеспечению безопасности товаров, работ и услуг для жизни и здоровья человека и окружающей среды, производимых производителями товаров, работ и услуг;</w:t>
      </w:r>
    </w:p>
    <w:p>
      <w:pPr>
        <w:spacing w:after="0"/>
        <w:ind w:left="0"/>
        <w:jc w:val="both"/>
      </w:pPr>
      <w:r>
        <w:rPr>
          <w:rFonts w:ascii="Times New Roman"/>
          <w:b w:val="false"/>
          <w:i w:val="false"/>
          <w:color w:val="000000"/>
          <w:sz w:val="28"/>
        </w:rPr>
        <w:t>
      9) обеспечения баланса интересов общества и предпринимательства.</w:t>
      </w:r>
    </w:p>
    <w:bookmarkStart w:name="z488" w:id="2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2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2 вводится в действие после введения в действие законодательного акта о саморегулировании в соответствии с Кодексом РК от 29.10.2015 </w:t>
      </w:r>
      <w:r>
        <w:rPr>
          <w:rFonts w:ascii="Times New Roman"/>
          <w:b w:val="false"/>
          <w:i w:val="false"/>
          <w:color w:val="000000"/>
          <w:sz w:val="28"/>
        </w:rPr>
        <w:t>№ 375-V</w:t>
      </w:r>
      <w:r>
        <w:rPr>
          <w:rFonts w:ascii="Times New Roman"/>
          <w:b w:val="false"/>
          <w:i w:val="false"/>
          <w:color w:val="000000"/>
          <w:sz w:val="28"/>
        </w:rPr>
        <w:t>.</w:t>
      </w:r>
    </w:p>
    <w:p>
      <w:pPr>
        <w:spacing w:after="0"/>
        <w:ind w:left="0"/>
        <w:jc w:val="both"/>
      </w:pPr>
      <w:r>
        <w:rPr>
          <w:rFonts w:ascii="Times New Roman"/>
          <w:b w:val="false"/>
          <w:i w:val="false"/>
          <w:color w:val="000000"/>
          <w:sz w:val="28"/>
        </w:rPr>
        <w:t>
      2. Национальная палата образуется по принципу обязательности членства в ней субъектов предпринимательства, зарегистрированных (прошедших учетную регистрацию) в соответствии с законодательством Республики Казахстан, за исключением субъектов предпринимательства, для которых законодательством Республики Казахстан установлено обязательное членство в иных некоммерческих организациях, а также государственных предприятий, если иное не установлено настоящим пунктом.</w:t>
      </w:r>
    </w:p>
    <w:p>
      <w:pPr>
        <w:spacing w:after="0"/>
        <w:ind w:left="0"/>
        <w:jc w:val="both"/>
      </w:pPr>
      <w:r>
        <w:rPr>
          <w:rFonts w:ascii="Times New Roman"/>
          <w:b w:val="false"/>
          <w:i w:val="false"/>
          <w:color w:val="000000"/>
          <w:sz w:val="28"/>
        </w:rPr>
        <w:t>
      На субъектов предпринимательства, являющихся членами (участниками) саморегулируемых организаций в сфере предпринимательской деятельности, основанных на обязательном членстве, распространяется принцип обязательности членства субъектов предпринимательства в Национальной палате.</w:t>
      </w:r>
    </w:p>
    <w:bookmarkStart w:name="z59" w:id="2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59. Члены Национальной палаты </w:t>
      </w:r>
    </w:p>
    <w:bookmarkEnd w:id="243"/>
    <w:bookmarkStart w:name="z489" w:id="244"/>
    <w:p>
      <w:pPr>
        <w:spacing w:after="0"/>
        <w:ind w:left="0"/>
        <w:jc w:val="both"/>
      </w:pPr>
      <w:r>
        <w:rPr>
          <w:rFonts w:ascii="Times New Roman"/>
          <w:b w:val="false"/>
          <w:i w:val="false"/>
          <w:color w:val="000000"/>
          <w:sz w:val="28"/>
        </w:rPr>
        <w:t>
      1. Членами Национальной палаты являются субъекты предпринимательства, если иное не установлено настоящим Кодексом и Законом Республики Казахстан "О Национальной палате предпринимателей Республики Казахстан".</w:t>
      </w:r>
    </w:p>
    <w:bookmarkEnd w:id="244"/>
    <w:bookmarkStart w:name="z490" w:id="245"/>
    <w:p>
      <w:pPr>
        <w:spacing w:after="0"/>
        <w:ind w:left="0"/>
        <w:jc w:val="both"/>
      </w:pPr>
      <w:r>
        <w:rPr>
          <w:rFonts w:ascii="Times New Roman"/>
          <w:b w:val="false"/>
          <w:i w:val="false"/>
          <w:color w:val="000000"/>
          <w:sz w:val="28"/>
        </w:rPr>
        <w:t>
      2. Члены Национальной палаты вправе:</w:t>
      </w:r>
    </w:p>
    <w:bookmarkEnd w:id="245"/>
    <w:p>
      <w:pPr>
        <w:spacing w:after="0"/>
        <w:ind w:left="0"/>
        <w:jc w:val="both"/>
      </w:pPr>
      <w:r>
        <w:rPr>
          <w:rFonts w:ascii="Times New Roman"/>
          <w:b w:val="false"/>
          <w:i w:val="false"/>
          <w:color w:val="000000"/>
          <w:sz w:val="28"/>
        </w:rPr>
        <w:t>
      1) пользоваться профессиональной поддержкой и защитой со стороны Национальной палаты, а также услугами, предусмотренными ее уставом;</w:t>
      </w:r>
    </w:p>
    <w:p>
      <w:pPr>
        <w:spacing w:after="0"/>
        <w:ind w:left="0"/>
        <w:jc w:val="both"/>
      </w:pPr>
      <w:r>
        <w:rPr>
          <w:rFonts w:ascii="Times New Roman"/>
          <w:b w:val="false"/>
          <w:i w:val="false"/>
          <w:color w:val="000000"/>
          <w:sz w:val="28"/>
        </w:rPr>
        <w:t>
      2) избирать и быть избранными в ее органы управления;</w:t>
      </w:r>
    </w:p>
    <w:p>
      <w:pPr>
        <w:spacing w:after="0"/>
        <w:ind w:left="0"/>
        <w:jc w:val="both"/>
      </w:pPr>
      <w:r>
        <w:rPr>
          <w:rFonts w:ascii="Times New Roman"/>
          <w:b w:val="false"/>
          <w:i w:val="false"/>
          <w:color w:val="000000"/>
          <w:sz w:val="28"/>
        </w:rPr>
        <w:t>
      3) обращаться в Национальную палату с письменными запросами и получать мотивированные ответы в пределах предоставленных Национальной палате полномочий, вносить предложения по совершенствованию организации ее деятельности;</w:t>
      </w:r>
    </w:p>
    <w:p>
      <w:pPr>
        <w:spacing w:after="0"/>
        <w:ind w:left="0"/>
        <w:jc w:val="both"/>
      </w:pPr>
      <w:r>
        <w:rPr>
          <w:rFonts w:ascii="Times New Roman"/>
          <w:b w:val="false"/>
          <w:i w:val="false"/>
          <w:color w:val="000000"/>
          <w:sz w:val="28"/>
        </w:rPr>
        <w:t>
      4) участвовать в управлении Национальной палатой в порядке, предусмотренном Законом Республики Казахстан "О Национальной палате предпринимателей Республики Казахстан" и уставом Национальной палаты;</w:t>
      </w:r>
    </w:p>
    <w:p>
      <w:pPr>
        <w:spacing w:after="0"/>
        <w:ind w:left="0"/>
        <w:jc w:val="both"/>
      </w:pPr>
      <w:r>
        <w:rPr>
          <w:rFonts w:ascii="Times New Roman"/>
          <w:b w:val="false"/>
          <w:i w:val="false"/>
          <w:color w:val="000000"/>
          <w:sz w:val="28"/>
        </w:rPr>
        <w:t>
      5) проходить обучение, переподготовку и повышение квалификации, организуемые Национальной палатой;</w:t>
      </w:r>
    </w:p>
    <w:p>
      <w:pPr>
        <w:spacing w:after="0"/>
        <w:ind w:left="0"/>
        <w:jc w:val="both"/>
      </w:pPr>
      <w:r>
        <w:rPr>
          <w:rFonts w:ascii="Times New Roman"/>
          <w:b w:val="false"/>
          <w:i w:val="false"/>
          <w:color w:val="000000"/>
          <w:sz w:val="28"/>
        </w:rPr>
        <w:t>
      6) получать квалифицированную информационно-аналитическую поддержку, в том числе услуги независимых экспертов различного профиля;</w:t>
      </w:r>
    </w:p>
    <w:p>
      <w:pPr>
        <w:spacing w:after="0"/>
        <w:ind w:left="0"/>
        <w:jc w:val="both"/>
      </w:pPr>
      <w:r>
        <w:rPr>
          <w:rFonts w:ascii="Times New Roman"/>
          <w:b w:val="false"/>
          <w:i w:val="false"/>
          <w:color w:val="000000"/>
          <w:sz w:val="28"/>
        </w:rPr>
        <w:t>
      7) заслушивать отчеты о деятельности Национальной палаты в порядке, предусмотренном ее уставом;</w:t>
      </w:r>
    </w:p>
    <w:p>
      <w:pPr>
        <w:spacing w:after="0"/>
        <w:ind w:left="0"/>
        <w:jc w:val="both"/>
      </w:pPr>
      <w:r>
        <w:rPr>
          <w:rFonts w:ascii="Times New Roman"/>
          <w:b w:val="false"/>
          <w:i w:val="false"/>
          <w:color w:val="000000"/>
          <w:sz w:val="28"/>
        </w:rPr>
        <w:t>
      8) пользоваться иными правами, предусмотренными законами Республики Казахстан.</w:t>
      </w:r>
    </w:p>
    <w:bookmarkStart w:name="z491" w:id="246"/>
    <w:p>
      <w:pPr>
        <w:spacing w:after="0"/>
        <w:ind w:left="0"/>
        <w:jc w:val="both"/>
      </w:pPr>
      <w:r>
        <w:rPr>
          <w:rFonts w:ascii="Times New Roman"/>
          <w:b w:val="false"/>
          <w:i w:val="false"/>
          <w:color w:val="000000"/>
          <w:sz w:val="28"/>
        </w:rPr>
        <w:t>
      3. Члены Национальной палаты обязаны оплачивать обязательные членские взносы.</w:t>
      </w:r>
    </w:p>
    <w:bookmarkEnd w:id="246"/>
    <w:bookmarkStart w:name="z492" w:id="247"/>
    <w:p>
      <w:pPr>
        <w:spacing w:after="0"/>
        <w:ind w:left="0"/>
        <w:jc w:val="both"/>
      </w:pPr>
      <w:r>
        <w:rPr>
          <w:rFonts w:ascii="Times New Roman"/>
          <w:b w:val="false"/>
          <w:i w:val="false"/>
          <w:color w:val="000000"/>
          <w:sz w:val="28"/>
        </w:rPr>
        <w:t>
      4. Члены Национальной палаты равны в своих правах.</w:t>
      </w:r>
    </w:p>
    <w:bookmarkEnd w:id="247"/>
    <w:bookmarkStart w:name="z493" w:id="248"/>
    <w:p>
      <w:pPr>
        <w:spacing w:after="0"/>
        <w:ind w:left="0"/>
        <w:jc w:val="both"/>
      </w:pPr>
      <w:r>
        <w:rPr>
          <w:rFonts w:ascii="Times New Roman"/>
          <w:b w:val="false"/>
          <w:i w:val="false"/>
          <w:color w:val="000000"/>
          <w:sz w:val="28"/>
        </w:rPr>
        <w:t>
      5. Национальная палата не вправе вмешиваться в деятельность субъектов предпринимательства, нарушать их права и законные интересы.</w:t>
      </w:r>
    </w:p>
    <w:bookmarkEnd w:id="248"/>
    <w:bookmarkStart w:name="z494" w:id="249"/>
    <w:p>
      <w:pPr>
        <w:spacing w:after="0"/>
        <w:ind w:left="0"/>
        <w:jc w:val="both"/>
      </w:pPr>
      <w:r>
        <w:rPr>
          <w:rFonts w:ascii="Times New Roman"/>
          <w:b w:val="false"/>
          <w:i w:val="false"/>
          <w:color w:val="000000"/>
          <w:sz w:val="28"/>
        </w:rPr>
        <w:t>
      6. Урегулирование споров осуществляется в порядке, предусмотренном законодательством Республики Казахстан.</w:t>
      </w:r>
    </w:p>
    <w:bookmarkEnd w:id="249"/>
    <w:bookmarkStart w:name="z60" w:id="2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60. Компетенция Национальной палаты</w:t>
      </w:r>
    </w:p>
    <w:bookmarkEnd w:id="250"/>
    <w:p>
      <w:pPr>
        <w:spacing w:after="0"/>
        <w:ind w:left="0"/>
        <w:jc w:val="both"/>
      </w:pPr>
      <w:r>
        <w:rPr>
          <w:rFonts w:ascii="Times New Roman"/>
          <w:b w:val="false"/>
          <w:i w:val="false"/>
          <w:color w:val="000000"/>
          <w:sz w:val="28"/>
        </w:rPr>
        <w:t>
      Национальная палата осуществляет функции, предусмотренные настоящим Кодексом, Законом Республики Казахстан "О Национальной палате предпринимателей Республики Казахстан" и иными законами Республики Казахстан.</w:t>
      </w:r>
    </w:p>
    <w:bookmarkStart w:name="z61" w:id="25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61. Взаимодействие с Правительством Республики Казахстан, государственными органами</w:t>
      </w:r>
    </w:p>
    <w:bookmarkEnd w:id="251"/>
    <w:bookmarkStart w:name="z495" w:id="252"/>
    <w:p>
      <w:pPr>
        <w:spacing w:after="0"/>
        <w:ind w:left="0"/>
        <w:jc w:val="both"/>
      </w:pPr>
      <w:r>
        <w:rPr>
          <w:rFonts w:ascii="Times New Roman"/>
          <w:b w:val="false"/>
          <w:i w:val="false"/>
          <w:color w:val="000000"/>
          <w:sz w:val="28"/>
        </w:rPr>
        <w:t>
      1. Правительство Республики Казахстан:</w:t>
      </w:r>
    </w:p>
    <w:bookmarkEnd w:id="252"/>
    <w:p>
      <w:pPr>
        <w:spacing w:after="0"/>
        <w:ind w:left="0"/>
        <w:jc w:val="both"/>
      </w:pPr>
      <w:r>
        <w:rPr>
          <w:rFonts w:ascii="Times New Roman"/>
          <w:b w:val="false"/>
          <w:i w:val="false"/>
          <w:color w:val="000000"/>
          <w:sz w:val="28"/>
        </w:rPr>
        <w:t>
      1) утверждает предельные размеры обязательных членских взносов;</w:t>
      </w:r>
    </w:p>
    <w:p>
      <w:pPr>
        <w:spacing w:after="0"/>
        <w:ind w:left="0"/>
        <w:jc w:val="both"/>
      </w:pPr>
      <w:r>
        <w:rPr>
          <w:rFonts w:ascii="Times New Roman"/>
          <w:b w:val="false"/>
          <w:i w:val="false"/>
          <w:color w:val="000000"/>
          <w:sz w:val="28"/>
        </w:rPr>
        <w:t xml:space="preserve">
      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настоящим Кодексом, иными законами Республики Казахстан и актами Президента Республики Казахстан.</w:t>
      </w:r>
    </w:p>
    <w:bookmarkStart w:name="z496" w:id="253"/>
    <w:p>
      <w:pPr>
        <w:spacing w:after="0"/>
        <w:ind w:left="0"/>
        <w:jc w:val="both"/>
      </w:pPr>
      <w:r>
        <w:rPr>
          <w:rFonts w:ascii="Times New Roman"/>
          <w:b w:val="false"/>
          <w:i w:val="false"/>
          <w:color w:val="000000"/>
          <w:sz w:val="28"/>
        </w:rPr>
        <w:t>
      2. Взаимодействие Правительства Республики Казахстан и Национальной палаты направлено на достижение цели ее создания и задач.</w:t>
      </w:r>
    </w:p>
    <w:bookmarkEnd w:id="253"/>
    <w:bookmarkStart w:name="z497" w:id="254"/>
    <w:p>
      <w:pPr>
        <w:spacing w:after="0"/>
        <w:ind w:left="0"/>
        <w:jc w:val="both"/>
      </w:pPr>
      <w:r>
        <w:rPr>
          <w:rFonts w:ascii="Times New Roman"/>
          <w:b w:val="false"/>
          <w:i w:val="false"/>
          <w:color w:val="000000"/>
          <w:sz w:val="28"/>
        </w:rPr>
        <w:t>
      3. Взаимодействие Национальной палаты с Правительством Республики Казахстан и государственными органами осуществляется в порядке, предусмотренном настоящим Кодексом и иными нормативными правовыми актами, в форме:</w:t>
      </w:r>
    </w:p>
    <w:bookmarkEnd w:id="254"/>
    <w:p>
      <w:pPr>
        <w:spacing w:after="0"/>
        <w:ind w:left="0"/>
        <w:jc w:val="both"/>
      </w:pPr>
      <w:r>
        <w:rPr>
          <w:rFonts w:ascii="Times New Roman"/>
          <w:b w:val="false"/>
          <w:i w:val="false"/>
          <w:color w:val="000000"/>
          <w:sz w:val="28"/>
        </w:rPr>
        <w:t>
      1) участия Национальной палаты в разработке и экспертизе проектов нормативных правовых актов, затрагивающих интересы субъектов частного предпринимательства;</w:t>
      </w:r>
    </w:p>
    <w:p>
      <w:pPr>
        <w:spacing w:after="0"/>
        <w:ind w:left="0"/>
        <w:jc w:val="both"/>
      </w:pPr>
      <w:r>
        <w:rPr>
          <w:rFonts w:ascii="Times New Roman"/>
          <w:b w:val="false"/>
          <w:i w:val="false"/>
          <w:color w:val="000000"/>
          <w:sz w:val="28"/>
        </w:rPr>
        <w:t>
      2) участия Национальной палаты в разработке и экспертизе международных договоров, участницей которых намеревается стать Республика Казахстан, а также проектов международных договоров Республики Казахстан, затрагивающих интересы субъектов частного предпринимательства;</w:t>
      </w:r>
    </w:p>
    <w:p>
      <w:pPr>
        <w:spacing w:after="0"/>
        <w:ind w:left="0"/>
        <w:jc w:val="both"/>
      </w:pPr>
      <w:r>
        <w:rPr>
          <w:rFonts w:ascii="Times New Roman"/>
          <w:b w:val="false"/>
          <w:i w:val="false"/>
          <w:color w:val="000000"/>
          <w:sz w:val="28"/>
        </w:rPr>
        <w:t xml:space="preserve">
      3) создания Национальной палатой консультативно-совещательных органов с участием центральных и местных государственных </w:t>
      </w:r>
    </w:p>
    <w:p>
      <w:pPr>
        <w:spacing w:after="0"/>
        <w:ind w:left="0"/>
        <w:jc w:val="both"/>
      </w:pPr>
      <w:r>
        <w:rPr>
          <w:rFonts w:ascii="Times New Roman"/>
          <w:b w:val="false"/>
          <w:i w:val="false"/>
          <w:color w:val="000000"/>
          <w:sz w:val="28"/>
        </w:rPr>
        <w:t>
      органов;</w:t>
      </w:r>
    </w:p>
    <w:p>
      <w:pPr>
        <w:spacing w:after="0"/>
        <w:ind w:left="0"/>
        <w:jc w:val="both"/>
      </w:pPr>
      <w:r>
        <w:rPr>
          <w:rFonts w:ascii="Times New Roman"/>
          <w:b w:val="false"/>
          <w:i w:val="false"/>
          <w:color w:val="000000"/>
          <w:sz w:val="28"/>
        </w:rPr>
        <w:t>
      4) участия Национальной палаты в работе консультативно-совещательных органов при центральных и местных государственных органах, создаваемых по вопросам, затрагивающим права и обязанности субъектов предпринимательства;</w:t>
      </w:r>
    </w:p>
    <w:p>
      <w:pPr>
        <w:spacing w:after="0"/>
        <w:ind w:left="0"/>
        <w:jc w:val="both"/>
      </w:pPr>
      <w:r>
        <w:rPr>
          <w:rFonts w:ascii="Times New Roman"/>
          <w:b w:val="false"/>
          <w:i w:val="false"/>
          <w:color w:val="000000"/>
          <w:sz w:val="28"/>
        </w:rPr>
        <w:t>
      5) иных формах, направленных на реализацию цели создания, задач и функций Национальной палаты.</w:t>
      </w:r>
    </w:p>
    <w:bookmarkStart w:name="z498" w:id="255"/>
    <w:p>
      <w:pPr>
        <w:spacing w:after="0"/>
        <w:ind w:left="0"/>
        <w:jc w:val="both"/>
      </w:pPr>
      <w:r>
        <w:rPr>
          <w:rFonts w:ascii="Times New Roman"/>
          <w:b w:val="false"/>
          <w:i w:val="false"/>
          <w:color w:val="000000"/>
          <w:sz w:val="28"/>
        </w:rPr>
        <w:t>
      4. Государственные органы обязаны в порядке, предусмотренном законодательством Республики Казахстан, предоставлять по запросу Национальной палаты информацию, затрагивающую права и обязанности предпринимателей Республики Казахстан, за исключением сведений, составляющих коммерческую, банковскую и иную охраняемую законом тайну.</w:t>
      </w:r>
    </w:p>
    <w:bookmarkEnd w:id="255"/>
    <w:bookmarkStart w:name="z62" w:id="2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2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62 вводится в действие после введения в действие законодательного акта о саморегулировании в соответствии с Кодексом РК от 29.10.2015 </w:t>
      </w:r>
      <w:r>
        <w:rPr>
          <w:rFonts w:ascii="Times New Roman"/>
          <w:b w:val="false"/>
          <w:i w:val="false"/>
          <w:color w:val="000000"/>
          <w:sz w:val="28"/>
        </w:rPr>
        <w:t>№ 375-V</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62. Введение саморегулирования и его виды</w:t>
      </w:r>
    </w:p>
    <w:p>
      <w:pPr>
        <w:spacing w:after="0"/>
        <w:ind w:left="0"/>
        <w:jc w:val="both"/>
      </w:pPr>
      <w:r>
        <w:rPr>
          <w:rFonts w:ascii="Times New Roman"/>
          <w:b w:val="false"/>
          <w:i w:val="false"/>
          <w:color w:val="000000"/>
          <w:sz w:val="28"/>
        </w:rPr>
        <w:t>
      В целях создания благоприятных правовых и экономических условий в сферах предпринимательской и профессиональной деятельности может быть введено саморегулирование, основанное на добровольном и обязательном членствах (участии) в саморегулируемых организациях в соответствии с законами Республики Казахстан.</w:t>
      </w:r>
    </w:p>
    <w:p>
      <w:pPr>
        <w:spacing w:after="0"/>
        <w:ind w:left="0"/>
        <w:jc w:val="both"/>
      </w:pPr>
      <w:r>
        <w:rPr>
          <w:rFonts w:ascii="Times New Roman"/>
          <w:b w:val="false"/>
          <w:i w:val="false"/>
          <w:color w:val="000000"/>
          <w:sz w:val="28"/>
        </w:rPr>
        <w:t>
      Для введения саморегулирования, основанного на обязательном членстве (участии) в сфере предпринимательской или профессиональной деятельности, необходимо предварительное соблюдение следующих условий:</w:t>
      </w:r>
    </w:p>
    <w:bookmarkStart w:name="z133" w:id="257"/>
    <w:p>
      <w:pPr>
        <w:spacing w:after="0"/>
        <w:ind w:left="0"/>
        <w:jc w:val="both"/>
      </w:pPr>
      <w:r>
        <w:rPr>
          <w:rFonts w:ascii="Times New Roman"/>
          <w:b w:val="false"/>
          <w:i w:val="false"/>
          <w:color w:val="000000"/>
          <w:sz w:val="28"/>
        </w:rPr>
        <w:t xml:space="preserve">
      1) регулирующий государственный орган в конкретной сфере и заинтересованные лица должны предварительно провести процедуру анализа регуляторного воздействия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настоящего Кодекса;</w:t>
      </w:r>
    </w:p>
    <w:bookmarkEnd w:id="257"/>
    <w:bookmarkStart w:name="z134" w:id="258"/>
    <w:p>
      <w:pPr>
        <w:spacing w:after="0"/>
        <w:ind w:left="0"/>
        <w:jc w:val="both"/>
      </w:pPr>
      <w:r>
        <w:rPr>
          <w:rFonts w:ascii="Times New Roman"/>
          <w:b w:val="false"/>
          <w:i w:val="false"/>
          <w:color w:val="000000"/>
          <w:sz w:val="28"/>
        </w:rPr>
        <w:t>
      2) функционирование в сфере, в которой планируется введение саморегулирования, основанного на обязательном членстве (участии), саморегулируемых организаций, основанных на добровольном членстве (участии), и (или) иных некоммерческих организаций с обязательным членством субъектов предпринимательской или профессиональной деятельности, за исключением Национальной палаты предпринимателей Республики Казахстан.</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1234" w:id="259"/>
      <w:r>
        <w:rPr>
          <w:rFonts w:ascii="Times New Roman"/>
          <w:b w:val="false"/>
          <w:i w:val="false"/>
          <w:color w:val="000000"/>
          <w:sz w:val="28"/>
        </w:rPr>
        <w:t xml:space="preserve">
      </w:t>
      </w:r>
      <w:r>
        <w:rPr>
          <w:rFonts w:ascii="Times New Roman"/>
          <w:b/>
          <w:i w:val="false"/>
          <w:color w:val="000000"/>
          <w:sz w:val="28"/>
        </w:rPr>
        <w:t>РАЗДЕЛ 2. ВЗАИМОДЕЙСТВИЕ СУБЪЕКТОВ ПРЕДПРИНИМАТЕЛЬСТВА И ГОСУДАРСТВА</w:t>
      </w:r>
    </w:p>
    <w:bookmarkEnd w:id="259"/>
    <w:p>
      <w:pPr>
        <w:spacing w:after="0"/>
        <w:ind w:left="0"/>
        <w:jc w:val="both"/>
      </w:pPr>
      <w:r>
        <w:rPr>
          <w:rFonts w:ascii="Times New Roman"/>
          <w:b/>
          <w:i w:val="false"/>
          <w:color w:val="000000"/>
          <w:sz w:val="28"/>
        </w:rPr>
        <w:t>Глава 4. УЧАСТИЕ СУБЪЕКТОВ ПРЕДПРИНИМАТЕЛЬСТВА В НОРМОТВОРЧЕСТВЕ</w:t>
      </w:r>
    </w:p>
    <w:bookmarkStart w:name="z63" w:id="2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63. Аккредитация объединений субъектов частного предпринимательства</w:t>
      </w:r>
    </w:p>
    <w:bookmarkEnd w:id="2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63 исключена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4" w:id="2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64. Экспертные советы</w:t>
      </w:r>
    </w:p>
    <w:bookmarkEnd w:id="261"/>
    <w:bookmarkStart w:name="z1357" w:id="262"/>
    <w:p>
      <w:pPr>
        <w:spacing w:after="0"/>
        <w:ind w:left="0"/>
        <w:jc w:val="both"/>
      </w:pPr>
      <w:r>
        <w:rPr>
          <w:rFonts w:ascii="Times New Roman"/>
          <w:b w:val="false"/>
          <w:i w:val="false"/>
          <w:color w:val="000000"/>
          <w:sz w:val="28"/>
        </w:rPr>
        <w:t>
      1. Экспертным советом является консультативно-совещательный орган, создаваемый при центральных государственных и местных исполнительных органах для организации работы по:</w:t>
      </w:r>
    </w:p>
    <w:bookmarkEnd w:id="262"/>
    <w:bookmarkStart w:name="z1358" w:id="263"/>
    <w:p>
      <w:pPr>
        <w:spacing w:after="0"/>
        <w:ind w:left="0"/>
        <w:jc w:val="both"/>
      </w:pPr>
      <w:r>
        <w:rPr>
          <w:rFonts w:ascii="Times New Roman"/>
          <w:b w:val="false"/>
          <w:i w:val="false"/>
          <w:color w:val="000000"/>
          <w:sz w:val="28"/>
        </w:rPr>
        <w:t>
      выработке предложений по совершенствованию деятельности государственных органов с целью поддержки и защиты предпринимательства, в том числе устранения административных барьеров;</w:t>
      </w:r>
    </w:p>
    <w:bookmarkEnd w:id="263"/>
    <w:bookmarkStart w:name="z1359" w:id="264"/>
    <w:p>
      <w:pPr>
        <w:spacing w:after="0"/>
        <w:ind w:left="0"/>
        <w:jc w:val="both"/>
      </w:pPr>
      <w:r>
        <w:rPr>
          <w:rFonts w:ascii="Times New Roman"/>
          <w:b w:val="false"/>
          <w:i w:val="false"/>
          <w:color w:val="000000"/>
          <w:sz w:val="28"/>
        </w:rPr>
        <w:t>
      выработке предложений по совершенствованию законодательства Республики Казахстан, затрагивающего интересы предпринимательства;</w:t>
      </w:r>
    </w:p>
    <w:bookmarkEnd w:id="264"/>
    <w:bookmarkStart w:name="z1360" w:id="265"/>
    <w:p>
      <w:pPr>
        <w:spacing w:after="0"/>
        <w:ind w:left="0"/>
        <w:jc w:val="both"/>
      </w:pPr>
      <w:r>
        <w:rPr>
          <w:rFonts w:ascii="Times New Roman"/>
          <w:b w:val="false"/>
          <w:i w:val="false"/>
          <w:color w:val="000000"/>
          <w:sz w:val="28"/>
        </w:rPr>
        <w:t>
      получению экспертных заключений от членов экспертных советов на проекты нормативных правовых актов, проекты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предпринимательства.</w:t>
      </w:r>
    </w:p>
    <w:bookmarkEnd w:id="265"/>
    <w:bookmarkStart w:name="z1361" w:id="266"/>
    <w:p>
      <w:pPr>
        <w:spacing w:after="0"/>
        <w:ind w:left="0"/>
        <w:jc w:val="both"/>
      </w:pPr>
      <w:r>
        <w:rPr>
          <w:rFonts w:ascii="Times New Roman"/>
          <w:b w:val="false"/>
          <w:i w:val="false"/>
          <w:color w:val="000000"/>
          <w:sz w:val="28"/>
        </w:rPr>
        <w:t>
      2. В состав экспертных советов входят представители Национальной палаты, саморегулируемых, объединений субъектов частного предпринимательства и иных некоммерческих организаций, государственных органов.</w:t>
      </w:r>
    </w:p>
    <w:bookmarkEnd w:id="266"/>
    <w:bookmarkStart w:name="z1362" w:id="267"/>
    <w:p>
      <w:pPr>
        <w:spacing w:after="0"/>
        <w:ind w:left="0"/>
        <w:jc w:val="both"/>
      </w:pPr>
      <w:r>
        <w:rPr>
          <w:rFonts w:ascii="Times New Roman"/>
          <w:b w:val="false"/>
          <w:i w:val="false"/>
          <w:color w:val="000000"/>
          <w:sz w:val="28"/>
        </w:rPr>
        <w:t>
      Заседания экспертных советов проводятся по мере необходимости.</w:t>
      </w:r>
    </w:p>
    <w:bookmarkEnd w:id="267"/>
    <w:bookmarkStart w:name="z1363" w:id="268"/>
    <w:p>
      <w:pPr>
        <w:spacing w:after="0"/>
        <w:ind w:left="0"/>
        <w:jc w:val="both"/>
      </w:pPr>
      <w:r>
        <w:rPr>
          <w:rFonts w:ascii="Times New Roman"/>
          <w:b w:val="false"/>
          <w:i w:val="false"/>
          <w:color w:val="000000"/>
          <w:sz w:val="28"/>
        </w:rPr>
        <w:t xml:space="preserve">
      3. Объединения субъектов частного предпринимательства и иные некоммерческие организации приобретают статус членов экспертного совета только с момента их аккредитации в центральном государственном или местном исполнительном органе. </w:t>
      </w:r>
    </w:p>
    <w:bookmarkEnd w:id="268"/>
    <w:bookmarkStart w:name="z1364" w:id="269"/>
    <w:p>
      <w:pPr>
        <w:spacing w:after="0"/>
        <w:ind w:left="0"/>
        <w:jc w:val="both"/>
      </w:pPr>
      <w:r>
        <w:rPr>
          <w:rFonts w:ascii="Times New Roman"/>
          <w:b w:val="false"/>
          <w:i w:val="false"/>
          <w:color w:val="000000"/>
          <w:sz w:val="28"/>
        </w:rPr>
        <w:t>
      4. Порядок проведения аккредитации, в том числе форма свидетельства об аккредитации, основания и порядок отмены аккредитации объединений субъектов частного предпринимательства и иных некоммерческих организаций, определяется Правительством Республики Казахстан.</w:t>
      </w:r>
    </w:p>
    <w:bookmarkEnd w:id="269"/>
    <w:bookmarkStart w:name="z1365" w:id="270"/>
    <w:p>
      <w:pPr>
        <w:spacing w:after="0"/>
        <w:ind w:left="0"/>
        <w:jc w:val="both"/>
      </w:pPr>
      <w:r>
        <w:rPr>
          <w:rFonts w:ascii="Times New Roman"/>
          <w:b w:val="false"/>
          <w:i w:val="false"/>
          <w:color w:val="000000"/>
          <w:sz w:val="28"/>
        </w:rPr>
        <w:t xml:space="preserve">
      Свидетельство об аккредитации выдается сроком на три года. </w:t>
      </w:r>
    </w:p>
    <w:bookmarkEnd w:id="270"/>
    <w:bookmarkStart w:name="z1366" w:id="271"/>
    <w:p>
      <w:pPr>
        <w:spacing w:after="0"/>
        <w:ind w:left="0"/>
        <w:jc w:val="both"/>
      </w:pPr>
      <w:r>
        <w:rPr>
          <w:rFonts w:ascii="Times New Roman"/>
          <w:b w:val="false"/>
          <w:i w:val="false"/>
          <w:color w:val="000000"/>
          <w:sz w:val="28"/>
        </w:rPr>
        <w:t>
      Объединения субъектов частного предпринимательства, аккредитованные более двух раз подряд в центральных государственных и (или) местных исполнительных органах, получают свидетельство об аккредитации на бессрочной основе.</w:t>
      </w:r>
    </w:p>
    <w:bookmarkEnd w:id="271"/>
    <w:bookmarkStart w:name="z1367" w:id="272"/>
    <w:p>
      <w:pPr>
        <w:spacing w:after="0"/>
        <w:ind w:left="0"/>
        <w:jc w:val="both"/>
      </w:pPr>
      <w:r>
        <w:rPr>
          <w:rFonts w:ascii="Times New Roman"/>
          <w:b w:val="false"/>
          <w:i w:val="false"/>
          <w:color w:val="000000"/>
          <w:sz w:val="28"/>
        </w:rPr>
        <w:t>
      5. Участие в заседаниях экспертного совета принимают представители членов экспертного совета, полномочия которых подтверждаются доверенностью.</w:t>
      </w:r>
    </w:p>
    <w:bookmarkEnd w:id="272"/>
    <w:bookmarkStart w:name="z1368" w:id="273"/>
    <w:p>
      <w:pPr>
        <w:spacing w:after="0"/>
        <w:ind w:left="0"/>
        <w:jc w:val="both"/>
      </w:pPr>
      <w:r>
        <w:rPr>
          <w:rFonts w:ascii="Times New Roman"/>
          <w:b w:val="false"/>
          <w:i w:val="false"/>
          <w:color w:val="000000"/>
          <w:sz w:val="28"/>
        </w:rPr>
        <w:t>
      Составы экспертных советов при центральных государственных и местных исполнительных органах утверждаются решениями руководителей этих органов.</w:t>
      </w:r>
    </w:p>
    <w:bookmarkEnd w:id="273"/>
    <w:bookmarkStart w:name="z1369" w:id="274"/>
    <w:p>
      <w:pPr>
        <w:spacing w:after="0"/>
        <w:ind w:left="0"/>
        <w:jc w:val="both"/>
      </w:pPr>
      <w:r>
        <w:rPr>
          <w:rFonts w:ascii="Times New Roman"/>
          <w:b w:val="false"/>
          <w:i w:val="false"/>
          <w:color w:val="000000"/>
          <w:sz w:val="28"/>
        </w:rPr>
        <w:t>
      6. Рассмотрению экспертным советом не подлежат проекты нормативных правовых актов, содержащих государственные секреты.</w:t>
      </w:r>
    </w:p>
    <w:bookmarkEnd w:id="274"/>
    <w:bookmarkStart w:name="z1370" w:id="275"/>
    <w:p>
      <w:pPr>
        <w:spacing w:after="0"/>
        <w:ind w:left="0"/>
        <w:jc w:val="both"/>
      </w:pPr>
      <w:r>
        <w:rPr>
          <w:rFonts w:ascii="Times New Roman"/>
          <w:b w:val="false"/>
          <w:i w:val="false"/>
          <w:color w:val="000000"/>
          <w:sz w:val="28"/>
        </w:rPr>
        <w:t>
      7. Рассмотрение проекта нормативного правового акта, проекта международного договора Республики Казахстан, а также международного договора, участницей которого намеревается стать Республика Казахстан, осуществляется членами экспертного совета без проведения заседания путем незамедлительной рассылки экспертным советом членам экспертного совета уведомления о размещении соответствующего проекта на интернет-портале открытых нормативных правовых актов.</w:t>
      </w:r>
    </w:p>
    <w:bookmarkEnd w:id="275"/>
    <w:bookmarkStart w:name="z1371" w:id="276"/>
    <w:p>
      <w:pPr>
        <w:spacing w:after="0"/>
        <w:ind w:left="0"/>
        <w:jc w:val="both"/>
      </w:pPr>
      <w:r>
        <w:rPr>
          <w:rFonts w:ascii="Times New Roman"/>
          <w:b w:val="false"/>
          <w:i w:val="false"/>
          <w:color w:val="000000"/>
          <w:sz w:val="28"/>
        </w:rPr>
        <w:t>
      Заседание экспертного совета проводится по инициативе членов экспертного совета. Повестка дня рассматривается при наличии не менее двух третей его членов.</w:t>
      </w:r>
    </w:p>
    <w:bookmarkEnd w:id="276"/>
    <w:bookmarkStart w:name="z1372" w:id="277"/>
    <w:p>
      <w:pPr>
        <w:spacing w:after="0"/>
        <w:ind w:left="0"/>
        <w:jc w:val="both"/>
      </w:pPr>
      <w:r>
        <w:rPr>
          <w:rFonts w:ascii="Times New Roman"/>
          <w:b w:val="false"/>
          <w:i w:val="false"/>
          <w:color w:val="000000"/>
          <w:sz w:val="28"/>
        </w:rPr>
        <w:t>
      При этом заседания экспертного совета могут проводиться путем непосредственного созыва членов экспертного совета либо проведения видеоконференцсвязи или интернет-конференции в режиме реального времени.</w:t>
      </w:r>
    </w:p>
    <w:bookmarkEnd w:id="277"/>
    <w:bookmarkStart w:name="z1373" w:id="278"/>
    <w:p>
      <w:pPr>
        <w:spacing w:after="0"/>
        <w:ind w:left="0"/>
        <w:jc w:val="both"/>
      </w:pPr>
      <w:r>
        <w:rPr>
          <w:rFonts w:ascii="Times New Roman"/>
          <w:b w:val="false"/>
          <w:i w:val="false"/>
          <w:color w:val="000000"/>
          <w:sz w:val="28"/>
        </w:rPr>
        <w:t>
      8. На рассмотрение экспертного совета может быть вынесен любой вопрос, затрагивающий интересы субъектов частного предпринимательства, в случае, если данный вопрос относится к компетенции соответствующего центрального государственного или местного исполнительного органа.</w:t>
      </w:r>
    </w:p>
    <w:bookmarkEnd w:id="278"/>
    <w:bookmarkStart w:name="z1374" w:id="279"/>
    <w:p>
      <w:pPr>
        <w:spacing w:after="0"/>
        <w:ind w:left="0"/>
        <w:jc w:val="both"/>
      </w:pPr>
      <w:r>
        <w:rPr>
          <w:rFonts w:ascii="Times New Roman"/>
          <w:b w:val="false"/>
          <w:i w:val="false"/>
          <w:color w:val="000000"/>
          <w:sz w:val="28"/>
        </w:rPr>
        <w:t>
      9. Типовое положение об экспертных советах утверждается Правительством Республики Казахстан.</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2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65. Особенности разработки и принятия нормативных правовых актов, затрагивающих интересы субъектов предпринимательства</w:t>
      </w:r>
    </w:p>
    <w:bookmarkEnd w:id="280"/>
    <w:bookmarkStart w:name="z2064" w:id="281"/>
    <w:p>
      <w:pPr>
        <w:spacing w:after="0"/>
        <w:ind w:left="0"/>
        <w:jc w:val="both"/>
      </w:pPr>
      <w:r>
        <w:rPr>
          <w:rFonts w:ascii="Times New Roman"/>
          <w:b w:val="false"/>
          <w:i w:val="false"/>
          <w:color w:val="000000"/>
          <w:sz w:val="28"/>
        </w:rPr>
        <w:t xml:space="preserve">
      Разработка и принятие нормативных правовых актов, затрагивающих интересы субъектов предпринимательства, осуществляются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65 в редакции Закона РК от 12.03.2021 </w:t>
      </w:r>
      <w:r>
        <w:rPr>
          <w:rFonts w:ascii="Times New Roman"/>
          <w:b w:val="false"/>
          <w:i w:val="false"/>
          <w:color w:val="000000"/>
          <w:sz w:val="28"/>
        </w:rPr>
        <w:t>№ 15-VII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6" w:id="2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66. Экспертные заключения по концепциям проектов законов, проектам нормативных правовых актов, затрагивающих интересы субъектов предпринимательства</w:t>
      </w:r>
    </w:p>
    <w:bookmarkEnd w:id="2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66 исключена Законом РК от 12.03.2021 </w:t>
      </w:r>
      <w:r>
        <w:rPr>
          <w:rFonts w:ascii="Times New Roman"/>
          <w:b w:val="false"/>
          <w:i w:val="false"/>
          <w:color w:val="000000"/>
          <w:sz w:val="28"/>
        </w:rPr>
        <w:t>№ 15-VII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7" w:id="28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67. Опубликование (распространение) проекта нормативного правового акта, затрагивающего интересы субъектов предпринимательства, в средствах массовой информации</w:t>
      </w:r>
    </w:p>
    <w:bookmarkEnd w:id="2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67 исключена Законом РК от 12.03.2021 </w:t>
      </w:r>
      <w:r>
        <w:rPr>
          <w:rFonts w:ascii="Times New Roman"/>
          <w:b w:val="false"/>
          <w:i w:val="false"/>
          <w:color w:val="000000"/>
          <w:sz w:val="28"/>
        </w:rPr>
        <w:t>№ 15-VII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8" w:id="28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68. Порядок введения в действие нормативного право</w:t>
      </w:r>
      <w:r>
        <w:rPr>
          <w:rFonts w:ascii="Times New Roman"/>
          <w:b/>
          <w:i w:val="false"/>
          <w:color w:val="000000"/>
          <w:sz w:val="28"/>
        </w:rPr>
        <w:t>вого акта, затрагивающего интересы субъектов предпринимательства</w:t>
      </w:r>
    </w:p>
    <w:bookmarkEnd w:id="28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68 исключена Законом РК от 12.03.2021 </w:t>
      </w:r>
      <w:r>
        <w:rPr>
          <w:rFonts w:ascii="Times New Roman"/>
          <w:b w:val="false"/>
          <w:i w:val="false"/>
          <w:color w:val="000000"/>
          <w:sz w:val="28"/>
        </w:rPr>
        <w:t>№ 15-VII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9" w:id="28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69. Особенности заключения международных договоров, затрагивающих интересы субъектов частного предпринимательства</w:t>
      </w:r>
    </w:p>
    <w:bookmarkEnd w:id="285"/>
    <w:bookmarkStart w:name="z2065" w:id="286"/>
    <w:p>
      <w:pPr>
        <w:spacing w:after="0"/>
        <w:ind w:left="0"/>
        <w:jc w:val="both"/>
      </w:pPr>
      <w:r>
        <w:rPr>
          <w:rFonts w:ascii="Times New Roman"/>
          <w:b w:val="false"/>
          <w:i w:val="false"/>
          <w:color w:val="000000"/>
          <w:sz w:val="28"/>
        </w:rPr>
        <w:t xml:space="preserve">
      При разработке проектов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субъектов частного предпринимательства, применяется порядок, предусмотренный настоящим Кодексом и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правовых актах".</w:t>
      </w:r>
    </w:p>
    <w:bookmarkEnd w:id="2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69 в редакции Закона РК от 12.03.2021 </w:t>
      </w:r>
      <w:r>
        <w:rPr>
          <w:rFonts w:ascii="Times New Roman"/>
          <w:b w:val="false"/>
          <w:i w:val="false"/>
          <w:color w:val="000000"/>
          <w:sz w:val="28"/>
        </w:rPr>
        <w:t>№ 15-VII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36" w:id="28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ГОСУДАРСТВЕННО-ЧАСТНОЕ ПАРТНЕРСТВО</w:t>
      </w:r>
    </w:p>
    <w:bookmarkEnd w:id="287"/>
    <w:bookmarkStart w:name="z70" w:id="2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70. Понятие государственно-частного партнерства</w:t>
      </w:r>
    </w:p>
    <w:bookmarkEnd w:id="288"/>
    <w:p>
      <w:pPr>
        <w:spacing w:after="0"/>
        <w:ind w:left="0"/>
        <w:jc w:val="both"/>
      </w:pPr>
      <w:r>
        <w:rPr>
          <w:rFonts w:ascii="Times New Roman"/>
          <w:b w:val="false"/>
          <w:i w:val="false"/>
          <w:color w:val="000000"/>
          <w:sz w:val="28"/>
        </w:rPr>
        <w:t>
      Государственно-частное партнерство является формой сотрудничества между государственным партнером и частным партнером, соответствующей следующим признакам:</w:t>
      </w:r>
    </w:p>
    <w:p>
      <w:pPr>
        <w:spacing w:after="0"/>
        <w:ind w:left="0"/>
        <w:jc w:val="both"/>
      </w:pPr>
      <w:r>
        <w:rPr>
          <w:rFonts w:ascii="Times New Roman"/>
          <w:b w:val="false"/>
          <w:i w:val="false"/>
          <w:color w:val="000000"/>
          <w:sz w:val="28"/>
        </w:rPr>
        <w:t>
      1) построение отношений государственного партнера и частного партнера путем заключения договора государственно-частного партнерства;</w:t>
      </w:r>
    </w:p>
    <w:p>
      <w:pPr>
        <w:spacing w:after="0"/>
        <w:ind w:left="0"/>
        <w:jc w:val="both"/>
      </w:pPr>
      <w:r>
        <w:rPr>
          <w:rFonts w:ascii="Times New Roman"/>
          <w:b w:val="false"/>
          <w:i w:val="false"/>
          <w:color w:val="000000"/>
          <w:sz w:val="28"/>
        </w:rPr>
        <w:t>
      2) среднесрочный или долгосрочный срок реализации проекта государственно-частного партнерства (от пяти до тридцати лет в зависимости от особенностей проекта государственно-частного партнерства);</w:t>
      </w:r>
    </w:p>
    <w:p>
      <w:pPr>
        <w:spacing w:after="0"/>
        <w:ind w:left="0"/>
        <w:jc w:val="both"/>
      </w:pPr>
      <w:r>
        <w:rPr>
          <w:rFonts w:ascii="Times New Roman"/>
          <w:b w:val="false"/>
          <w:i w:val="false"/>
          <w:color w:val="000000"/>
          <w:sz w:val="28"/>
        </w:rPr>
        <w:t>
      3) совместное участие государственного партнера и частного партнера в реализации проекта государственно-частного партнерства;</w:t>
      </w:r>
    </w:p>
    <w:p>
      <w:pPr>
        <w:spacing w:after="0"/>
        <w:ind w:left="0"/>
        <w:jc w:val="both"/>
      </w:pPr>
      <w:r>
        <w:rPr>
          <w:rFonts w:ascii="Times New Roman"/>
          <w:b w:val="false"/>
          <w:i w:val="false"/>
          <w:color w:val="000000"/>
          <w:sz w:val="28"/>
        </w:rPr>
        <w:t>
      4) объединение ресурсов государственного партнера и частного партнера для реализации проекта государственно-частного партнерства;</w:t>
      </w:r>
    </w:p>
    <w:bookmarkStart w:name="z2024" w:id="289"/>
    <w:p>
      <w:pPr>
        <w:spacing w:after="0"/>
        <w:ind w:left="0"/>
        <w:jc w:val="both"/>
      </w:pPr>
      <w:r>
        <w:rPr>
          <w:rFonts w:ascii="Times New Roman"/>
          <w:b w:val="false"/>
          <w:i w:val="false"/>
          <w:color w:val="000000"/>
          <w:sz w:val="28"/>
        </w:rPr>
        <w:t>
      5) осуществление инвестиций частным партнером для реализации проекта государственно-частного партнерства..</w:t>
      </w:r>
    </w:p>
    <w:bookmarkEnd w:id="28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70 с изменениями, внесенными Законом РК 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1" w:id="29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71. Субъекты государственно-частного партнерства</w:t>
      </w:r>
    </w:p>
    <w:bookmarkEnd w:id="290"/>
    <w:p>
      <w:pPr>
        <w:spacing w:after="0"/>
        <w:ind w:left="0"/>
        <w:jc w:val="both"/>
      </w:pPr>
      <w:r>
        <w:rPr>
          <w:rFonts w:ascii="Times New Roman"/>
          <w:b w:val="false"/>
          <w:i w:val="false"/>
          <w:color w:val="000000"/>
          <w:sz w:val="28"/>
        </w:rPr>
        <w:t xml:space="preserve">
      Субъектами государственно-частного партнерства являются государственный партнер и частный партнер, а также иные лица, участвующие в реализации проекта государственно-частного партнерства,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bookmarkStart w:name="z72" w:id="29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72. Объекты государственно-частного партнерства</w:t>
      </w:r>
    </w:p>
    <w:bookmarkEnd w:id="291"/>
    <w:p>
      <w:pPr>
        <w:spacing w:after="0"/>
        <w:ind w:left="0"/>
        <w:jc w:val="both"/>
      </w:pPr>
      <w:r>
        <w:rPr>
          <w:rFonts w:ascii="Times New Roman"/>
          <w:b w:val="false"/>
          <w:i w:val="false"/>
          <w:color w:val="000000"/>
          <w:sz w:val="28"/>
        </w:rPr>
        <w:t>
      Объектами государственно-частного партнерства являются имущество, имущественные комплексы, проектирование, строительство, создание, реконструкция, модернизация и эксплуатация которых осуществляются в рамках реализации проекта государственно-частного партнерства. К объектам государственно-частного партнерства также относятся работы (услуги) и инновации, подлежащие внедрению в ходе реализации проекта государственно-частного партнерства.</w:t>
      </w:r>
    </w:p>
    <w:bookmarkStart w:name="z73" w:id="2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73. Основные задачи и принципы государственно-частного партнерства</w:t>
      </w:r>
    </w:p>
    <w:bookmarkEnd w:id="292"/>
    <w:bookmarkStart w:name="z521" w:id="293"/>
    <w:p>
      <w:pPr>
        <w:spacing w:after="0"/>
        <w:ind w:left="0"/>
        <w:jc w:val="both"/>
      </w:pPr>
      <w:r>
        <w:rPr>
          <w:rFonts w:ascii="Times New Roman"/>
          <w:b w:val="false"/>
          <w:i w:val="false"/>
          <w:color w:val="000000"/>
          <w:sz w:val="28"/>
        </w:rPr>
        <w:t>
      1. Основными задачами государственно-частного партнерства являются:</w:t>
      </w:r>
    </w:p>
    <w:bookmarkEnd w:id="293"/>
    <w:p>
      <w:pPr>
        <w:spacing w:after="0"/>
        <w:ind w:left="0"/>
        <w:jc w:val="both"/>
      </w:pPr>
      <w:r>
        <w:rPr>
          <w:rFonts w:ascii="Times New Roman"/>
          <w:b w:val="false"/>
          <w:i w:val="false"/>
          <w:color w:val="000000"/>
          <w:sz w:val="28"/>
        </w:rPr>
        <w:t>
      1) создание условий для эффективного взаимодействия государственного партнера и частного партнера в целях обеспечения устойчивого социально-экономического развития Республики Казахстан;</w:t>
      </w:r>
    </w:p>
    <w:p>
      <w:pPr>
        <w:spacing w:after="0"/>
        <w:ind w:left="0"/>
        <w:jc w:val="both"/>
      </w:pPr>
      <w:r>
        <w:rPr>
          <w:rFonts w:ascii="Times New Roman"/>
          <w:b w:val="false"/>
          <w:i w:val="false"/>
          <w:color w:val="000000"/>
          <w:sz w:val="28"/>
        </w:rPr>
        <w:t>
      2) привлечение инвестиций в экономику государства путем объединения ресурсов государственного партнера и частного партнера для развития инфраструктуры и систем жизнеобеспечения населения;</w:t>
      </w:r>
    </w:p>
    <w:p>
      <w:pPr>
        <w:spacing w:after="0"/>
        <w:ind w:left="0"/>
        <w:jc w:val="both"/>
      </w:pPr>
      <w:r>
        <w:rPr>
          <w:rFonts w:ascii="Times New Roman"/>
          <w:b w:val="false"/>
          <w:i w:val="false"/>
          <w:color w:val="000000"/>
          <w:sz w:val="28"/>
        </w:rPr>
        <w:t>
      3) повышение уровня доступности и качества товаров, работ и услуг с учетом интересов и потребностей населения, а также иных заинтересованных лиц;</w:t>
      </w:r>
    </w:p>
    <w:p>
      <w:pPr>
        <w:spacing w:after="0"/>
        <w:ind w:left="0"/>
        <w:jc w:val="both"/>
      </w:pPr>
      <w:r>
        <w:rPr>
          <w:rFonts w:ascii="Times New Roman"/>
          <w:b w:val="false"/>
          <w:i w:val="false"/>
          <w:color w:val="000000"/>
          <w:sz w:val="28"/>
        </w:rPr>
        <w:t>
      4) повышение общей инновационной активности в Республике Казахстан, в том числе содействие развитию высокотехнологичных и наукоемких производств.</w:t>
      </w:r>
    </w:p>
    <w:bookmarkStart w:name="z522" w:id="294"/>
    <w:p>
      <w:pPr>
        <w:spacing w:after="0"/>
        <w:ind w:left="0"/>
        <w:jc w:val="both"/>
      </w:pPr>
      <w:r>
        <w:rPr>
          <w:rFonts w:ascii="Times New Roman"/>
          <w:b w:val="false"/>
          <w:i w:val="false"/>
          <w:color w:val="000000"/>
          <w:sz w:val="28"/>
        </w:rPr>
        <w:t>
      2. Принципами государственно-частного партнерства являются:</w:t>
      </w:r>
    </w:p>
    <w:bookmarkEnd w:id="294"/>
    <w:p>
      <w:pPr>
        <w:spacing w:after="0"/>
        <w:ind w:left="0"/>
        <w:jc w:val="both"/>
      </w:pPr>
      <w:r>
        <w:rPr>
          <w:rFonts w:ascii="Times New Roman"/>
          <w:b w:val="false"/>
          <w:i w:val="false"/>
          <w:color w:val="000000"/>
          <w:sz w:val="28"/>
        </w:rPr>
        <w:t>
      1) принцип последовательности – поэтапное построение взаимоотношений между субъектами государственно-частного партнерства;</w:t>
      </w:r>
    </w:p>
    <w:p>
      <w:pPr>
        <w:spacing w:after="0"/>
        <w:ind w:left="0"/>
        <w:jc w:val="both"/>
      </w:pPr>
      <w:r>
        <w:rPr>
          <w:rFonts w:ascii="Times New Roman"/>
          <w:b w:val="false"/>
          <w:i w:val="false"/>
          <w:color w:val="000000"/>
          <w:sz w:val="28"/>
        </w:rPr>
        <w:t xml:space="preserve">
      2) принцип конкурсности – определение частного партнера на конкурсной основе, за исключением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p>
      <w:pPr>
        <w:spacing w:after="0"/>
        <w:ind w:left="0"/>
        <w:jc w:val="both"/>
      </w:pPr>
      <w:r>
        <w:rPr>
          <w:rFonts w:ascii="Times New Roman"/>
          <w:b w:val="false"/>
          <w:i w:val="false"/>
          <w:color w:val="000000"/>
          <w:sz w:val="28"/>
        </w:rPr>
        <w:t>
      3) принцип сбалансированности – взаимовыгодное распределение обязанностей, гарантий, рисков и доходов между государственным партнером и частным партнером в процессе реализации проекта государственно-частного партнерства;</w:t>
      </w:r>
    </w:p>
    <w:p>
      <w:pPr>
        <w:spacing w:after="0"/>
        <w:ind w:left="0"/>
        <w:jc w:val="both"/>
      </w:pPr>
      <w:r>
        <w:rPr>
          <w:rFonts w:ascii="Times New Roman"/>
          <w:b w:val="false"/>
          <w:i w:val="false"/>
          <w:color w:val="000000"/>
          <w:sz w:val="28"/>
        </w:rPr>
        <w:t>
      4) принцип результативности – установление критериев и показателей, позволяющих оценить достижение результатов государственно-частного партнерства;</w:t>
      </w:r>
    </w:p>
    <w:bookmarkStart w:name="z2025" w:id="295"/>
    <w:p>
      <w:pPr>
        <w:spacing w:after="0"/>
        <w:ind w:left="0"/>
        <w:jc w:val="both"/>
      </w:pPr>
      <w:r>
        <w:rPr>
          <w:rFonts w:ascii="Times New Roman"/>
          <w:b w:val="false"/>
          <w:i w:val="false"/>
          <w:color w:val="000000"/>
          <w:sz w:val="28"/>
        </w:rPr>
        <w:t>
      5) принцип ценности для населения – обеспечение развития социальной инфраструктуры и систем жизнеобеспечения населения, повышение уровня доступности и качества товаров, работ и услуг, а также создание рабочих мест в рамках реализации проекта государственно-частного партнерства.</w:t>
      </w:r>
    </w:p>
    <w:bookmarkEnd w:id="2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73 с изменениями, внесенными Законом РК 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4" w:id="29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74. Сферы применения государственно-частного партнерства и способы его осуществления</w:t>
      </w:r>
    </w:p>
    <w:bookmarkEnd w:id="296"/>
    <w:bookmarkStart w:name="z1327" w:id="297"/>
    <w:p>
      <w:pPr>
        <w:spacing w:after="0"/>
        <w:ind w:left="0"/>
        <w:jc w:val="both"/>
      </w:pPr>
      <w:r>
        <w:rPr>
          <w:rFonts w:ascii="Times New Roman"/>
          <w:b w:val="false"/>
          <w:i w:val="false"/>
          <w:color w:val="000000"/>
          <w:sz w:val="28"/>
        </w:rPr>
        <w:t>
      1. Государственно-частное партнерство осуществляется во всех отраслях (сферах) экономики. При этом не могут быть переданы для реализации государственно-частного партнерства объекты, перечень которых определяется Правительством Республики Казахстан.</w:t>
      </w:r>
    </w:p>
    <w:bookmarkEnd w:id="297"/>
    <w:bookmarkStart w:name="z524" w:id="298"/>
    <w:p>
      <w:pPr>
        <w:spacing w:after="0"/>
        <w:ind w:left="0"/>
        <w:jc w:val="both"/>
      </w:pPr>
      <w:r>
        <w:rPr>
          <w:rFonts w:ascii="Times New Roman"/>
          <w:b w:val="false"/>
          <w:i w:val="false"/>
          <w:color w:val="000000"/>
          <w:sz w:val="28"/>
        </w:rPr>
        <w:t>
      2. Государственно-частное партнерство по способу осуществления подразделяется на институциональное и контрактное.</w:t>
      </w:r>
    </w:p>
    <w:bookmarkEnd w:id="298"/>
    <w:bookmarkStart w:name="z525" w:id="299"/>
    <w:p>
      <w:pPr>
        <w:spacing w:after="0"/>
        <w:ind w:left="0"/>
        <w:jc w:val="both"/>
      </w:pPr>
      <w:r>
        <w:rPr>
          <w:rFonts w:ascii="Times New Roman"/>
          <w:b w:val="false"/>
          <w:i w:val="false"/>
          <w:color w:val="000000"/>
          <w:sz w:val="28"/>
        </w:rPr>
        <w:t>
      3. Институциональное государственно-частное партнерство реализуется компанией государственно-частного партнерства в соответствии с договором государственно-частного партнерства.</w:t>
      </w:r>
    </w:p>
    <w:bookmarkEnd w:id="299"/>
    <w:bookmarkStart w:name="z526" w:id="300"/>
    <w:p>
      <w:pPr>
        <w:spacing w:after="0"/>
        <w:ind w:left="0"/>
        <w:jc w:val="both"/>
      </w:pPr>
      <w:r>
        <w:rPr>
          <w:rFonts w:ascii="Times New Roman"/>
          <w:b w:val="false"/>
          <w:i w:val="false"/>
          <w:color w:val="000000"/>
          <w:sz w:val="28"/>
        </w:rPr>
        <w:t>
      4. В иных случаях государственно-частное партнерство осуществляется по способу контрактного государственно-частного партнерства.</w:t>
      </w:r>
    </w:p>
    <w:bookmarkEnd w:id="300"/>
    <w:p>
      <w:pPr>
        <w:spacing w:after="0"/>
        <w:ind w:left="0"/>
        <w:jc w:val="both"/>
      </w:pPr>
      <w:r>
        <w:rPr>
          <w:rFonts w:ascii="Times New Roman"/>
          <w:b w:val="false"/>
          <w:i w:val="false"/>
          <w:color w:val="000000"/>
          <w:sz w:val="28"/>
        </w:rPr>
        <w:t>
       Контрактное государственно-частное партнерство реализуется посредством заключения договора государственно-частного партнерства, в том числе в следующих видах:</w:t>
      </w:r>
    </w:p>
    <w:p>
      <w:pPr>
        <w:spacing w:after="0"/>
        <w:ind w:left="0"/>
        <w:jc w:val="both"/>
      </w:pPr>
      <w:r>
        <w:rPr>
          <w:rFonts w:ascii="Times New Roman"/>
          <w:b w:val="false"/>
          <w:i w:val="false"/>
          <w:color w:val="000000"/>
          <w:sz w:val="28"/>
        </w:rPr>
        <w:t>
      1) концессии;</w:t>
      </w:r>
    </w:p>
    <w:p>
      <w:pPr>
        <w:spacing w:after="0"/>
        <w:ind w:left="0"/>
        <w:jc w:val="both"/>
      </w:pPr>
      <w:r>
        <w:rPr>
          <w:rFonts w:ascii="Times New Roman"/>
          <w:b w:val="false"/>
          <w:i w:val="false"/>
          <w:color w:val="000000"/>
          <w:sz w:val="28"/>
        </w:rPr>
        <w:t>
      2) доверительного управления государственным имуществом;</w:t>
      </w:r>
    </w:p>
    <w:p>
      <w:pPr>
        <w:spacing w:after="0"/>
        <w:ind w:left="0"/>
        <w:jc w:val="both"/>
      </w:pPr>
      <w:r>
        <w:rPr>
          <w:rFonts w:ascii="Times New Roman"/>
          <w:b w:val="false"/>
          <w:i w:val="false"/>
          <w:color w:val="000000"/>
          <w:sz w:val="28"/>
        </w:rPr>
        <w:t>
      3) имущественного найма (аренды) государственного имущества;</w:t>
      </w:r>
    </w:p>
    <w:p>
      <w:pPr>
        <w:spacing w:after="0"/>
        <w:ind w:left="0"/>
        <w:jc w:val="both"/>
      </w:pPr>
      <w:r>
        <w:rPr>
          <w:rFonts w:ascii="Times New Roman"/>
          <w:b w:val="false"/>
          <w:i w:val="false"/>
          <w:color w:val="000000"/>
          <w:sz w:val="28"/>
        </w:rPr>
        <w:t>
      4) лизинга;</w:t>
      </w:r>
    </w:p>
    <w:p>
      <w:pPr>
        <w:spacing w:after="0"/>
        <w:ind w:left="0"/>
        <w:jc w:val="both"/>
      </w:pPr>
      <w:r>
        <w:rPr>
          <w:rFonts w:ascii="Times New Roman"/>
          <w:b w:val="false"/>
          <w:i w:val="false"/>
          <w:color w:val="000000"/>
          <w:sz w:val="28"/>
        </w:rPr>
        <w:t>
      5) договоров, заключаемых на разработку технологии, изготовление опытного образца, опытно-промышленное испытание и мелкосерийное производство;</w:t>
      </w:r>
    </w:p>
    <w:p>
      <w:pPr>
        <w:spacing w:after="0"/>
        <w:ind w:left="0"/>
        <w:jc w:val="both"/>
      </w:pPr>
      <w:r>
        <w:rPr>
          <w:rFonts w:ascii="Times New Roman"/>
          <w:b w:val="false"/>
          <w:i w:val="false"/>
          <w:color w:val="000000"/>
          <w:sz w:val="28"/>
        </w:rPr>
        <w:t>
      6) контракта жизненного цикла;</w:t>
      </w:r>
    </w:p>
    <w:p>
      <w:pPr>
        <w:spacing w:after="0"/>
        <w:ind w:left="0"/>
        <w:jc w:val="both"/>
      </w:pPr>
      <w:r>
        <w:rPr>
          <w:rFonts w:ascii="Times New Roman"/>
          <w:b w:val="false"/>
          <w:i w:val="false"/>
          <w:color w:val="000000"/>
          <w:sz w:val="28"/>
        </w:rPr>
        <w:t>
      7) сервисного контракта;</w:t>
      </w:r>
    </w:p>
    <w:p>
      <w:pPr>
        <w:spacing w:after="0"/>
        <w:ind w:left="0"/>
        <w:jc w:val="both"/>
      </w:pPr>
      <w:r>
        <w:rPr>
          <w:rFonts w:ascii="Times New Roman"/>
          <w:b w:val="false"/>
          <w:i w:val="false"/>
          <w:color w:val="000000"/>
          <w:sz w:val="28"/>
        </w:rPr>
        <w:t>
      8) иных договоров, соответствующих признакам государственно-частного партнерства.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74 с изменением, внесенным Законом РК от 03.07.2017 </w:t>
      </w:r>
      <w:r>
        <w:rPr>
          <w:rFonts w:ascii="Times New Roman"/>
          <w:b w:val="false"/>
          <w:i w:val="false"/>
          <w:color w:val="000000"/>
          <w:sz w:val="28"/>
        </w:rPr>
        <w:t>№ 86-VI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37" w:id="30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6. СОЦИАЛЬНАЯ ОТВЕТСТВЕННОСТЬ ПРЕДПРИНИМАТЕЛЬСТВА</w:t>
      </w:r>
    </w:p>
    <w:bookmarkEnd w:id="301"/>
    <w:bookmarkStart w:name="z75" w:id="30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75. Общие положения социальной ответственности предпринимательства</w:t>
      </w:r>
    </w:p>
    <w:bookmarkEnd w:id="302"/>
    <w:bookmarkStart w:name="z527" w:id="303"/>
    <w:p>
      <w:pPr>
        <w:spacing w:after="0"/>
        <w:ind w:left="0"/>
        <w:jc w:val="both"/>
      </w:pPr>
      <w:r>
        <w:rPr>
          <w:rFonts w:ascii="Times New Roman"/>
          <w:b w:val="false"/>
          <w:i w:val="false"/>
          <w:color w:val="000000"/>
          <w:sz w:val="28"/>
        </w:rPr>
        <w:t>
      1. Социальной ответственностью предпринимательства является добровольный вклад субъектов предпринимательства в развитие социальной, экологической и иных сфер.</w:t>
      </w:r>
    </w:p>
    <w:bookmarkEnd w:id="303"/>
    <w:bookmarkStart w:name="z528" w:id="304"/>
    <w:p>
      <w:pPr>
        <w:spacing w:after="0"/>
        <w:ind w:left="0"/>
        <w:jc w:val="both"/>
      </w:pPr>
      <w:r>
        <w:rPr>
          <w:rFonts w:ascii="Times New Roman"/>
          <w:b w:val="false"/>
          <w:i w:val="false"/>
          <w:color w:val="000000"/>
          <w:sz w:val="28"/>
        </w:rPr>
        <w:t>
      2. Государство создает условия для социальной ответственности предпринимательства в Республике Казахстан.</w:t>
      </w:r>
    </w:p>
    <w:bookmarkEnd w:id="304"/>
    <w:bookmarkStart w:name="z529" w:id="305"/>
    <w:p>
      <w:pPr>
        <w:spacing w:after="0"/>
        <w:ind w:left="0"/>
        <w:jc w:val="both"/>
      </w:pPr>
      <w:r>
        <w:rPr>
          <w:rFonts w:ascii="Times New Roman"/>
          <w:b w:val="false"/>
          <w:i w:val="false"/>
          <w:color w:val="000000"/>
          <w:sz w:val="28"/>
        </w:rPr>
        <w:t>
      3. Никто не вправе принуждать субъектов предпринимательства осуществлять деятельность по социальной ответственности.</w:t>
      </w:r>
    </w:p>
    <w:bookmarkEnd w:id="305"/>
    <w:p>
      <w:pPr>
        <w:spacing w:after="0"/>
        <w:ind w:left="0"/>
        <w:jc w:val="both"/>
      </w:pPr>
      <w:r>
        <w:rPr>
          <w:rFonts w:ascii="Times New Roman"/>
          <w:b w:val="false"/>
          <w:i w:val="false"/>
          <w:color w:val="000000"/>
          <w:sz w:val="28"/>
        </w:rPr>
        <w:t>
      Не допускается незаконное вмешательство государства в дела субъектов предпринимательства при осуществлении благотворительности.</w:t>
      </w:r>
    </w:p>
    <w:bookmarkStart w:name="z530" w:id="306"/>
    <w:p>
      <w:pPr>
        <w:spacing w:after="0"/>
        <w:ind w:left="0"/>
        <w:jc w:val="both"/>
      </w:pPr>
      <w:r>
        <w:rPr>
          <w:rFonts w:ascii="Times New Roman"/>
          <w:b w:val="false"/>
          <w:i w:val="false"/>
          <w:color w:val="000000"/>
          <w:sz w:val="28"/>
        </w:rPr>
        <w:t>
      4. Субъекты предпринимательства в своей деятельности могут внедрять социальную ответственность предпринимательства в сферах занятости и трудовых отношений, охраны окружающей среды и иных сферах.</w:t>
      </w:r>
    </w:p>
    <w:bookmarkEnd w:id="306"/>
    <w:p>
      <w:pPr>
        <w:spacing w:after="0"/>
        <w:ind w:left="0"/>
        <w:jc w:val="both"/>
      </w:pPr>
      <w:r>
        <w:rPr>
          <w:rFonts w:ascii="Times New Roman"/>
          <w:b w:val="false"/>
          <w:i w:val="false"/>
          <w:color w:val="000000"/>
          <w:sz w:val="28"/>
        </w:rPr>
        <w:t>
      Социальная ответственность предпринимательства может осуществляться субъектами предпринимательства посредством благотворительности и в иных формах, не запрещенных законодательством Республики Казахстан.</w:t>
      </w:r>
    </w:p>
    <w:bookmarkStart w:name="z76" w:id="3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76. Социальная ответственность предпринимательства в сфере занятости и трудовых отношений</w:t>
      </w:r>
    </w:p>
    <w:bookmarkEnd w:id="307"/>
    <w:bookmarkStart w:name="z531" w:id="308"/>
    <w:p>
      <w:pPr>
        <w:spacing w:after="0"/>
        <w:ind w:left="0"/>
        <w:jc w:val="both"/>
      </w:pPr>
      <w:r>
        <w:rPr>
          <w:rFonts w:ascii="Times New Roman"/>
          <w:b w:val="false"/>
          <w:i w:val="false"/>
          <w:color w:val="000000"/>
          <w:sz w:val="28"/>
        </w:rPr>
        <w:t>
      1. Социальная ответственность предпринимательства строится на основе защиты предусмотренных законодательством Республики Казахстан прав работников субъектов предпринимательства и должна быть направлена на развитие партнерских отношений между субъектом предпринимательства и его работниками в решении социальных вопросов и регламентации условий труда.</w:t>
      </w:r>
    </w:p>
    <w:bookmarkEnd w:id="308"/>
    <w:bookmarkStart w:name="z532" w:id="309"/>
    <w:p>
      <w:pPr>
        <w:spacing w:after="0"/>
        <w:ind w:left="0"/>
        <w:jc w:val="both"/>
      </w:pPr>
      <w:r>
        <w:rPr>
          <w:rFonts w:ascii="Times New Roman"/>
          <w:b w:val="false"/>
          <w:i w:val="false"/>
          <w:color w:val="000000"/>
          <w:sz w:val="28"/>
        </w:rPr>
        <w:t>
      2. Основными направлениями в сфере занятости и трудовых отношений предпринимательства являются сохранение рабочих мест, улучшение условий труда, обеспечение безопасности условий труда и соблюдение норм социальной защиты работников, а также утверждение внутренней политики.</w:t>
      </w:r>
    </w:p>
    <w:bookmarkEnd w:id="309"/>
    <w:bookmarkStart w:name="z533" w:id="310"/>
    <w:p>
      <w:pPr>
        <w:spacing w:after="0"/>
        <w:ind w:left="0"/>
        <w:jc w:val="both"/>
      </w:pPr>
      <w:r>
        <w:rPr>
          <w:rFonts w:ascii="Times New Roman"/>
          <w:b w:val="false"/>
          <w:i w:val="false"/>
          <w:color w:val="000000"/>
          <w:sz w:val="28"/>
        </w:rPr>
        <w:t>
      3. Субъекты предпринимательства участвуют в реализации политики социального партнерства и коллективных отношений в сфере труда в соответствии с трудовым законодательством Республики Казахстан.</w:t>
      </w:r>
    </w:p>
    <w:bookmarkEnd w:id="310"/>
    <w:bookmarkStart w:name="z77" w:id="3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77. Социальная ответственность предпринимательства в экологической сфере</w:t>
      </w:r>
    </w:p>
    <w:bookmarkEnd w:id="311"/>
    <w:bookmarkStart w:name="z534" w:id="312"/>
    <w:p>
      <w:pPr>
        <w:spacing w:after="0"/>
        <w:ind w:left="0"/>
        <w:jc w:val="both"/>
      </w:pPr>
      <w:r>
        <w:rPr>
          <w:rFonts w:ascii="Times New Roman"/>
          <w:b w:val="false"/>
          <w:i w:val="false"/>
          <w:color w:val="000000"/>
          <w:sz w:val="28"/>
        </w:rPr>
        <w:t>
      1. Субъекты предпринимательства должны обеспечивать бережное и рациональное отношение к окружающей среде.</w:t>
      </w:r>
    </w:p>
    <w:bookmarkEnd w:id="312"/>
    <w:bookmarkStart w:name="z535" w:id="313"/>
    <w:p>
      <w:pPr>
        <w:spacing w:after="0"/>
        <w:ind w:left="0"/>
        <w:jc w:val="both"/>
      </w:pPr>
      <w:r>
        <w:rPr>
          <w:rFonts w:ascii="Times New Roman"/>
          <w:b w:val="false"/>
          <w:i w:val="false"/>
          <w:color w:val="000000"/>
          <w:sz w:val="28"/>
        </w:rPr>
        <w:t>
      2. Социальная ответственность предпринимательства в экологической сфере реализуется посредством добровольного выполнения следующих задач:</w:t>
      </w:r>
    </w:p>
    <w:bookmarkEnd w:id="313"/>
    <w:p>
      <w:pPr>
        <w:spacing w:after="0"/>
        <w:ind w:left="0"/>
        <w:jc w:val="both"/>
      </w:pPr>
      <w:r>
        <w:rPr>
          <w:rFonts w:ascii="Times New Roman"/>
          <w:b w:val="false"/>
          <w:i w:val="false"/>
          <w:color w:val="000000"/>
          <w:sz w:val="28"/>
        </w:rPr>
        <w:t>
      1) финансирование программ и мероприятий в области охраны окружающей среды и благоустройства улиц, парков и других общественных мест;</w:t>
      </w:r>
    </w:p>
    <w:p>
      <w:pPr>
        <w:spacing w:after="0"/>
        <w:ind w:left="0"/>
        <w:jc w:val="both"/>
      </w:pPr>
      <w:r>
        <w:rPr>
          <w:rFonts w:ascii="Times New Roman"/>
          <w:b w:val="false"/>
          <w:i w:val="false"/>
          <w:color w:val="000000"/>
          <w:sz w:val="28"/>
        </w:rPr>
        <w:t>
      2) утверждение внутренней политики в сфере охраны окружающей среды;</w:t>
      </w:r>
    </w:p>
    <w:p>
      <w:pPr>
        <w:spacing w:after="0"/>
        <w:ind w:left="0"/>
        <w:jc w:val="both"/>
      </w:pPr>
      <w:r>
        <w:rPr>
          <w:rFonts w:ascii="Times New Roman"/>
          <w:b w:val="false"/>
          <w:i w:val="false"/>
          <w:color w:val="000000"/>
          <w:sz w:val="28"/>
        </w:rPr>
        <w:t>
      3) решение иных вопросов, направленных на улучшение состояния окружающей среды.</w:t>
      </w:r>
    </w:p>
    <w:bookmarkStart w:name="z78" w:id="31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78. Государственные гарантии при осуществлении благотворительности субъектами предпринимательства</w:t>
      </w:r>
    </w:p>
    <w:bookmarkEnd w:id="314"/>
    <w:bookmarkStart w:name="z536" w:id="315"/>
    <w:p>
      <w:pPr>
        <w:spacing w:after="0"/>
        <w:ind w:left="0"/>
        <w:jc w:val="both"/>
      </w:pPr>
      <w:r>
        <w:rPr>
          <w:rFonts w:ascii="Times New Roman"/>
          <w:b w:val="false"/>
          <w:i w:val="false"/>
          <w:color w:val="000000"/>
          <w:sz w:val="28"/>
        </w:rPr>
        <w:t>
      1. Защита прав и законных интересов субъектов предпринимательства – участников благотворительности гарантируется и поддерживается государством.</w:t>
      </w:r>
    </w:p>
    <w:bookmarkEnd w:id="315"/>
    <w:bookmarkStart w:name="z1328" w:id="316"/>
    <w:p>
      <w:pPr>
        <w:spacing w:after="0"/>
        <w:ind w:left="0"/>
        <w:jc w:val="both"/>
      </w:pPr>
      <w:r>
        <w:rPr>
          <w:rFonts w:ascii="Times New Roman"/>
          <w:b w:val="false"/>
          <w:i w:val="false"/>
          <w:color w:val="000000"/>
          <w:sz w:val="28"/>
        </w:rPr>
        <w:t>
      2. Государством стимулируется благотворительность субъектов предпринимательства посредством установления и присуждения субъектам предпринимательства, осуществляющим такую деятельность, внесшим значительный вклад в развитие благотворительности, государственных наград в порядке, утверждаемом Президентом Республики Казахстан, а также почетных званий в порядке, утверждаемом Правительством Республики Казахстан.</w:t>
      </w:r>
    </w:p>
    <w:bookmarkEnd w:id="316"/>
    <w:bookmarkStart w:name="z538" w:id="317"/>
    <w:p>
      <w:pPr>
        <w:spacing w:after="0"/>
        <w:ind w:left="0"/>
        <w:jc w:val="both"/>
      </w:pPr>
      <w:r>
        <w:rPr>
          <w:rFonts w:ascii="Times New Roman"/>
          <w:b w:val="false"/>
          <w:i w:val="false"/>
          <w:color w:val="000000"/>
          <w:sz w:val="28"/>
        </w:rPr>
        <w:t>
      3. Субъекты предпринимательства, осуществляющие благотворительность, имеют право на налоговые льготы в соответствии с Кодексом Республики Казахстан "О налогах и других обязательных платежах в бюджет" (Налоговый кодекс).</w:t>
      </w:r>
    </w:p>
    <w:bookmarkEnd w:id="317"/>
    <w:bookmarkStart w:name="z539" w:id="318"/>
    <w:p>
      <w:pPr>
        <w:spacing w:after="0"/>
        <w:ind w:left="0"/>
        <w:jc w:val="both"/>
      </w:pPr>
      <w:r>
        <w:rPr>
          <w:rFonts w:ascii="Times New Roman"/>
          <w:b w:val="false"/>
          <w:i w:val="false"/>
          <w:color w:val="000000"/>
          <w:sz w:val="28"/>
        </w:rPr>
        <w:t>
      4. Должностные лица государственных органов, препятствующие реализации прав субъектов предпринимательства по осуществлению благотворительности и получению физическими и юридическими лицами благотворительной помощи, несут ответственность в соответствии с законами Республики Казахстан.</w:t>
      </w:r>
    </w:p>
    <w:bookmarkEnd w:id="3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78 с изменением, внесенным Законом РК от 03.07.2017 </w:t>
      </w:r>
      <w:r>
        <w:rPr>
          <w:rFonts w:ascii="Times New Roman"/>
          <w:b w:val="false"/>
          <w:i w:val="false"/>
          <w:color w:val="000000"/>
          <w:sz w:val="28"/>
        </w:rPr>
        <w:t>№ 86-VI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9" w:id="31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79. Взаимодействие государства и субъектов предпринимательства, занимающихся благотворительностью</w:t>
      </w:r>
    </w:p>
    <w:bookmarkEnd w:id="319"/>
    <w:bookmarkStart w:name="z540" w:id="320"/>
    <w:p>
      <w:pPr>
        <w:spacing w:after="0"/>
        <w:ind w:left="0"/>
        <w:jc w:val="both"/>
      </w:pPr>
      <w:r>
        <w:rPr>
          <w:rFonts w:ascii="Times New Roman"/>
          <w:b w:val="false"/>
          <w:i w:val="false"/>
          <w:color w:val="000000"/>
          <w:sz w:val="28"/>
        </w:rPr>
        <w:t>
      1. Государство обеспечивает соблюдение прав и законных интересов субъектов предпринимательства, а также их объединений, осуществляющих благотворительность.</w:t>
      </w:r>
    </w:p>
    <w:bookmarkEnd w:id="320"/>
    <w:bookmarkStart w:name="z541" w:id="321"/>
    <w:p>
      <w:pPr>
        <w:spacing w:after="0"/>
        <w:ind w:left="0"/>
        <w:jc w:val="both"/>
      </w:pPr>
      <w:r>
        <w:rPr>
          <w:rFonts w:ascii="Times New Roman"/>
          <w:b w:val="false"/>
          <w:i w:val="false"/>
          <w:color w:val="000000"/>
          <w:sz w:val="28"/>
        </w:rPr>
        <w:t>
      2. Субъекты предпринимательства, а также их объединения, осуществляющие благотворительность, могут сотрудничать и взаимодействовать с государственными органами, местными исполнительными органами, заключать с ними соглашения, а также на основании договоров выполнять определенные работы, предусмотренные законами Республики Казахстан.</w:t>
      </w:r>
    </w:p>
    <w:bookmarkEnd w:id="321"/>
    <w:bookmarkStart w:name="z542" w:id="322"/>
    <w:p>
      <w:pPr>
        <w:spacing w:after="0"/>
        <w:ind w:left="0"/>
        <w:jc w:val="both"/>
      </w:pPr>
      <w:r>
        <w:rPr>
          <w:rFonts w:ascii="Times New Roman"/>
          <w:b w:val="false"/>
          <w:i w:val="false"/>
          <w:color w:val="000000"/>
          <w:sz w:val="28"/>
        </w:rPr>
        <w:t>
      3. Нормы настоящего Кодекса не распространяются на механизм привлечения, оценки, мониторинга и использования связанных и несвязанных грантов, которые не могут быть использованы для целей филантропической деятельности.</w:t>
      </w:r>
    </w:p>
    <w:bookmarkEnd w:id="322"/>
    <w:bookmarkStart w:name="z2068" w:id="323"/>
    <w:p>
      <w:pPr>
        <w:spacing w:after="0"/>
        <w:ind w:left="0"/>
        <w:jc w:val="left"/>
      </w:pPr>
      <w:r>
        <w:rPr>
          <w:rFonts w:ascii="Times New Roman"/>
          <w:b/>
          <w:i w:val="false"/>
          <w:color w:val="000000"/>
        </w:rPr>
        <w:t xml:space="preserve"> Глава 6-1. Социальное предпринимательство</w:t>
      </w:r>
    </w:p>
    <w:bookmarkEnd w:id="323"/>
    <w:p>
      <w:pPr>
        <w:spacing w:after="0"/>
        <w:ind w:left="0"/>
        <w:jc w:val="both"/>
      </w:pPr>
      <w:r>
        <w:rPr>
          <w:rFonts w:ascii="Times New Roman"/>
          <w:b w:val="false"/>
          <w:i w:val="false"/>
          <w:color w:val="ff0000"/>
          <w:sz w:val="28"/>
        </w:rPr>
        <w:t xml:space="preserve">
      Сноска. Раздел 2 дополнен главой 6-1в соответствии с Законом РК от 24.06.2021 </w:t>
      </w:r>
      <w:r>
        <w:rPr>
          <w:rFonts w:ascii="Times New Roman"/>
          <w:b w:val="false"/>
          <w:i w:val="false"/>
          <w:color w:val="ff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79-1. Социальное предпринимательство</w:t>
      </w:r>
    </w:p>
    <w:bookmarkStart w:name="z2070" w:id="324"/>
    <w:p>
      <w:pPr>
        <w:spacing w:after="0"/>
        <w:ind w:left="0"/>
        <w:jc w:val="both"/>
      </w:pPr>
      <w:r>
        <w:rPr>
          <w:rFonts w:ascii="Times New Roman"/>
          <w:b w:val="false"/>
          <w:i w:val="false"/>
          <w:color w:val="000000"/>
          <w:sz w:val="28"/>
        </w:rPr>
        <w:t>
      Социальным предпринимательством является предпринимательская деятельность субъектов социального предпринимательства, способствующая решению социальных проблем граждан и общества, осуществляемая в соответствии с условиями, предусмотренными статьей 79-3 настоящего Кодекса.</w:t>
      </w:r>
    </w:p>
    <w:bookmarkEnd w:id="324"/>
    <w:bookmarkStart w:name="z2071" w:id="325"/>
    <w:p>
      <w:pPr>
        <w:spacing w:after="0"/>
        <w:ind w:left="0"/>
        <w:jc w:val="both"/>
      </w:pPr>
      <w:r>
        <w:rPr>
          <w:rFonts w:ascii="Times New Roman"/>
          <w:b w:val="false"/>
          <w:i w:val="false"/>
          <w:color w:val="000000"/>
          <w:sz w:val="28"/>
        </w:rPr>
        <w:t>
      Субъектами социального предпринимательства являются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bookmarkEnd w:id="325"/>
    <w:p>
      <w:pPr>
        <w:spacing w:after="0"/>
        <w:ind w:left="0"/>
        <w:jc w:val="both"/>
      </w:pPr>
      <w:r>
        <w:rPr>
          <w:rFonts w:ascii="Times New Roman"/>
          <w:b/>
          <w:i w:val="false"/>
          <w:color w:val="000000"/>
          <w:sz w:val="28"/>
        </w:rPr>
        <w:t>Статья 79-2. Основные задачи социального предпринимательства</w:t>
      </w:r>
    </w:p>
    <w:bookmarkStart w:name="z2073" w:id="326"/>
    <w:p>
      <w:pPr>
        <w:spacing w:after="0"/>
        <w:ind w:left="0"/>
        <w:jc w:val="both"/>
      </w:pPr>
      <w:r>
        <w:rPr>
          <w:rFonts w:ascii="Times New Roman"/>
          <w:b w:val="false"/>
          <w:i w:val="false"/>
          <w:color w:val="000000"/>
          <w:sz w:val="28"/>
        </w:rPr>
        <w:t>
      Основными задачами социального предпринимательства являются:</w:t>
      </w:r>
    </w:p>
    <w:bookmarkEnd w:id="326"/>
    <w:bookmarkStart w:name="z2074" w:id="327"/>
    <w:p>
      <w:pPr>
        <w:spacing w:after="0"/>
        <w:ind w:left="0"/>
        <w:jc w:val="both"/>
      </w:pPr>
      <w:r>
        <w:rPr>
          <w:rFonts w:ascii="Times New Roman"/>
          <w:b w:val="false"/>
          <w:i w:val="false"/>
          <w:color w:val="000000"/>
          <w:sz w:val="28"/>
        </w:rPr>
        <w:t>
      1) обеспечение участия субъектов предпринимательства в решении социальных проблем, в том числе путем внедрения социальных инноваций и содействия в оказании социальных услуг, предусмотренных статьей 79-3 настоящего Кодекса.</w:t>
      </w:r>
    </w:p>
    <w:bookmarkEnd w:id="327"/>
    <w:bookmarkStart w:name="z2075" w:id="328"/>
    <w:p>
      <w:pPr>
        <w:spacing w:after="0"/>
        <w:ind w:left="0"/>
        <w:jc w:val="both"/>
      </w:pPr>
      <w:r>
        <w:rPr>
          <w:rFonts w:ascii="Times New Roman"/>
          <w:b w:val="false"/>
          <w:i w:val="false"/>
          <w:color w:val="000000"/>
          <w:sz w:val="28"/>
        </w:rPr>
        <w:t>
      Для целей настоящего Кодекса под социальными инновациями понимаются новые идеи, стратегии, технологии, которые способствуют решению социально значимых задач, вызывающих социальные изменения в обществе;</w:t>
      </w:r>
    </w:p>
    <w:bookmarkEnd w:id="328"/>
    <w:bookmarkStart w:name="z2076" w:id="329"/>
    <w:p>
      <w:pPr>
        <w:spacing w:after="0"/>
        <w:ind w:left="0"/>
        <w:jc w:val="both"/>
      </w:pPr>
      <w:r>
        <w:rPr>
          <w:rFonts w:ascii="Times New Roman"/>
          <w:b w:val="false"/>
          <w:i w:val="false"/>
          <w:color w:val="000000"/>
          <w:sz w:val="28"/>
        </w:rPr>
        <w:t>
      2) содействие в обеспечении занятости социально уязвимых слоев населения, указанных в статье 79-3 настоящего Кодекса, и создание для них равных с другими гражданами возможностей для участия в общественно полезной деятельности;</w:t>
      </w:r>
    </w:p>
    <w:bookmarkEnd w:id="329"/>
    <w:bookmarkStart w:name="z2077" w:id="330"/>
    <w:p>
      <w:pPr>
        <w:spacing w:after="0"/>
        <w:ind w:left="0"/>
        <w:jc w:val="both"/>
      </w:pPr>
      <w:r>
        <w:rPr>
          <w:rFonts w:ascii="Times New Roman"/>
          <w:b w:val="false"/>
          <w:i w:val="false"/>
          <w:color w:val="000000"/>
          <w:sz w:val="28"/>
        </w:rPr>
        <w:t>
      3) продвижение на рынок производимых товаров, выполняемых работ, оказываемых услуг субъектами социального предпринимательства, в том числе путем личного трудового участия социально уязвимых слоев населения, указанных в статье 79-3 настоящего Кодекса.</w:t>
      </w:r>
    </w:p>
    <w:bookmarkEnd w:id="330"/>
    <w:p>
      <w:pPr>
        <w:spacing w:after="0"/>
        <w:ind w:left="0"/>
        <w:jc w:val="both"/>
      </w:pPr>
      <w:r>
        <w:rPr>
          <w:rFonts w:ascii="Times New Roman"/>
          <w:b/>
          <w:i w:val="false"/>
          <w:color w:val="000000"/>
          <w:sz w:val="28"/>
        </w:rPr>
        <w:t>Статья 79-3. Категории субъектов социального предпринимательства</w:t>
      </w:r>
    </w:p>
    <w:bookmarkStart w:name="z2079" w:id="331"/>
    <w:p>
      <w:pPr>
        <w:spacing w:after="0"/>
        <w:ind w:left="0"/>
        <w:jc w:val="both"/>
      </w:pPr>
      <w:r>
        <w:rPr>
          <w:rFonts w:ascii="Times New Roman"/>
          <w:b w:val="false"/>
          <w:i w:val="false"/>
          <w:color w:val="000000"/>
          <w:sz w:val="28"/>
        </w:rPr>
        <w:t>
      Субъекты социального предпринимательства подразделяются на следующие категории в зависимости от соответствия одному или нескольким условиям, перечисленным в настоящей статье:</w:t>
      </w:r>
    </w:p>
    <w:bookmarkEnd w:id="331"/>
    <w:bookmarkStart w:name="z2080" w:id="332"/>
    <w:p>
      <w:pPr>
        <w:spacing w:after="0"/>
        <w:ind w:left="0"/>
        <w:jc w:val="both"/>
      </w:pPr>
      <w:r>
        <w:rPr>
          <w:rFonts w:ascii="Times New Roman"/>
          <w:b w:val="false"/>
          <w:i w:val="false"/>
          <w:color w:val="000000"/>
          <w:sz w:val="28"/>
        </w:rPr>
        <w:t>
      1) первая категория – субъект социального предпринимательства способствует занятости следующих категорий граждан при условии, что по итогам предыдущего календарного года среднегодовая численность лиц, относящихся к любой из таких категорий (одной или нескольким таким категориям), среди работников субъекта социального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 (социальный статус работника устанавливается на момент заключения трудового договора):</w:t>
      </w:r>
    </w:p>
    <w:bookmarkEnd w:id="332"/>
    <w:bookmarkStart w:name="z2081" w:id="333"/>
    <w:p>
      <w:pPr>
        <w:spacing w:after="0"/>
        <w:ind w:left="0"/>
        <w:jc w:val="both"/>
      </w:pPr>
      <w:r>
        <w:rPr>
          <w:rFonts w:ascii="Times New Roman"/>
          <w:b w:val="false"/>
          <w:i w:val="false"/>
          <w:color w:val="000000"/>
          <w:sz w:val="28"/>
        </w:rPr>
        <w:t>
      инвалиды;</w:t>
      </w:r>
    </w:p>
    <w:bookmarkEnd w:id="333"/>
    <w:bookmarkStart w:name="z2082" w:id="334"/>
    <w:p>
      <w:pPr>
        <w:spacing w:after="0"/>
        <w:ind w:left="0"/>
        <w:jc w:val="both"/>
      </w:pPr>
      <w:r>
        <w:rPr>
          <w:rFonts w:ascii="Times New Roman"/>
          <w:b w:val="false"/>
          <w:i w:val="false"/>
          <w:color w:val="000000"/>
          <w:sz w:val="28"/>
        </w:rPr>
        <w:t>
      родители и другие законные представители, воспитывающие ребенка-инвалида;</w:t>
      </w:r>
    </w:p>
    <w:bookmarkEnd w:id="334"/>
    <w:bookmarkStart w:name="z2083" w:id="335"/>
    <w:p>
      <w:pPr>
        <w:spacing w:after="0"/>
        <w:ind w:left="0"/>
        <w:jc w:val="both"/>
      </w:pPr>
      <w:r>
        <w:rPr>
          <w:rFonts w:ascii="Times New Roman"/>
          <w:b w:val="false"/>
          <w:i w:val="false"/>
          <w:color w:val="000000"/>
          <w:sz w:val="28"/>
        </w:rPr>
        <w:t>
      пенсионеры и граждане предпенсионного возраста (в течение пяти лет до наступления возраста, дающего право на пенсионные выплаты по возрасту);</w:t>
      </w:r>
    </w:p>
    <w:bookmarkEnd w:id="335"/>
    <w:bookmarkStart w:name="z2084" w:id="336"/>
    <w:p>
      <w:pPr>
        <w:spacing w:after="0"/>
        <w:ind w:left="0"/>
        <w:jc w:val="both"/>
      </w:pPr>
      <w:r>
        <w:rPr>
          <w:rFonts w:ascii="Times New Roman"/>
          <w:b w:val="false"/>
          <w:i w:val="false"/>
          <w:color w:val="000000"/>
          <w:sz w:val="28"/>
        </w:rPr>
        <w:t>
      воспитанники детских деревень и выпускники детских домов, школ-интернатов для детей-сирот и детей, оставшихся без попечения родителей, – в возрасте до двадцати девяти лет;</w:t>
      </w:r>
    </w:p>
    <w:bookmarkEnd w:id="336"/>
    <w:bookmarkStart w:name="z2085" w:id="337"/>
    <w:p>
      <w:pPr>
        <w:spacing w:after="0"/>
        <w:ind w:left="0"/>
        <w:jc w:val="both"/>
      </w:pPr>
      <w:r>
        <w:rPr>
          <w:rFonts w:ascii="Times New Roman"/>
          <w:b w:val="false"/>
          <w:i w:val="false"/>
          <w:color w:val="000000"/>
          <w:sz w:val="28"/>
        </w:rPr>
        <w:t>
      лица, освобожденные от отбывания наказания из учреждений уголовно-исполнительной (пенитенциарной) системы, – в течение двенадцати месяцев после освобождения;</w:t>
      </w:r>
    </w:p>
    <w:bookmarkEnd w:id="337"/>
    <w:bookmarkStart w:name="z2086" w:id="338"/>
    <w:p>
      <w:pPr>
        <w:spacing w:after="0"/>
        <w:ind w:left="0"/>
        <w:jc w:val="both"/>
      </w:pPr>
      <w:r>
        <w:rPr>
          <w:rFonts w:ascii="Times New Roman"/>
          <w:b w:val="false"/>
          <w:i w:val="false"/>
          <w:color w:val="000000"/>
          <w:sz w:val="28"/>
        </w:rPr>
        <w:t xml:space="preserve">
      лица без определенного места жительства; </w:t>
      </w:r>
    </w:p>
    <w:bookmarkEnd w:id="338"/>
    <w:bookmarkStart w:name="z2087" w:id="339"/>
    <w:p>
      <w:pPr>
        <w:spacing w:after="0"/>
        <w:ind w:left="0"/>
        <w:jc w:val="both"/>
      </w:pPr>
      <w:r>
        <w:rPr>
          <w:rFonts w:ascii="Times New Roman"/>
          <w:b w:val="false"/>
          <w:i w:val="false"/>
          <w:color w:val="000000"/>
          <w:sz w:val="28"/>
        </w:rPr>
        <w:t>
      родители и другие законные представители, относящиеся к малообеспеченным, многодетным или неполным семьям, а также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bookmarkEnd w:id="339"/>
    <w:bookmarkStart w:name="z2088" w:id="340"/>
    <w:p>
      <w:pPr>
        <w:spacing w:after="0"/>
        <w:ind w:left="0"/>
        <w:jc w:val="both"/>
      </w:pPr>
      <w:r>
        <w:rPr>
          <w:rFonts w:ascii="Times New Roman"/>
          <w:b w:val="false"/>
          <w:i w:val="false"/>
          <w:color w:val="000000"/>
          <w:sz w:val="28"/>
        </w:rPr>
        <w:t>
      лица, прошедшие медико-социальную реабилитацию наркологических больных или лечение зависимости от психоактивных веществ, – в течение двенадцати месяцев после проведения реабилитации или лечения;</w:t>
      </w:r>
    </w:p>
    <w:bookmarkEnd w:id="340"/>
    <w:bookmarkStart w:name="z2089" w:id="341"/>
    <w:p>
      <w:pPr>
        <w:spacing w:after="0"/>
        <w:ind w:left="0"/>
        <w:jc w:val="both"/>
      </w:pPr>
      <w:r>
        <w:rPr>
          <w:rFonts w:ascii="Times New Roman"/>
          <w:b w:val="false"/>
          <w:i w:val="false"/>
          <w:color w:val="000000"/>
          <w:sz w:val="28"/>
        </w:rPr>
        <w:t>
      кандасы;</w:t>
      </w:r>
    </w:p>
    <w:bookmarkEnd w:id="341"/>
    <w:bookmarkStart w:name="z2090" w:id="342"/>
    <w:p>
      <w:pPr>
        <w:spacing w:after="0"/>
        <w:ind w:left="0"/>
        <w:jc w:val="both"/>
      </w:pPr>
      <w:r>
        <w:rPr>
          <w:rFonts w:ascii="Times New Roman"/>
          <w:b w:val="false"/>
          <w:i w:val="false"/>
          <w:color w:val="000000"/>
          <w:sz w:val="28"/>
        </w:rPr>
        <w:t>
      2) вторая категория – субъект социального предпринимательства способствует реализации производимых товаров, выполняемых работ, оказываемых услуг граждан из числа категорий, указанных в подпункте 1) настоящей статьи. При этом доля доходов от осуществления такой деятельности (видов такой деятельности) по итогам предыдущего календарного года должна составлять не менее пятидесяти процентов в общем объеме доходов субъекта социального предпринимательства, а доля полученного субъектом социального предпринимательства чистого дохода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указанного дохода (в случае наличия чистого дохода за предшествующий календарный год);</w:t>
      </w:r>
    </w:p>
    <w:bookmarkEnd w:id="342"/>
    <w:bookmarkStart w:name="z2091" w:id="343"/>
    <w:p>
      <w:pPr>
        <w:spacing w:after="0"/>
        <w:ind w:left="0"/>
        <w:jc w:val="both"/>
      </w:pPr>
      <w:r>
        <w:rPr>
          <w:rFonts w:ascii="Times New Roman"/>
          <w:b w:val="false"/>
          <w:i w:val="false"/>
          <w:color w:val="000000"/>
          <w:sz w:val="28"/>
        </w:rPr>
        <w:t>
      3) третья категория – субъект социального предпринимательства осуществляет деятельность по производству товаров, выполнению работ, оказанию услуг, предназначенных для инвалидов, в целях создания для них условий, позволяющих преодолеть или компенсировать ограничения их жизнедеятельности, а также предназначенных для иных лиц, указанных в подпункте 1) настоящей статьи, в целях создания равных с другими гражданами возможностей для участия в общественно полезной деятельности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социального предпринимательства, а доля полученного субъектом социального предпринимательства чистого дохода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указанного дохода (в случае наличия чистого дохода за предшествующий календарный год) в соответствии со следующими видами деятельности:</w:t>
      </w:r>
    </w:p>
    <w:bookmarkEnd w:id="343"/>
    <w:bookmarkStart w:name="z2092" w:id="344"/>
    <w:p>
      <w:pPr>
        <w:spacing w:after="0"/>
        <w:ind w:left="0"/>
        <w:jc w:val="both"/>
      </w:pPr>
      <w:r>
        <w:rPr>
          <w:rFonts w:ascii="Times New Roman"/>
          <w:b w:val="false"/>
          <w:i w:val="false"/>
          <w:color w:val="000000"/>
          <w:sz w:val="28"/>
        </w:rPr>
        <w:t>
      по оказанию социально-бытовых услуг, направленных на поддержание жизнедеятельности в быту;</w:t>
      </w:r>
    </w:p>
    <w:bookmarkEnd w:id="344"/>
    <w:bookmarkStart w:name="z2093" w:id="345"/>
    <w:p>
      <w:pPr>
        <w:spacing w:after="0"/>
        <w:ind w:left="0"/>
        <w:jc w:val="both"/>
      </w:pPr>
      <w:r>
        <w:rPr>
          <w:rFonts w:ascii="Times New Roman"/>
          <w:b w:val="false"/>
          <w:i w:val="false"/>
          <w:color w:val="000000"/>
          <w:sz w:val="28"/>
        </w:rPr>
        <w:t>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изменения состояния здоровья граждан;</w:t>
      </w:r>
    </w:p>
    <w:bookmarkEnd w:id="345"/>
    <w:bookmarkStart w:name="z2094" w:id="346"/>
    <w:p>
      <w:pPr>
        <w:spacing w:after="0"/>
        <w:ind w:left="0"/>
        <w:jc w:val="both"/>
      </w:pPr>
      <w:r>
        <w:rPr>
          <w:rFonts w:ascii="Times New Roman"/>
          <w:b w:val="false"/>
          <w:i w:val="false"/>
          <w:color w:val="000000"/>
          <w:sz w:val="28"/>
        </w:rPr>
        <w:t>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bookmarkEnd w:id="346"/>
    <w:bookmarkStart w:name="z2095" w:id="347"/>
    <w:p>
      <w:pPr>
        <w:spacing w:after="0"/>
        <w:ind w:left="0"/>
        <w:jc w:val="both"/>
      </w:pPr>
      <w:r>
        <w:rPr>
          <w:rFonts w:ascii="Times New Roman"/>
          <w:b w:val="false"/>
          <w:i w:val="false"/>
          <w:color w:val="000000"/>
          <w:sz w:val="28"/>
        </w:rPr>
        <w:t>
      по оказанию социально-педагогических услуг, направленных на профилактику отклонений в поведении;</w:t>
      </w:r>
    </w:p>
    <w:bookmarkEnd w:id="347"/>
    <w:bookmarkStart w:name="z2096" w:id="348"/>
    <w:p>
      <w:pPr>
        <w:spacing w:after="0"/>
        <w:ind w:left="0"/>
        <w:jc w:val="both"/>
      </w:pPr>
      <w:r>
        <w:rPr>
          <w:rFonts w:ascii="Times New Roman"/>
          <w:b w:val="false"/>
          <w:i w:val="false"/>
          <w:color w:val="000000"/>
          <w:sz w:val="28"/>
        </w:rPr>
        <w:t>
      по оказанию социально-трудовых услуг, направленных на оказание помощи в трудоустройстве и решении иных проблем, связанных с трудовой адаптацией;</w:t>
      </w:r>
    </w:p>
    <w:bookmarkEnd w:id="348"/>
    <w:bookmarkStart w:name="z2097" w:id="349"/>
    <w:p>
      <w:pPr>
        <w:spacing w:after="0"/>
        <w:ind w:left="0"/>
        <w:jc w:val="both"/>
      </w:pPr>
      <w:r>
        <w:rPr>
          <w:rFonts w:ascii="Times New Roman"/>
          <w:b w:val="false"/>
          <w:i w:val="false"/>
          <w:color w:val="000000"/>
          <w:sz w:val="28"/>
        </w:rPr>
        <w:t>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bookmarkEnd w:id="349"/>
    <w:bookmarkStart w:name="z2098" w:id="350"/>
    <w:p>
      <w:pPr>
        <w:spacing w:after="0"/>
        <w:ind w:left="0"/>
        <w:jc w:val="both"/>
      </w:pPr>
      <w:r>
        <w:rPr>
          <w:rFonts w:ascii="Times New Roman"/>
          <w:b w:val="false"/>
          <w:i w:val="false"/>
          <w:color w:val="000000"/>
          <w:sz w:val="28"/>
        </w:rPr>
        <w:t>
      по производству и (или) реализации медицинской техники, протезно-ортопедических средств, программного обеспечения в области цифрового здравоохранения, а также технических средств, которые могут быть использованы исключительно для профилактики заболеваний, реабилитации инвалидов, в том числе медицинской абилитации детей-инвалидов;</w:t>
      </w:r>
    </w:p>
    <w:bookmarkEnd w:id="350"/>
    <w:bookmarkStart w:name="z2099" w:id="351"/>
    <w:p>
      <w:pPr>
        <w:spacing w:after="0"/>
        <w:ind w:left="0"/>
        <w:jc w:val="both"/>
      </w:pPr>
      <w:r>
        <w:rPr>
          <w:rFonts w:ascii="Times New Roman"/>
          <w:b w:val="false"/>
          <w:i w:val="false"/>
          <w:color w:val="000000"/>
          <w:sz w:val="28"/>
        </w:rPr>
        <w:t>
      по организации отдыха и оздоровления инвалидов и пенсионеров;</w:t>
      </w:r>
    </w:p>
    <w:bookmarkEnd w:id="351"/>
    <w:bookmarkStart w:name="z2100" w:id="352"/>
    <w:p>
      <w:pPr>
        <w:spacing w:after="0"/>
        <w:ind w:left="0"/>
        <w:jc w:val="both"/>
      </w:pPr>
      <w:r>
        <w:rPr>
          <w:rFonts w:ascii="Times New Roman"/>
          <w:b w:val="false"/>
          <w:i w:val="false"/>
          <w:color w:val="000000"/>
          <w:sz w:val="28"/>
        </w:rPr>
        <w:t>
      по реализации образовательных программ дополнительного образования;</w:t>
      </w:r>
    </w:p>
    <w:bookmarkEnd w:id="352"/>
    <w:bookmarkStart w:name="z2101" w:id="353"/>
    <w:p>
      <w:pPr>
        <w:spacing w:after="0"/>
        <w:ind w:left="0"/>
        <w:jc w:val="both"/>
      </w:pPr>
      <w:r>
        <w:rPr>
          <w:rFonts w:ascii="Times New Roman"/>
          <w:b w:val="false"/>
          <w:i w:val="false"/>
          <w:color w:val="000000"/>
          <w:sz w:val="28"/>
        </w:rPr>
        <w:t>
      по созданию условий для инвалидов и маломобильных групп населения по обеспечению доступа к объектам социальной, транспортной и рекреационной инфраструктуры, использования транспортных средств, оказания универсальных услуг связи при предоставлении информации;</w:t>
      </w:r>
    </w:p>
    <w:bookmarkEnd w:id="353"/>
    <w:bookmarkStart w:name="z2102" w:id="354"/>
    <w:p>
      <w:pPr>
        <w:spacing w:after="0"/>
        <w:ind w:left="0"/>
        <w:jc w:val="both"/>
      </w:pPr>
      <w:r>
        <w:rPr>
          <w:rFonts w:ascii="Times New Roman"/>
          <w:b w:val="false"/>
          <w:i w:val="false"/>
          <w:color w:val="000000"/>
          <w:sz w:val="28"/>
        </w:rPr>
        <w:t>
      4) четвертая категория – субъект социального предпринимательства осуществляет деятельность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социального предпринимательства, а доля полученного субъектом социального предпринимательства чистого дохода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указанного дохода (в случае наличия чистого дохода за предшествующий календарный год) из числа следующих видов деятельности:</w:t>
      </w:r>
    </w:p>
    <w:bookmarkEnd w:id="354"/>
    <w:bookmarkStart w:name="z2103" w:id="355"/>
    <w:p>
      <w:pPr>
        <w:spacing w:after="0"/>
        <w:ind w:left="0"/>
        <w:jc w:val="both"/>
      </w:pPr>
      <w:r>
        <w:rPr>
          <w:rFonts w:ascii="Times New Roman"/>
          <w:b w:val="false"/>
          <w:i w:val="false"/>
          <w:color w:val="000000"/>
          <w:sz w:val="28"/>
        </w:rPr>
        <w:t>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bookmarkEnd w:id="355"/>
    <w:bookmarkStart w:name="z2104" w:id="356"/>
    <w:p>
      <w:pPr>
        <w:spacing w:after="0"/>
        <w:ind w:left="0"/>
        <w:jc w:val="both"/>
      </w:pPr>
      <w:r>
        <w:rPr>
          <w:rFonts w:ascii="Times New Roman"/>
          <w:b w:val="false"/>
          <w:i w:val="false"/>
          <w:color w:val="000000"/>
          <w:sz w:val="28"/>
        </w:rPr>
        <w:t>
      по организации отдыха и оздоровления детей;</w:t>
      </w:r>
    </w:p>
    <w:bookmarkEnd w:id="356"/>
    <w:bookmarkStart w:name="z2105" w:id="357"/>
    <w:p>
      <w:pPr>
        <w:spacing w:after="0"/>
        <w:ind w:left="0"/>
        <w:jc w:val="both"/>
      </w:pPr>
      <w:r>
        <w:rPr>
          <w:rFonts w:ascii="Times New Roman"/>
          <w:b w:val="false"/>
          <w:i w:val="false"/>
          <w:color w:val="000000"/>
          <w:sz w:val="28"/>
        </w:rPr>
        <w:t>
      по реализации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w:t>
      </w:r>
    </w:p>
    <w:bookmarkEnd w:id="357"/>
    <w:bookmarkStart w:name="z2106" w:id="358"/>
    <w:p>
      <w:pPr>
        <w:spacing w:after="0"/>
        <w:ind w:left="0"/>
        <w:jc w:val="both"/>
      </w:pPr>
      <w:r>
        <w:rPr>
          <w:rFonts w:ascii="Times New Roman"/>
          <w:b w:val="false"/>
          <w:i w:val="false"/>
          <w:color w:val="000000"/>
          <w:sz w:val="28"/>
        </w:rPr>
        <w:t>
      по оказанию психолого-педагогической поддержки детям с ограниченными возможностями, медицинской и социальной помощи обучающимся и воспитанникам, испытывающим трудности в освоении учебных программ основного среднего и общего среднего образования, развитии и социальной адаптации;</w:t>
      </w:r>
    </w:p>
    <w:bookmarkEnd w:id="358"/>
    <w:bookmarkStart w:name="z2107" w:id="359"/>
    <w:p>
      <w:pPr>
        <w:spacing w:after="0"/>
        <w:ind w:left="0"/>
        <w:jc w:val="both"/>
      </w:pPr>
      <w:r>
        <w:rPr>
          <w:rFonts w:ascii="Times New Roman"/>
          <w:b w:val="false"/>
          <w:i w:val="false"/>
          <w:color w:val="000000"/>
          <w:sz w:val="28"/>
        </w:rPr>
        <w:t>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bookmarkEnd w:id="359"/>
    <w:bookmarkStart w:name="z2108" w:id="360"/>
    <w:p>
      <w:pPr>
        <w:spacing w:after="0"/>
        <w:ind w:left="0"/>
        <w:jc w:val="both"/>
      </w:pPr>
      <w:r>
        <w:rPr>
          <w:rFonts w:ascii="Times New Roman"/>
          <w:b w:val="false"/>
          <w:i w:val="false"/>
          <w:color w:val="000000"/>
          <w:sz w:val="28"/>
        </w:rPr>
        <w:t>
      культурно-просветительская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bookmarkEnd w:id="360"/>
    <w:bookmarkStart w:name="z2109" w:id="361"/>
    <w:p>
      <w:pPr>
        <w:spacing w:after="0"/>
        <w:ind w:left="0"/>
        <w:jc w:val="both"/>
      </w:pPr>
      <w:r>
        <w:rPr>
          <w:rFonts w:ascii="Times New Roman"/>
          <w:b w:val="false"/>
          <w:i w:val="false"/>
          <w:color w:val="000000"/>
          <w:sz w:val="28"/>
        </w:rPr>
        <w:t>
      по охране окружающей среды;</w:t>
      </w:r>
    </w:p>
    <w:bookmarkEnd w:id="361"/>
    <w:bookmarkStart w:name="z2110" w:id="362"/>
    <w:p>
      <w:pPr>
        <w:spacing w:after="0"/>
        <w:ind w:left="0"/>
        <w:jc w:val="both"/>
      </w:pPr>
      <w:r>
        <w:rPr>
          <w:rFonts w:ascii="Times New Roman"/>
          <w:b w:val="false"/>
          <w:i w:val="false"/>
          <w:color w:val="000000"/>
          <w:sz w:val="28"/>
        </w:rPr>
        <w:t>
      по оказанию социально уязвимым слоям населения, указанным в статье 79-3 настоящего Кодекса, гериатрической и геронтологической помощи, организации центров здоровья и долголетия, мероприятий по ведению здорового образа жизни.</w:t>
      </w:r>
    </w:p>
    <w:bookmarkEnd w:id="362"/>
    <w:p>
      <w:pPr>
        <w:spacing w:after="0"/>
        <w:ind w:left="0"/>
        <w:jc w:val="both"/>
      </w:pPr>
      <w:r>
        <w:rPr>
          <w:rFonts w:ascii="Times New Roman"/>
          <w:b/>
          <w:i w:val="false"/>
          <w:color w:val="000000"/>
          <w:sz w:val="28"/>
        </w:rPr>
        <w:t>Статья 79-4. Реестр субъектов социального предпринимательства</w:t>
      </w:r>
    </w:p>
    <w:bookmarkStart w:name="z2112" w:id="363"/>
    <w:p>
      <w:pPr>
        <w:spacing w:after="0"/>
        <w:ind w:left="0"/>
        <w:jc w:val="both"/>
      </w:pPr>
      <w:r>
        <w:rPr>
          <w:rFonts w:ascii="Times New Roman"/>
          <w:b w:val="false"/>
          <w:i w:val="false"/>
          <w:color w:val="000000"/>
          <w:sz w:val="28"/>
        </w:rPr>
        <w:t>
      1. Для использования данных о категориях субъектов социального предпринимательства уполномоченный орган по предпринимательству ведет реестр субъектов социального предпринимательства.</w:t>
      </w:r>
    </w:p>
    <w:bookmarkEnd w:id="363"/>
    <w:bookmarkStart w:name="z2113" w:id="364"/>
    <w:p>
      <w:pPr>
        <w:spacing w:after="0"/>
        <w:ind w:left="0"/>
        <w:jc w:val="both"/>
      </w:pPr>
      <w:r>
        <w:rPr>
          <w:rFonts w:ascii="Times New Roman"/>
          <w:b w:val="false"/>
          <w:i w:val="false"/>
          <w:color w:val="000000"/>
          <w:sz w:val="28"/>
        </w:rPr>
        <w:t>
      Реестром субъектов социального предпринимательства является электронная база данных, содержащая сведения об индивидуальных предпринимателях и юридических лицах, являющихся субъектами социального предпринимательства, а именно:</w:t>
      </w:r>
    </w:p>
    <w:bookmarkEnd w:id="364"/>
    <w:bookmarkStart w:name="z2114" w:id="365"/>
    <w:p>
      <w:pPr>
        <w:spacing w:after="0"/>
        <w:ind w:left="0"/>
        <w:jc w:val="both"/>
      </w:pPr>
      <w:r>
        <w:rPr>
          <w:rFonts w:ascii="Times New Roman"/>
          <w:b w:val="false"/>
          <w:i w:val="false"/>
          <w:color w:val="000000"/>
          <w:sz w:val="28"/>
        </w:rPr>
        <w:t>
      1) наименование индивидуального предпринимателя либо наименование и дата регистрации юридического лица;</w:t>
      </w:r>
    </w:p>
    <w:bookmarkEnd w:id="365"/>
    <w:bookmarkStart w:name="z2115" w:id="366"/>
    <w:p>
      <w:pPr>
        <w:spacing w:after="0"/>
        <w:ind w:left="0"/>
        <w:jc w:val="both"/>
      </w:pPr>
      <w:r>
        <w:rPr>
          <w:rFonts w:ascii="Times New Roman"/>
          <w:b w:val="false"/>
          <w:i w:val="false"/>
          <w:color w:val="000000"/>
          <w:sz w:val="28"/>
        </w:rPr>
        <w:t>
      2) идентификационный номер;</w:t>
      </w:r>
    </w:p>
    <w:bookmarkEnd w:id="366"/>
    <w:bookmarkStart w:name="z2116" w:id="367"/>
    <w:p>
      <w:pPr>
        <w:spacing w:after="0"/>
        <w:ind w:left="0"/>
        <w:jc w:val="both"/>
      </w:pPr>
      <w:r>
        <w:rPr>
          <w:rFonts w:ascii="Times New Roman"/>
          <w:b w:val="false"/>
          <w:i w:val="false"/>
          <w:color w:val="000000"/>
          <w:sz w:val="28"/>
        </w:rPr>
        <w:t>
      3) юридический адрес (место нахождения);</w:t>
      </w:r>
    </w:p>
    <w:bookmarkEnd w:id="367"/>
    <w:bookmarkStart w:name="z2117" w:id="368"/>
    <w:p>
      <w:pPr>
        <w:spacing w:after="0"/>
        <w:ind w:left="0"/>
        <w:jc w:val="both"/>
      </w:pPr>
      <w:r>
        <w:rPr>
          <w:rFonts w:ascii="Times New Roman"/>
          <w:b w:val="false"/>
          <w:i w:val="false"/>
          <w:color w:val="000000"/>
          <w:sz w:val="28"/>
        </w:rPr>
        <w:t>
      4) дату внесения в реестр субъектов социального предпринимательства;</w:t>
      </w:r>
    </w:p>
    <w:bookmarkEnd w:id="368"/>
    <w:bookmarkStart w:name="z2118" w:id="369"/>
    <w:p>
      <w:pPr>
        <w:spacing w:after="0"/>
        <w:ind w:left="0"/>
        <w:jc w:val="both"/>
      </w:pPr>
      <w:r>
        <w:rPr>
          <w:rFonts w:ascii="Times New Roman"/>
          <w:b w:val="false"/>
          <w:i w:val="false"/>
          <w:color w:val="000000"/>
          <w:sz w:val="28"/>
        </w:rPr>
        <w:t>
      5) категорию субъекта социального предпринимательства.</w:t>
      </w:r>
    </w:p>
    <w:bookmarkEnd w:id="369"/>
    <w:bookmarkStart w:name="z2119" w:id="370"/>
    <w:p>
      <w:pPr>
        <w:spacing w:after="0"/>
        <w:ind w:left="0"/>
        <w:jc w:val="both"/>
      </w:pPr>
      <w:r>
        <w:rPr>
          <w:rFonts w:ascii="Times New Roman"/>
          <w:b w:val="false"/>
          <w:i w:val="false"/>
          <w:color w:val="000000"/>
          <w:sz w:val="28"/>
        </w:rPr>
        <w:t>
      Уполномоченный орган по предпринимательству утверждает реестр субъектов социального предпринимательства не позднее 1 февраля текущего года по состоянию на 31 декабря предшествующего календарного года.</w:t>
      </w:r>
    </w:p>
    <w:bookmarkEnd w:id="370"/>
    <w:bookmarkStart w:name="z2120" w:id="371"/>
    <w:p>
      <w:pPr>
        <w:spacing w:after="0"/>
        <w:ind w:left="0"/>
        <w:jc w:val="both"/>
      </w:pPr>
      <w:r>
        <w:rPr>
          <w:rFonts w:ascii="Times New Roman"/>
          <w:b w:val="false"/>
          <w:i w:val="false"/>
          <w:color w:val="000000"/>
          <w:sz w:val="28"/>
        </w:rPr>
        <w:t>
      Указанные сведения ежегодно актуализируются уполномоченным органом по предпринимательству по состоянию на 31 декабря предшествующего календарного года на соответствие условиям, предусмотренным статьей 79-3 настоящего Кодекса, с учетом сведений, представленных местными исполнительными органами областей, городов республиканского значения и столицы по итогам рассмотрения специальной комиссией.</w:t>
      </w:r>
    </w:p>
    <w:bookmarkEnd w:id="371"/>
    <w:bookmarkStart w:name="z2121" w:id="372"/>
    <w:p>
      <w:pPr>
        <w:spacing w:after="0"/>
        <w:ind w:left="0"/>
        <w:jc w:val="both"/>
      </w:pPr>
      <w:r>
        <w:rPr>
          <w:rFonts w:ascii="Times New Roman"/>
          <w:b w:val="false"/>
          <w:i w:val="false"/>
          <w:color w:val="000000"/>
          <w:sz w:val="28"/>
        </w:rPr>
        <w:t>
      При соответствии индивидуального предпринимателя или юридического лица условиям, предусмотренным статьей 79-3 настоящего Кодекса, уполномоченный орган по предпринимательству 1 числа календарного квартала на основании сведений, представленных в уполномоченный орган по предпринимательству местными исполнительными органами областей, городов республиканского значения и столицы по итогам рассмотрения специальной комиссией, вправе вносить в реестр новых субъектов социального предпринимательства.</w:t>
      </w:r>
    </w:p>
    <w:bookmarkEnd w:id="372"/>
    <w:bookmarkStart w:name="z2122" w:id="373"/>
    <w:p>
      <w:pPr>
        <w:spacing w:after="0"/>
        <w:ind w:left="0"/>
        <w:jc w:val="both"/>
      </w:pPr>
      <w:r>
        <w:rPr>
          <w:rFonts w:ascii="Times New Roman"/>
          <w:b w:val="false"/>
          <w:i w:val="false"/>
          <w:color w:val="000000"/>
          <w:sz w:val="28"/>
        </w:rPr>
        <w:t>
      В состав специальной комиссии включаются представители государственных органов, Национальной палаты предпринимателей, общественных объединений и профессиональных союзов. Порядок формирования специальной комиссии и положение о ней утверждаются Правительством Республики Казахстан.</w:t>
      </w:r>
    </w:p>
    <w:bookmarkEnd w:id="373"/>
    <w:bookmarkStart w:name="z2123" w:id="374"/>
    <w:p>
      <w:pPr>
        <w:spacing w:after="0"/>
        <w:ind w:left="0"/>
        <w:jc w:val="both"/>
      </w:pPr>
      <w:r>
        <w:rPr>
          <w:rFonts w:ascii="Times New Roman"/>
          <w:b w:val="false"/>
          <w:i w:val="false"/>
          <w:color w:val="000000"/>
          <w:sz w:val="28"/>
        </w:rPr>
        <w:t>
      2. Уполномоченный орган по предпринимательству размещает на своем интернет-ресурсе реестр субъектов социального предпринимательства.</w:t>
      </w:r>
    </w:p>
    <w:bookmarkEnd w:id="374"/>
    <w:bookmarkStart w:name="z2124" w:id="375"/>
    <w:p>
      <w:pPr>
        <w:spacing w:after="0"/>
        <w:ind w:left="0"/>
        <w:jc w:val="both"/>
      </w:pPr>
      <w:r>
        <w:rPr>
          <w:rFonts w:ascii="Times New Roman"/>
          <w:b w:val="false"/>
          <w:i w:val="false"/>
          <w:color w:val="000000"/>
          <w:sz w:val="28"/>
        </w:rPr>
        <w:t>
      3. Правила ведения реестра субъектов социального предпринимательства утверждаются Правительством Республики Казахстан.</w:t>
      </w:r>
    </w:p>
    <w:bookmarkEnd w:id="375"/>
    <w:bookmarkStart w:name="z1238" w:id="37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7. ГОСУДАРСТВЕННОЕ РЕГУЛИРОВАНИЕ ПРЕДПРИНИМАТЕЛЬСТВА</w:t>
      </w:r>
    </w:p>
    <w:bookmarkEnd w:id="376"/>
    <w:bookmarkStart w:name="z80" w:id="3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80. </w:t>
      </w:r>
      <w:r>
        <w:rPr>
          <w:rFonts w:ascii="Times New Roman"/>
          <w:b/>
          <w:i w:val="false"/>
          <w:color w:val="000000"/>
          <w:sz w:val="28"/>
        </w:rPr>
        <w:t>Цели, задачи и пределы государственного регулирования предпринимательства</w:t>
      </w:r>
      <w:r>
        <w:rPr>
          <w:rFonts w:ascii="Times New Roman"/>
          <w:b w:val="false"/>
          <w:i w:val="false"/>
          <w:color w:val="000000"/>
          <w:sz w:val="28"/>
        </w:rPr>
        <w:t xml:space="preserve"> </w:t>
      </w:r>
    </w:p>
    <w:bookmarkEnd w:id="377"/>
    <w:bookmarkStart w:name="z543" w:id="378"/>
    <w:p>
      <w:pPr>
        <w:spacing w:after="0"/>
        <w:ind w:left="0"/>
        <w:jc w:val="both"/>
      </w:pPr>
      <w:r>
        <w:rPr>
          <w:rFonts w:ascii="Times New Roman"/>
          <w:b w:val="false"/>
          <w:i w:val="false"/>
          <w:color w:val="000000"/>
          <w:sz w:val="28"/>
        </w:rPr>
        <w:t>
      1. Целями государственного регулирования предпринимательства являются обеспечение безопасности производимых и реализуемых субъектом предпринимательства товаров, работ, услуг для жизни и здоровья людей, защиты их законных интересов, безопасности для окружающей среды, национальной безопасности Республики Казахстан, защиты имущественных интересов государства и создание благоприятных условий для развития предпринимательства, стимулирующих рост экономики страны.</w:t>
      </w:r>
    </w:p>
    <w:bookmarkEnd w:id="378"/>
    <w:bookmarkStart w:name="z139" w:id="379"/>
    <w:p>
      <w:pPr>
        <w:spacing w:after="0"/>
        <w:ind w:left="0"/>
        <w:jc w:val="both"/>
      </w:pPr>
      <w:r>
        <w:rPr>
          <w:rFonts w:ascii="Times New Roman"/>
          <w:b w:val="false"/>
          <w:i w:val="false"/>
          <w:color w:val="000000"/>
          <w:sz w:val="28"/>
        </w:rPr>
        <w:t>
      2. Задачи государственного регулирования предпринимательства включают:</w:t>
      </w:r>
    </w:p>
    <w:bookmarkEnd w:id="379"/>
    <w:bookmarkStart w:name="z140" w:id="380"/>
    <w:p>
      <w:pPr>
        <w:spacing w:after="0"/>
        <w:ind w:left="0"/>
        <w:jc w:val="both"/>
      </w:pPr>
      <w:r>
        <w:rPr>
          <w:rFonts w:ascii="Times New Roman"/>
          <w:b w:val="false"/>
          <w:i w:val="false"/>
          <w:color w:val="000000"/>
          <w:sz w:val="28"/>
        </w:rPr>
        <w:t>
      1) защиту жизни и здоровья людей, охрану окружающей среды;</w:t>
      </w:r>
    </w:p>
    <w:bookmarkEnd w:id="380"/>
    <w:bookmarkStart w:name="z141" w:id="381"/>
    <w:p>
      <w:pPr>
        <w:spacing w:after="0"/>
        <w:ind w:left="0"/>
        <w:jc w:val="both"/>
      </w:pPr>
      <w:r>
        <w:rPr>
          <w:rFonts w:ascii="Times New Roman"/>
          <w:b w:val="false"/>
          <w:i w:val="false"/>
          <w:color w:val="000000"/>
          <w:sz w:val="28"/>
        </w:rPr>
        <w:t>
      2) формирование регуляторной среды, стимулирующей привлечение инвестиций в национальную экономику, и благоприятной экосистемы для инновационной деятельности;</w:t>
      </w:r>
    </w:p>
    <w:bookmarkEnd w:id="381"/>
    <w:bookmarkStart w:name="z142" w:id="382"/>
    <w:p>
      <w:pPr>
        <w:spacing w:after="0"/>
        <w:ind w:left="0"/>
        <w:jc w:val="both"/>
      </w:pPr>
      <w:r>
        <w:rPr>
          <w:rFonts w:ascii="Times New Roman"/>
          <w:b w:val="false"/>
          <w:i w:val="false"/>
          <w:color w:val="000000"/>
          <w:sz w:val="28"/>
        </w:rPr>
        <w:t>
      3) создание условий для развития добросовестной конкуренции;</w:t>
      </w:r>
    </w:p>
    <w:bookmarkEnd w:id="382"/>
    <w:bookmarkStart w:name="z143" w:id="383"/>
    <w:p>
      <w:pPr>
        <w:spacing w:after="0"/>
        <w:ind w:left="0"/>
        <w:jc w:val="both"/>
      </w:pPr>
      <w:r>
        <w:rPr>
          <w:rFonts w:ascii="Times New Roman"/>
          <w:b w:val="false"/>
          <w:i w:val="false"/>
          <w:color w:val="000000"/>
          <w:sz w:val="28"/>
        </w:rPr>
        <w:t>
      4) стимулирование добросовестного, этичного ведения бизнеса, основанного на деловой репутации предпринимателей;</w:t>
      </w:r>
    </w:p>
    <w:bookmarkEnd w:id="383"/>
    <w:bookmarkStart w:name="z144" w:id="384"/>
    <w:p>
      <w:pPr>
        <w:spacing w:after="0"/>
        <w:ind w:left="0"/>
        <w:jc w:val="both"/>
      </w:pPr>
      <w:r>
        <w:rPr>
          <w:rFonts w:ascii="Times New Roman"/>
          <w:b w:val="false"/>
          <w:i w:val="false"/>
          <w:color w:val="000000"/>
          <w:sz w:val="28"/>
        </w:rPr>
        <w:t>
      5) содействие развитию саморегулирования;</w:t>
      </w:r>
    </w:p>
    <w:bookmarkEnd w:id="384"/>
    <w:bookmarkStart w:name="z145" w:id="385"/>
    <w:p>
      <w:pPr>
        <w:spacing w:after="0"/>
        <w:ind w:left="0"/>
        <w:jc w:val="both"/>
      </w:pPr>
      <w:r>
        <w:rPr>
          <w:rFonts w:ascii="Times New Roman"/>
          <w:b w:val="false"/>
          <w:i w:val="false"/>
          <w:color w:val="000000"/>
          <w:sz w:val="28"/>
        </w:rPr>
        <w:t>
      6) защиту прав потребителей.</w:t>
      </w:r>
    </w:p>
    <w:bookmarkEnd w:id="385"/>
    <w:bookmarkStart w:name="z146" w:id="386"/>
    <w:p>
      <w:pPr>
        <w:spacing w:after="0"/>
        <w:ind w:left="0"/>
        <w:jc w:val="both"/>
      </w:pPr>
      <w:r>
        <w:rPr>
          <w:rFonts w:ascii="Times New Roman"/>
          <w:b w:val="false"/>
          <w:i w:val="false"/>
          <w:color w:val="000000"/>
          <w:sz w:val="28"/>
        </w:rPr>
        <w:t>
      3. Государственное регулирование предпринимательства осуществляется через регуляторные инструменты и основано на установлении государством требований, обязательных для исполнения субъектами предпринимательства, на уровне:</w:t>
      </w:r>
    </w:p>
    <w:bookmarkEnd w:id="386"/>
    <w:bookmarkStart w:name="z147" w:id="387"/>
    <w:p>
      <w:pPr>
        <w:spacing w:after="0"/>
        <w:ind w:left="0"/>
        <w:jc w:val="both"/>
      </w:pPr>
      <w:r>
        <w:rPr>
          <w:rFonts w:ascii="Times New Roman"/>
          <w:b w:val="false"/>
          <w:i w:val="false"/>
          <w:color w:val="000000"/>
          <w:sz w:val="28"/>
        </w:rPr>
        <w:t>
      1) законов Республики Казахстан;</w:t>
      </w:r>
    </w:p>
    <w:bookmarkEnd w:id="387"/>
    <w:bookmarkStart w:name="z148" w:id="388"/>
    <w:p>
      <w:pPr>
        <w:spacing w:after="0"/>
        <w:ind w:left="0"/>
        <w:jc w:val="both"/>
      </w:pPr>
      <w:r>
        <w:rPr>
          <w:rFonts w:ascii="Times New Roman"/>
          <w:b w:val="false"/>
          <w:i w:val="false"/>
          <w:color w:val="000000"/>
          <w:sz w:val="28"/>
        </w:rPr>
        <w:t>
      2) нормативных правовых указов Президента Республики Казахстан;</w:t>
      </w:r>
    </w:p>
    <w:bookmarkEnd w:id="388"/>
    <w:bookmarkStart w:name="z149" w:id="389"/>
    <w:p>
      <w:pPr>
        <w:spacing w:after="0"/>
        <w:ind w:left="0"/>
        <w:jc w:val="both"/>
      </w:pPr>
      <w:r>
        <w:rPr>
          <w:rFonts w:ascii="Times New Roman"/>
          <w:b w:val="false"/>
          <w:i w:val="false"/>
          <w:color w:val="000000"/>
          <w:sz w:val="28"/>
        </w:rPr>
        <w:t>
      3) нормативных правовых постановлений Правительства Республики Казахстан;</w:t>
      </w:r>
    </w:p>
    <w:bookmarkEnd w:id="389"/>
    <w:bookmarkStart w:name="z150" w:id="390"/>
    <w:p>
      <w:pPr>
        <w:spacing w:after="0"/>
        <w:ind w:left="0"/>
        <w:jc w:val="both"/>
      </w:pPr>
      <w:r>
        <w:rPr>
          <w:rFonts w:ascii="Times New Roman"/>
          <w:b w:val="false"/>
          <w:i w:val="false"/>
          <w:color w:val="000000"/>
          <w:sz w:val="28"/>
        </w:rPr>
        <w:t>
      4) нормативных правовых приказов министров Республики Казахстан и иных руководителей центральных государственных органов и их ведомств;</w:t>
      </w:r>
    </w:p>
    <w:bookmarkEnd w:id="390"/>
    <w:bookmarkStart w:name="z151" w:id="391"/>
    <w:p>
      <w:pPr>
        <w:spacing w:after="0"/>
        <w:ind w:left="0"/>
        <w:jc w:val="both"/>
      </w:pPr>
      <w:r>
        <w:rPr>
          <w:rFonts w:ascii="Times New Roman"/>
          <w:b w:val="false"/>
          <w:i w:val="false"/>
          <w:color w:val="000000"/>
          <w:sz w:val="28"/>
        </w:rPr>
        <w:t xml:space="preserve">
      5)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  </w:t>
      </w:r>
    </w:p>
    <w:bookmarkEnd w:id="391"/>
    <w:bookmarkStart w:name="z152" w:id="392"/>
    <w:p>
      <w:pPr>
        <w:spacing w:after="0"/>
        <w:ind w:left="0"/>
        <w:jc w:val="both"/>
      </w:pPr>
      <w:r>
        <w:rPr>
          <w:rFonts w:ascii="Times New Roman"/>
          <w:b w:val="false"/>
          <w:i w:val="false"/>
          <w:color w:val="000000"/>
          <w:sz w:val="28"/>
        </w:rPr>
        <w:t xml:space="preserve">
      6) нормативных правовых решений маслихатов, нормативных правовых решений акимов, нормативных правовых постановлений акиматов;    </w:t>
      </w:r>
    </w:p>
    <w:bookmarkEnd w:id="392"/>
    <w:bookmarkStart w:name="z153" w:id="393"/>
    <w:p>
      <w:pPr>
        <w:spacing w:after="0"/>
        <w:ind w:left="0"/>
        <w:jc w:val="both"/>
      </w:pPr>
      <w:r>
        <w:rPr>
          <w:rFonts w:ascii="Times New Roman"/>
          <w:b w:val="false"/>
          <w:i w:val="false"/>
          <w:color w:val="000000"/>
          <w:sz w:val="28"/>
        </w:rPr>
        <w:t xml:space="preserve">
      7) иных документов, содержащих в соответствии с законодательством Республики Казахстан обязательные требования.    </w:t>
      </w:r>
    </w:p>
    <w:bookmarkEnd w:id="393"/>
    <w:bookmarkStart w:name="z154" w:id="394"/>
    <w:p>
      <w:pPr>
        <w:spacing w:after="0"/>
        <w:ind w:left="0"/>
        <w:jc w:val="both"/>
      </w:pPr>
      <w:r>
        <w:rPr>
          <w:rFonts w:ascii="Times New Roman"/>
          <w:b w:val="false"/>
          <w:i w:val="false"/>
          <w:color w:val="000000"/>
          <w:sz w:val="28"/>
        </w:rPr>
        <w:t>
      4. Действие настоящей главы не распространяется на государственное регулирование предпринимательства в области финансового законодательства Республики Казахстан,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3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81. </w:t>
      </w:r>
      <w:r>
        <w:rPr>
          <w:rFonts w:ascii="Times New Roman"/>
          <w:b/>
          <w:i w:val="false"/>
          <w:color w:val="000000"/>
          <w:sz w:val="28"/>
        </w:rPr>
        <w:t>Формы и средства государственного регулирования предпринимательства</w:t>
      </w:r>
    </w:p>
    <w:bookmarkEnd w:id="395"/>
    <w:bookmarkStart w:name="z2291" w:id="396"/>
    <w:p>
      <w:pPr>
        <w:spacing w:after="0"/>
        <w:ind w:left="0"/>
        <w:jc w:val="both"/>
      </w:pPr>
      <w:r>
        <w:rPr>
          <w:rFonts w:ascii="Times New Roman"/>
          <w:b w:val="false"/>
          <w:i w:val="false"/>
          <w:color w:val="000000"/>
          <w:sz w:val="28"/>
        </w:rPr>
        <w:t>
      1. Государственное регулирование предпринимательства осуществляется в форме:</w:t>
      </w:r>
    </w:p>
    <w:bookmarkEnd w:id="396"/>
    <w:bookmarkStart w:name="z2292" w:id="397"/>
    <w:p>
      <w:pPr>
        <w:spacing w:after="0"/>
        <w:ind w:left="0"/>
        <w:jc w:val="both"/>
      </w:pPr>
      <w:r>
        <w:rPr>
          <w:rFonts w:ascii="Times New Roman"/>
          <w:b w:val="false"/>
          <w:i w:val="false"/>
          <w:color w:val="000000"/>
          <w:sz w:val="28"/>
        </w:rPr>
        <w:t>
      1) государственной регистрации субъектов предпринимательства;</w:t>
      </w:r>
    </w:p>
    <w:bookmarkEnd w:id="397"/>
    <w:bookmarkStart w:name="z2293" w:id="398"/>
    <w:p>
      <w:pPr>
        <w:spacing w:after="0"/>
        <w:ind w:left="0"/>
        <w:jc w:val="both"/>
      </w:pPr>
      <w:r>
        <w:rPr>
          <w:rFonts w:ascii="Times New Roman"/>
          <w:b w:val="false"/>
          <w:i w:val="false"/>
          <w:color w:val="000000"/>
          <w:sz w:val="28"/>
        </w:rPr>
        <w:t>
      2) технического регулирования;</w:t>
      </w:r>
    </w:p>
    <w:bookmarkEnd w:id="398"/>
    <w:bookmarkStart w:name="z2294" w:id="399"/>
    <w:p>
      <w:pPr>
        <w:spacing w:after="0"/>
        <w:ind w:left="0"/>
        <w:jc w:val="both"/>
      </w:pPr>
      <w:r>
        <w:rPr>
          <w:rFonts w:ascii="Times New Roman"/>
          <w:b w:val="false"/>
          <w:i w:val="false"/>
          <w:color w:val="000000"/>
          <w:sz w:val="28"/>
        </w:rPr>
        <w:t>
      3) государственного регулирования цен и тарифов;</w:t>
      </w:r>
    </w:p>
    <w:bookmarkEnd w:id="399"/>
    <w:bookmarkStart w:name="z2295" w:id="400"/>
    <w:p>
      <w:pPr>
        <w:spacing w:after="0"/>
        <w:ind w:left="0"/>
        <w:jc w:val="both"/>
      </w:pPr>
      <w:r>
        <w:rPr>
          <w:rFonts w:ascii="Times New Roman"/>
          <w:b w:val="false"/>
          <w:i w:val="false"/>
          <w:color w:val="000000"/>
          <w:sz w:val="28"/>
        </w:rPr>
        <w:t>
      4) обязательного страхования гражданско-правовой ответственности субъектов предпринимательства в соответствии с законами Республики Казахстан;</w:t>
      </w:r>
    </w:p>
    <w:bookmarkEnd w:id="400"/>
    <w:bookmarkStart w:name="z2296" w:id="401"/>
    <w:p>
      <w:pPr>
        <w:spacing w:after="0"/>
        <w:ind w:left="0"/>
        <w:jc w:val="both"/>
      </w:pPr>
      <w:r>
        <w:rPr>
          <w:rFonts w:ascii="Times New Roman"/>
          <w:b w:val="false"/>
          <w:i w:val="false"/>
          <w:color w:val="000000"/>
          <w:sz w:val="28"/>
        </w:rPr>
        <w:t>
      5) защиты конкуренции и ограничения монополистической деятельности;</w:t>
      </w:r>
    </w:p>
    <w:bookmarkEnd w:id="401"/>
    <w:bookmarkStart w:name="z2297" w:id="402"/>
    <w:p>
      <w:pPr>
        <w:spacing w:after="0"/>
        <w:ind w:left="0"/>
        <w:jc w:val="both"/>
      </w:pPr>
      <w:r>
        <w:rPr>
          <w:rFonts w:ascii="Times New Roman"/>
          <w:b w:val="false"/>
          <w:i w:val="false"/>
          <w:color w:val="000000"/>
          <w:sz w:val="28"/>
        </w:rPr>
        <w:t>
      6) иных формах государственного регулирования предпринимательства, установленных законами Республики Казахстан.</w:t>
      </w:r>
    </w:p>
    <w:bookmarkEnd w:id="402"/>
    <w:bookmarkStart w:name="z2298" w:id="403"/>
    <w:p>
      <w:pPr>
        <w:spacing w:after="0"/>
        <w:ind w:left="0"/>
        <w:jc w:val="both"/>
      </w:pPr>
      <w:r>
        <w:rPr>
          <w:rFonts w:ascii="Times New Roman"/>
          <w:b w:val="false"/>
          <w:i w:val="false"/>
          <w:color w:val="000000"/>
          <w:sz w:val="28"/>
        </w:rPr>
        <w:t>
      2. Средствами обеспечения исполнения требований, обязательных для исполнения субъектами предпринимательства, являются следующие регуляторные инструменты:</w:t>
      </w:r>
    </w:p>
    <w:bookmarkEnd w:id="403"/>
    <w:bookmarkStart w:name="z2299" w:id="404"/>
    <w:p>
      <w:pPr>
        <w:spacing w:after="0"/>
        <w:ind w:left="0"/>
        <w:jc w:val="both"/>
      </w:pPr>
      <w:r>
        <w:rPr>
          <w:rFonts w:ascii="Times New Roman"/>
          <w:b w:val="false"/>
          <w:i w:val="false"/>
          <w:color w:val="000000"/>
          <w:sz w:val="28"/>
        </w:rPr>
        <w:t>
      1) разрешительный или уведомительный порядок осуществления субъектами предпринимательства отдельных видов деятельности или действий (операций);</w:t>
      </w:r>
    </w:p>
    <w:bookmarkEnd w:id="404"/>
    <w:bookmarkStart w:name="z2300" w:id="405"/>
    <w:p>
      <w:pPr>
        <w:spacing w:after="0"/>
        <w:ind w:left="0"/>
        <w:jc w:val="both"/>
      </w:pPr>
      <w:r>
        <w:rPr>
          <w:rFonts w:ascii="Times New Roman"/>
          <w:b w:val="false"/>
          <w:i w:val="false"/>
          <w:color w:val="000000"/>
          <w:sz w:val="28"/>
        </w:rPr>
        <w:t>
      2) государственный контроль и надзор;</w:t>
      </w:r>
    </w:p>
    <w:bookmarkEnd w:id="405"/>
    <w:bookmarkStart w:name="z2301" w:id="406"/>
    <w:p>
      <w:pPr>
        <w:spacing w:after="0"/>
        <w:ind w:left="0"/>
        <w:jc w:val="both"/>
      </w:pPr>
      <w:r>
        <w:rPr>
          <w:rFonts w:ascii="Times New Roman"/>
          <w:b w:val="false"/>
          <w:i w:val="false"/>
          <w:color w:val="000000"/>
          <w:sz w:val="28"/>
        </w:rPr>
        <w:t>
      3) установление законами Республики Казахстан ответственности субъектов предпринимательства;</w:t>
      </w:r>
    </w:p>
    <w:bookmarkEnd w:id="406"/>
    <w:bookmarkStart w:name="z2302" w:id="407"/>
    <w:p>
      <w:pPr>
        <w:spacing w:after="0"/>
        <w:ind w:left="0"/>
        <w:jc w:val="both"/>
      </w:pPr>
      <w:r>
        <w:rPr>
          <w:rFonts w:ascii="Times New Roman"/>
          <w:b w:val="false"/>
          <w:i w:val="false"/>
          <w:color w:val="000000"/>
          <w:sz w:val="28"/>
        </w:rPr>
        <w:t>
      4) информационные инструменты;</w:t>
      </w:r>
    </w:p>
    <w:bookmarkEnd w:id="407"/>
    <w:bookmarkStart w:name="z2303" w:id="408"/>
    <w:p>
      <w:pPr>
        <w:spacing w:after="0"/>
        <w:ind w:left="0"/>
        <w:jc w:val="both"/>
      </w:pPr>
      <w:r>
        <w:rPr>
          <w:rFonts w:ascii="Times New Roman"/>
          <w:b w:val="false"/>
          <w:i w:val="false"/>
          <w:color w:val="000000"/>
          <w:sz w:val="28"/>
        </w:rPr>
        <w:t>
      5) саморегулирование, основанное на обязательном членстве (участии) в саморегулируемой организации.</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81-1. Условия формирования регуляторных инструментов и (или) требований, обязательных для исполнения субъектами предпринимательства</w:t>
      </w:r>
    </w:p>
    <w:bookmarkStart w:name="z2305" w:id="409"/>
    <w:p>
      <w:pPr>
        <w:spacing w:after="0"/>
        <w:ind w:left="0"/>
        <w:jc w:val="both"/>
      </w:pPr>
      <w:r>
        <w:rPr>
          <w:rFonts w:ascii="Times New Roman"/>
          <w:b w:val="false"/>
          <w:i w:val="false"/>
          <w:color w:val="000000"/>
          <w:sz w:val="28"/>
        </w:rPr>
        <w:t>
      1. Регуляторные инструменты и (или) требования формируются на основании следующих условий:</w:t>
      </w:r>
    </w:p>
    <w:bookmarkEnd w:id="409"/>
    <w:bookmarkStart w:name="z2306" w:id="410"/>
    <w:p>
      <w:pPr>
        <w:spacing w:after="0"/>
        <w:ind w:left="0"/>
        <w:jc w:val="both"/>
      </w:pPr>
      <w:r>
        <w:rPr>
          <w:rFonts w:ascii="Times New Roman"/>
          <w:b w:val="false"/>
          <w:i w:val="false"/>
          <w:color w:val="000000"/>
          <w:sz w:val="28"/>
        </w:rPr>
        <w:t>
      1) обоснованности;</w:t>
      </w:r>
    </w:p>
    <w:bookmarkEnd w:id="410"/>
    <w:bookmarkStart w:name="z2307" w:id="411"/>
    <w:p>
      <w:pPr>
        <w:spacing w:after="0"/>
        <w:ind w:left="0"/>
        <w:jc w:val="both"/>
      </w:pPr>
      <w:r>
        <w:rPr>
          <w:rFonts w:ascii="Times New Roman"/>
          <w:b w:val="false"/>
          <w:i w:val="false"/>
          <w:color w:val="000000"/>
          <w:sz w:val="28"/>
        </w:rPr>
        <w:t>
      2) равенства регулирования предпринимательской деятельности;</w:t>
      </w:r>
    </w:p>
    <w:bookmarkEnd w:id="411"/>
    <w:bookmarkStart w:name="z2308" w:id="412"/>
    <w:p>
      <w:pPr>
        <w:spacing w:after="0"/>
        <w:ind w:left="0"/>
        <w:jc w:val="both"/>
      </w:pPr>
      <w:r>
        <w:rPr>
          <w:rFonts w:ascii="Times New Roman"/>
          <w:b w:val="false"/>
          <w:i w:val="false"/>
          <w:color w:val="000000"/>
          <w:sz w:val="28"/>
        </w:rPr>
        <w:t>
      3) открытости;</w:t>
      </w:r>
    </w:p>
    <w:bookmarkEnd w:id="412"/>
    <w:bookmarkStart w:name="z2309" w:id="413"/>
    <w:p>
      <w:pPr>
        <w:spacing w:after="0"/>
        <w:ind w:left="0"/>
        <w:jc w:val="both"/>
      </w:pPr>
      <w:r>
        <w:rPr>
          <w:rFonts w:ascii="Times New Roman"/>
          <w:b w:val="false"/>
          <w:i w:val="false"/>
          <w:color w:val="000000"/>
          <w:sz w:val="28"/>
        </w:rPr>
        <w:t>
      4) исполнимости;</w:t>
      </w:r>
    </w:p>
    <w:bookmarkEnd w:id="413"/>
    <w:bookmarkStart w:name="z2310" w:id="414"/>
    <w:p>
      <w:pPr>
        <w:spacing w:after="0"/>
        <w:ind w:left="0"/>
        <w:jc w:val="both"/>
      </w:pPr>
      <w:r>
        <w:rPr>
          <w:rFonts w:ascii="Times New Roman"/>
          <w:b w:val="false"/>
          <w:i w:val="false"/>
          <w:color w:val="000000"/>
          <w:sz w:val="28"/>
        </w:rPr>
        <w:t>
      5) определенности;</w:t>
      </w:r>
    </w:p>
    <w:bookmarkEnd w:id="414"/>
    <w:bookmarkStart w:name="z2311" w:id="415"/>
    <w:p>
      <w:pPr>
        <w:spacing w:after="0"/>
        <w:ind w:left="0"/>
        <w:jc w:val="both"/>
      </w:pPr>
      <w:r>
        <w:rPr>
          <w:rFonts w:ascii="Times New Roman"/>
          <w:b w:val="false"/>
          <w:i w:val="false"/>
          <w:color w:val="000000"/>
          <w:sz w:val="28"/>
        </w:rPr>
        <w:t>
      6) соразмерности и рациональности;</w:t>
      </w:r>
    </w:p>
    <w:bookmarkEnd w:id="415"/>
    <w:bookmarkStart w:name="z2312" w:id="416"/>
    <w:p>
      <w:pPr>
        <w:spacing w:after="0"/>
        <w:ind w:left="0"/>
        <w:jc w:val="both"/>
      </w:pPr>
      <w:r>
        <w:rPr>
          <w:rFonts w:ascii="Times New Roman"/>
          <w:b w:val="false"/>
          <w:i w:val="false"/>
          <w:color w:val="000000"/>
          <w:sz w:val="28"/>
        </w:rPr>
        <w:t>
      7) последовательности и предсказуемости.</w:t>
      </w:r>
    </w:p>
    <w:bookmarkEnd w:id="416"/>
    <w:bookmarkStart w:name="z2313" w:id="417"/>
    <w:p>
      <w:pPr>
        <w:spacing w:after="0"/>
        <w:ind w:left="0"/>
        <w:jc w:val="both"/>
      </w:pPr>
      <w:r>
        <w:rPr>
          <w:rFonts w:ascii="Times New Roman"/>
          <w:b w:val="false"/>
          <w:i w:val="false"/>
          <w:color w:val="000000"/>
          <w:sz w:val="28"/>
        </w:rPr>
        <w:t>
      2. Условия, указанные в пункте 1 настоящей статьи, имеют следующие определения:</w:t>
      </w:r>
    </w:p>
    <w:bookmarkEnd w:id="417"/>
    <w:bookmarkStart w:name="z2314" w:id="418"/>
    <w:p>
      <w:pPr>
        <w:spacing w:after="0"/>
        <w:ind w:left="0"/>
        <w:jc w:val="both"/>
      </w:pPr>
      <w:r>
        <w:rPr>
          <w:rFonts w:ascii="Times New Roman"/>
          <w:b w:val="false"/>
          <w:i w:val="false"/>
          <w:color w:val="000000"/>
          <w:sz w:val="28"/>
        </w:rPr>
        <w:t>
      1) под обоснованностью понимается, что регуляторные инструменты и (или) требования вводятся исключительно в целях защиты прав и законных интересов физических и юридических лиц, жизни и здоровья людей, окружающей среды, обороны и национальной безопасности Республики Казахстан;</w:t>
      </w:r>
    </w:p>
    <w:bookmarkEnd w:id="418"/>
    <w:bookmarkStart w:name="z2315" w:id="419"/>
    <w:p>
      <w:pPr>
        <w:spacing w:after="0"/>
        <w:ind w:left="0"/>
        <w:jc w:val="both"/>
      </w:pPr>
      <w:r>
        <w:rPr>
          <w:rFonts w:ascii="Times New Roman"/>
          <w:b w:val="false"/>
          <w:i w:val="false"/>
          <w:color w:val="000000"/>
          <w:sz w:val="28"/>
        </w:rPr>
        <w:t>
      2) под равенством регулирования предпринимательской деятельности понимается недопущение установления более выгодных правовых условий для отдельных субъектов рынка, в том числе для субъектов квазигосударственного сектора и субъектов естественных монополий, при осуществлении данного регулирования, если иное не установлено законами Республики Казахстан;</w:t>
      </w:r>
    </w:p>
    <w:bookmarkEnd w:id="419"/>
    <w:bookmarkStart w:name="z2316" w:id="420"/>
    <w:p>
      <w:pPr>
        <w:spacing w:after="0"/>
        <w:ind w:left="0"/>
        <w:jc w:val="both"/>
      </w:pPr>
      <w:r>
        <w:rPr>
          <w:rFonts w:ascii="Times New Roman"/>
          <w:b w:val="false"/>
          <w:i w:val="false"/>
          <w:color w:val="000000"/>
          <w:sz w:val="28"/>
        </w:rPr>
        <w:t>
      3) под открытостью понимается доступность информации о вводимом (изменяемом) регуляторном инструменте и (или) требовании, ясность мотивов их введения;</w:t>
      </w:r>
    </w:p>
    <w:bookmarkEnd w:id="420"/>
    <w:bookmarkStart w:name="z2317" w:id="421"/>
    <w:p>
      <w:pPr>
        <w:spacing w:after="0"/>
        <w:ind w:left="0"/>
        <w:jc w:val="both"/>
      </w:pPr>
      <w:r>
        <w:rPr>
          <w:rFonts w:ascii="Times New Roman"/>
          <w:b w:val="false"/>
          <w:i w:val="false"/>
          <w:color w:val="000000"/>
          <w:sz w:val="28"/>
        </w:rPr>
        <w:t>
      4) под исполнимостью понимается возможность исполнения субъектами предпринимательства условий вводимого регуляторного инструмента и (или) требования;</w:t>
      </w:r>
    </w:p>
    <w:bookmarkEnd w:id="421"/>
    <w:bookmarkStart w:name="z2318" w:id="422"/>
    <w:p>
      <w:pPr>
        <w:spacing w:after="0"/>
        <w:ind w:left="0"/>
        <w:jc w:val="both"/>
      </w:pPr>
      <w:r>
        <w:rPr>
          <w:rFonts w:ascii="Times New Roman"/>
          <w:b w:val="false"/>
          <w:i w:val="false"/>
          <w:color w:val="000000"/>
          <w:sz w:val="28"/>
        </w:rPr>
        <w:t>
      5) под определенностью понимается изложение норм нормативных правовых актов, регламентирующих регуляторные инструменты и (или) требования, в понятной, доступной форме, не допускающей двоякого толкования;</w:t>
      </w:r>
    </w:p>
    <w:bookmarkEnd w:id="422"/>
    <w:bookmarkStart w:name="z2319" w:id="423"/>
    <w:p>
      <w:pPr>
        <w:spacing w:after="0"/>
        <w:ind w:left="0"/>
        <w:jc w:val="both"/>
      </w:pPr>
      <w:r>
        <w:rPr>
          <w:rFonts w:ascii="Times New Roman"/>
          <w:b w:val="false"/>
          <w:i w:val="false"/>
          <w:color w:val="000000"/>
          <w:sz w:val="28"/>
        </w:rPr>
        <w:t>
      6) под соразмерностью и рациональностью понимается соответствие уровня воздействия государственного регулирования предпринимательства степени риска наступления неблагоприятных событий для охраняемых Конституцией и законами Республики Казахстан ценностей;</w:t>
      </w:r>
    </w:p>
    <w:bookmarkEnd w:id="423"/>
    <w:bookmarkStart w:name="z2320" w:id="424"/>
    <w:p>
      <w:pPr>
        <w:spacing w:after="0"/>
        <w:ind w:left="0"/>
        <w:jc w:val="both"/>
      </w:pPr>
      <w:r>
        <w:rPr>
          <w:rFonts w:ascii="Times New Roman"/>
          <w:b w:val="false"/>
          <w:i w:val="false"/>
          <w:color w:val="000000"/>
          <w:sz w:val="28"/>
        </w:rPr>
        <w:t>
      7) под последовательностью и предсказуемостью понимается соответствие вводимых и (или) действующих регуляторных инструментов и (или) требований документам Системы государственного планирования в Республике Казахстан.</w:t>
      </w:r>
    </w:p>
    <w:bookmarkEnd w:id="424"/>
    <w:bookmarkStart w:name="z2321" w:id="425"/>
    <w:p>
      <w:pPr>
        <w:spacing w:after="0"/>
        <w:ind w:left="0"/>
        <w:jc w:val="both"/>
      </w:pPr>
      <w:r>
        <w:rPr>
          <w:rFonts w:ascii="Times New Roman"/>
          <w:b w:val="false"/>
          <w:i w:val="false"/>
          <w:color w:val="000000"/>
          <w:sz w:val="28"/>
        </w:rPr>
        <w:t>
      3. Введение регуляторных инструментов и (или) требований, а также изменение действующих осуществляются с соблюдением условий, установленных настоящей статьей.</w:t>
      </w:r>
    </w:p>
    <w:bookmarkEnd w:id="425"/>
    <w:bookmarkStart w:name="z2322" w:id="426"/>
    <w:p>
      <w:pPr>
        <w:spacing w:after="0"/>
        <w:ind w:left="0"/>
        <w:jc w:val="both"/>
      </w:pPr>
      <w:r>
        <w:rPr>
          <w:rFonts w:ascii="Times New Roman"/>
          <w:b w:val="false"/>
          <w:i w:val="false"/>
          <w:color w:val="000000"/>
          <w:sz w:val="28"/>
        </w:rPr>
        <w:t xml:space="preserve">
      Регуляторные инструменты и (или) требования должны соответствовать целям, задачам государственного регулирования предпринимательства и принципам взаимодействия субъектов предпринимательства и государства, установленным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настоящего Кодекса.</w:t>
      </w:r>
    </w:p>
    <w:bookmarkEnd w:id="426"/>
    <w:bookmarkStart w:name="z2323" w:id="427"/>
    <w:p>
      <w:pPr>
        <w:spacing w:after="0"/>
        <w:ind w:left="0"/>
        <w:jc w:val="both"/>
      </w:pPr>
      <w:r>
        <w:rPr>
          <w:rFonts w:ascii="Times New Roman"/>
          <w:b w:val="false"/>
          <w:i w:val="false"/>
          <w:color w:val="000000"/>
          <w:sz w:val="28"/>
        </w:rPr>
        <w:t>
      4. Оценка соответствия условиям вводимых и действующих регуляторных инструментов и (или) требований осуществляется в рамках проведения анализа регуляторного воздействия в соответствии с правилами проведения и использования анализа регуляторного воздействия регуляторных инструментов и (или) требований.</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81-1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4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82. </w:t>
      </w:r>
      <w:r>
        <w:rPr>
          <w:rFonts w:ascii="Times New Roman"/>
          <w:b/>
          <w:i w:val="false"/>
          <w:color w:val="000000"/>
          <w:sz w:val="28"/>
        </w:rPr>
        <w:t>Особенности разработки и принятия нормативных правовых актов, предусматривающих введение регуляторных инструментов и (или) требований, ужесточение регулирования в отношении субъектов предпринимательства</w:t>
      </w:r>
    </w:p>
    <w:bookmarkEnd w:id="428"/>
    <w:bookmarkStart w:name="z1391" w:id="429"/>
    <w:p>
      <w:pPr>
        <w:spacing w:after="0"/>
        <w:ind w:left="0"/>
        <w:jc w:val="both"/>
      </w:pPr>
      <w:r>
        <w:rPr>
          <w:rFonts w:ascii="Times New Roman"/>
          <w:b w:val="false"/>
          <w:i w:val="false"/>
          <w:color w:val="000000"/>
          <w:sz w:val="28"/>
        </w:rPr>
        <w:t>
      1. В случае, если государственные органы планируют ввести новый регуляторный инструмент и (или) требование, ужесточить регулирование в отношении субъектов предпринимательства, государственные органы должны предварительно провести процедуру анализа регуляторного воздействия в порядке, определяемом уполномоченным органом по предпринимательству.</w:t>
      </w:r>
    </w:p>
    <w:bookmarkEnd w:id="429"/>
    <w:bookmarkStart w:name="z193" w:id="430"/>
    <w:p>
      <w:pPr>
        <w:spacing w:after="0"/>
        <w:ind w:left="0"/>
        <w:jc w:val="both"/>
      </w:pPr>
      <w:r>
        <w:rPr>
          <w:rFonts w:ascii="Times New Roman"/>
          <w:b w:val="false"/>
          <w:i w:val="false"/>
          <w:color w:val="000000"/>
          <w:sz w:val="28"/>
        </w:rPr>
        <w:t>
      Ужесточением регулирования является установление дополнительных обязанностей или иное увеличение нагрузки на субъектов предпринимательства.</w:t>
      </w:r>
    </w:p>
    <w:bookmarkEnd w:id="430"/>
    <w:bookmarkStart w:name="z194" w:id="431"/>
    <w:p>
      <w:pPr>
        <w:spacing w:after="0"/>
        <w:ind w:left="0"/>
        <w:jc w:val="both"/>
      </w:pPr>
      <w:r>
        <w:rPr>
          <w:rFonts w:ascii="Times New Roman"/>
          <w:b w:val="false"/>
          <w:i w:val="false"/>
          <w:color w:val="000000"/>
          <w:sz w:val="28"/>
        </w:rPr>
        <w:t>
      2. Введение нового требования или ужесточение регулирования в отношении субъектов предпринимательства должно предусматривать отмену двух требований в той же области правового регулирования предпринимательской деятельности в порядке, определенном правилами проведения и использования анализа регуляторного воздействия регуляторных инструментов и (или) требований, за исключением случаев, которые могут повлечь массовую угрозу жизни и здоровью населения, окружающей среде и национальной безопасности Республики Казахстан.</w:t>
      </w:r>
    </w:p>
    <w:bookmarkEnd w:id="431"/>
    <w:bookmarkStart w:name="z195" w:id="432"/>
    <w:p>
      <w:pPr>
        <w:spacing w:after="0"/>
        <w:ind w:left="0"/>
        <w:jc w:val="both"/>
      </w:pPr>
      <w:r>
        <w:rPr>
          <w:rFonts w:ascii="Times New Roman"/>
          <w:b w:val="false"/>
          <w:i w:val="false"/>
          <w:color w:val="000000"/>
          <w:sz w:val="28"/>
        </w:rPr>
        <w:t>
      Положения данного пункта не распространяются на случаи, когда регулирование соответствующих правоотношений при осуществлении предпринимательской деятельности вводится впервые, а также на случаи, предусмотренные подпунктом 3) части второй пункта 3 настоящей статьи.</w:t>
      </w:r>
    </w:p>
    <w:bookmarkEnd w:id="432"/>
    <w:bookmarkStart w:name="z196" w:id="433"/>
    <w:p>
      <w:pPr>
        <w:spacing w:after="0"/>
        <w:ind w:left="0"/>
        <w:jc w:val="both"/>
      </w:pPr>
      <w:r>
        <w:rPr>
          <w:rFonts w:ascii="Times New Roman"/>
          <w:b w:val="false"/>
          <w:i w:val="false"/>
          <w:color w:val="000000"/>
          <w:sz w:val="28"/>
        </w:rPr>
        <w:t>
      3. Анализу регуляторного воздействия подлежат проекты документов Системы государственного планирования в Республике Казахстан, концепции проектов законов Республики Казахстан, проекты нормативных правовых актов Республики Казахстан, проекты технических регламентов Евразийского экономического союза, предусматривающих введение регуляторных инструментов и (или) требований или ужесточение регулирования в отношении субъектов предпринимательства.</w:t>
      </w:r>
    </w:p>
    <w:bookmarkEnd w:id="433"/>
    <w:bookmarkStart w:name="z197" w:id="434"/>
    <w:p>
      <w:pPr>
        <w:spacing w:after="0"/>
        <w:ind w:left="0"/>
        <w:jc w:val="both"/>
      </w:pPr>
      <w:r>
        <w:rPr>
          <w:rFonts w:ascii="Times New Roman"/>
          <w:b w:val="false"/>
          <w:i w:val="false"/>
          <w:color w:val="000000"/>
          <w:sz w:val="28"/>
        </w:rPr>
        <w:t>
      При этом требование о проведении анализа регуляторного воздействия до и после введения регуляторного инструмента и (или) требования, ужесточения регулирования в отношении субъектов предпринимательства не распространяется на:</w:t>
      </w:r>
    </w:p>
    <w:bookmarkEnd w:id="434"/>
    <w:bookmarkStart w:name="z198" w:id="435"/>
    <w:p>
      <w:pPr>
        <w:spacing w:after="0"/>
        <w:ind w:left="0"/>
        <w:jc w:val="both"/>
      </w:pPr>
      <w:r>
        <w:rPr>
          <w:rFonts w:ascii="Times New Roman"/>
          <w:b w:val="false"/>
          <w:i w:val="false"/>
          <w:color w:val="000000"/>
          <w:sz w:val="28"/>
        </w:rPr>
        <w:t>
      1) регулирование вопросов по преодолению последствий аварий, стихийных бедствий и иных чрезвычайных ситуаций;</w:t>
      </w:r>
    </w:p>
    <w:bookmarkEnd w:id="435"/>
    <w:bookmarkStart w:name="z199" w:id="436"/>
    <w:p>
      <w:pPr>
        <w:spacing w:after="0"/>
        <w:ind w:left="0"/>
        <w:jc w:val="both"/>
      </w:pPr>
      <w:r>
        <w:rPr>
          <w:rFonts w:ascii="Times New Roman"/>
          <w:b w:val="false"/>
          <w:i w:val="false"/>
          <w:color w:val="000000"/>
          <w:sz w:val="28"/>
        </w:rPr>
        <w:t>
      2) регулирование оборота вооружения и военной техники, оборота гражданского и служебного оружия и патронов к нему, оборота наркотических средств, психотропных веществ, их аналогов и прекурсоров;</w:t>
      </w:r>
    </w:p>
    <w:bookmarkEnd w:id="436"/>
    <w:bookmarkStart w:name="z200" w:id="437"/>
    <w:p>
      <w:pPr>
        <w:spacing w:after="0"/>
        <w:ind w:left="0"/>
        <w:jc w:val="both"/>
      </w:pPr>
      <w:r>
        <w:rPr>
          <w:rFonts w:ascii="Times New Roman"/>
          <w:b w:val="false"/>
          <w:i w:val="false"/>
          <w:color w:val="000000"/>
          <w:sz w:val="28"/>
        </w:rPr>
        <w:t>
      3) регулирование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437"/>
    <w:bookmarkStart w:name="z201" w:id="438"/>
    <w:p>
      <w:pPr>
        <w:spacing w:after="0"/>
        <w:ind w:left="0"/>
        <w:jc w:val="both"/>
      </w:pPr>
      <w:r>
        <w:rPr>
          <w:rFonts w:ascii="Times New Roman"/>
          <w:b w:val="false"/>
          <w:i w:val="false"/>
          <w:color w:val="000000"/>
          <w:sz w:val="28"/>
        </w:rPr>
        <w:t>
      4) введение специального валютного режима в случае угрозы экономической безопасности Республики Казахстан и стабильности ее финансовой системы;</w:t>
      </w:r>
    </w:p>
    <w:bookmarkEnd w:id="438"/>
    <w:bookmarkStart w:name="z202" w:id="439"/>
    <w:p>
      <w:pPr>
        <w:spacing w:after="0"/>
        <w:ind w:left="0"/>
        <w:jc w:val="both"/>
      </w:pPr>
      <w:r>
        <w:rPr>
          <w:rFonts w:ascii="Times New Roman"/>
          <w:b w:val="false"/>
          <w:i w:val="false"/>
          <w:color w:val="000000"/>
          <w:sz w:val="28"/>
        </w:rPr>
        <w:t>
      5) проекты нормативных правовых актов, содержащих сведения, составляющие государственные секреты;</w:t>
      </w:r>
    </w:p>
    <w:bookmarkEnd w:id="439"/>
    <w:bookmarkStart w:name="z203" w:id="440"/>
    <w:p>
      <w:pPr>
        <w:spacing w:after="0"/>
        <w:ind w:left="0"/>
        <w:jc w:val="both"/>
      </w:pPr>
      <w:r>
        <w:rPr>
          <w:rFonts w:ascii="Times New Roman"/>
          <w:b w:val="false"/>
          <w:i w:val="false"/>
          <w:color w:val="000000"/>
          <w:sz w:val="28"/>
        </w:rPr>
        <w:t>
      6) принятие решений об установлении карантинной зоны с введением карантинного режима на соответствующей территории, а также карантина или ограничительных мероприятий в случае возникновения инфекционных и паразитарных заболеваний людей и заразных болезней животных;</w:t>
      </w:r>
    </w:p>
    <w:bookmarkEnd w:id="440"/>
    <w:bookmarkStart w:name="z204" w:id="441"/>
    <w:p>
      <w:pPr>
        <w:spacing w:after="0"/>
        <w:ind w:left="0"/>
        <w:jc w:val="both"/>
      </w:pPr>
      <w:r>
        <w:rPr>
          <w:rFonts w:ascii="Times New Roman"/>
          <w:b w:val="false"/>
          <w:i w:val="false"/>
          <w:color w:val="000000"/>
          <w:sz w:val="28"/>
        </w:rPr>
        <w:t>
      7) регулирование вопросов по противодействию экстремизму и терроризму;</w:t>
      </w:r>
    </w:p>
    <w:bookmarkEnd w:id="441"/>
    <w:bookmarkStart w:name="z205" w:id="442"/>
    <w:p>
      <w:pPr>
        <w:spacing w:after="0"/>
        <w:ind w:left="0"/>
        <w:jc w:val="both"/>
      </w:pPr>
      <w:r>
        <w:rPr>
          <w:rFonts w:ascii="Times New Roman"/>
          <w:b w:val="false"/>
          <w:i w:val="false"/>
          <w:color w:val="000000"/>
          <w:sz w:val="28"/>
        </w:rPr>
        <w:t>
      8) регулирование вопросов в сфере контрразведывательной и разведывательной деятельности;</w:t>
      </w:r>
    </w:p>
    <w:bookmarkEnd w:id="442"/>
    <w:bookmarkStart w:name="z206" w:id="443"/>
    <w:p>
      <w:pPr>
        <w:spacing w:after="0"/>
        <w:ind w:left="0"/>
        <w:jc w:val="both"/>
      </w:pPr>
      <w:r>
        <w:rPr>
          <w:rFonts w:ascii="Times New Roman"/>
          <w:b w:val="false"/>
          <w:i w:val="false"/>
          <w:color w:val="000000"/>
          <w:sz w:val="28"/>
        </w:rPr>
        <w:t>
      9) регулирование вопросов в сфере оперативно-розыскной деятельности;</w:t>
      </w:r>
    </w:p>
    <w:bookmarkEnd w:id="443"/>
    <w:bookmarkStart w:name="z207" w:id="444"/>
    <w:p>
      <w:pPr>
        <w:spacing w:after="0"/>
        <w:ind w:left="0"/>
        <w:jc w:val="both"/>
      </w:pPr>
      <w:r>
        <w:rPr>
          <w:rFonts w:ascii="Times New Roman"/>
          <w:b w:val="false"/>
          <w:i w:val="false"/>
          <w:color w:val="000000"/>
          <w:sz w:val="28"/>
        </w:rPr>
        <w:t>
      10) регулирование вопросов проведения охранных мероприятий по обеспечению безопасности охраняемых лиц и объектов;</w:t>
      </w:r>
    </w:p>
    <w:bookmarkEnd w:id="444"/>
    <w:bookmarkStart w:name="z208" w:id="445"/>
    <w:p>
      <w:pPr>
        <w:spacing w:after="0"/>
        <w:ind w:left="0"/>
        <w:jc w:val="both"/>
      </w:pPr>
      <w:r>
        <w:rPr>
          <w:rFonts w:ascii="Times New Roman"/>
          <w:b w:val="false"/>
          <w:i w:val="false"/>
          <w:color w:val="000000"/>
          <w:sz w:val="28"/>
        </w:rPr>
        <w:t>
      11) регулирование вопросов, связанных с введением и обеспечением военного положения.</w:t>
      </w:r>
    </w:p>
    <w:bookmarkEnd w:id="445"/>
    <w:bookmarkStart w:name="z209" w:id="446"/>
    <w:p>
      <w:pPr>
        <w:spacing w:after="0"/>
        <w:ind w:left="0"/>
        <w:jc w:val="both"/>
      </w:pPr>
      <w:r>
        <w:rPr>
          <w:rFonts w:ascii="Times New Roman"/>
          <w:b w:val="false"/>
          <w:i w:val="false"/>
          <w:color w:val="000000"/>
          <w:sz w:val="28"/>
        </w:rPr>
        <w:t>
      Требования о проведении анализа регуляторного воздействия при введении нового регуляторного инструмента и (или) требования или ужесточении регулирования в отношении субъектов предпринимательства также не распространяются на проекты законов, разработанные в порядке законодательной инициативы Президента Республики Казахстан и депутатов Парламента Республики Казахстан, а также на процесс рассмотрения проектов законов в Парламенте Республики Казахстан. По проектам законов, внесенным в порядке законодательной инициативы депутатов Парламента Республики Казахстан, а также по поправкам депутатов к проектам законов, находящимся на рассмотрении в Парламенте Республики Казахстан, может быть проведен анализ регуляторного воздействия по основаниям, установленным настоящей статьей, в рамках заключения Правительства Республики Казахстан.</w:t>
      </w:r>
    </w:p>
    <w:bookmarkEnd w:id="446"/>
    <w:bookmarkStart w:name="z210" w:id="447"/>
    <w:p>
      <w:pPr>
        <w:spacing w:after="0"/>
        <w:ind w:left="0"/>
        <w:jc w:val="both"/>
      </w:pPr>
      <w:r>
        <w:rPr>
          <w:rFonts w:ascii="Times New Roman"/>
          <w:b w:val="false"/>
          <w:i w:val="false"/>
          <w:color w:val="000000"/>
          <w:sz w:val="28"/>
        </w:rPr>
        <w:t>
      4. Введение нового регуляторного инструмента и (или) требования, ужесточение регулирования в отношении субъектов предпринимательства осуществляются только после одобрения на заседании межведомственной комиссии по вопросам регулирования предпринимательской деятельности.</w:t>
      </w:r>
    </w:p>
    <w:bookmarkEnd w:id="447"/>
    <w:bookmarkStart w:name="z211" w:id="448"/>
    <w:p>
      <w:pPr>
        <w:spacing w:after="0"/>
        <w:ind w:left="0"/>
        <w:jc w:val="both"/>
      </w:pPr>
      <w:r>
        <w:rPr>
          <w:rFonts w:ascii="Times New Roman"/>
          <w:b w:val="false"/>
          <w:i w:val="false"/>
          <w:color w:val="000000"/>
          <w:sz w:val="28"/>
        </w:rPr>
        <w:t>
      Межведомственная комиссия по вопросам регулирования предпринимательской деятельности является консультативно-совещательным органом при Правительстве Республики Казахстан, создаваемым в целях выработки предложений и рекомендаций по вопросам совершенствования законодательства Республики Казахстан в сфере предпринимательства, основными функциями которого являются:</w:t>
      </w:r>
    </w:p>
    <w:bookmarkEnd w:id="448"/>
    <w:bookmarkStart w:name="z212" w:id="449"/>
    <w:p>
      <w:pPr>
        <w:spacing w:after="0"/>
        <w:ind w:left="0"/>
        <w:jc w:val="both"/>
      </w:pPr>
      <w:r>
        <w:rPr>
          <w:rFonts w:ascii="Times New Roman"/>
          <w:b w:val="false"/>
          <w:i w:val="false"/>
          <w:color w:val="000000"/>
          <w:sz w:val="28"/>
        </w:rPr>
        <w:t>
      1) рассмотрение результатов анализа регуляторного воздействия;</w:t>
      </w:r>
    </w:p>
    <w:bookmarkEnd w:id="449"/>
    <w:bookmarkStart w:name="z213" w:id="450"/>
    <w:p>
      <w:pPr>
        <w:spacing w:after="0"/>
        <w:ind w:left="0"/>
        <w:jc w:val="both"/>
      </w:pPr>
      <w:r>
        <w:rPr>
          <w:rFonts w:ascii="Times New Roman"/>
          <w:b w:val="false"/>
          <w:i w:val="false"/>
          <w:color w:val="000000"/>
          <w:sz w:val="28"/>
        </w:rPr>
        <w:t>
      2) рассмотрение и одобрение годового отчета о состоянии регулирования предпринимательской деятельности в Республике Казахстан;</w:t>
      </w:r>
    </w:p>
    <w:bookmarkEnd w:id="450"/>
    <w:bookmarkStart w:name="z214" w:id="451"/>
    <w:p>
      <w:pPr>
        <w:spacing w:after="0"/>
        <w:ind w:left="0"/>
        <w:jc w:val="both"/>
      </w:pPr>
      <w:r>
        <w:rPr>
          <w:rFonts w:ascii="Times New Roman"/>
          <w:b w:val="false"/>
          <w:i w:val="false"/>
          <w:color w:val="000000"/>
          <w:sz w:val="28"/>
        </w:rPr>
        <w:t>
      3) рассмотрение рекомендаций экспертных групп и принятие решений по ним;</w:t>
      </w:r>
    </w:p>
    <w:bookmarkEnd w:id="451"/>
    <w:bookmarkStart w:name="z215" w:id="452"/>
    <w:p>
      <w:pPr>
        <w:spacing w:after="0"/>
        <w:ind w:left="0"/>
        <w:jc w:val="both"/>
      </w:pPr>
      <w:r>
        <w:rPr>
          <w:rFonts w:ascii="Times New Roman"/>
          <w:b w:val="false"/>
          <w:i w:val="false"/>
          <w:color w:val="000000"/>
          <w:sz w:val="28"/>
        </w:rPr>
        <w:t>
      4) осуществление иных функций в соответствии с законодательством Республики Казахстан.</w:t>
      </w:r>
    </w:p>
    <w:bookmarkEnd w:id="452"/>
    <w:bookmarkStart w:name="z216" w:id="453"/>
    <w:p>
      <w:pPr>
        <w:spacing w:after="0"/>
        <w:ind w:left="0"/>
        <w:jc w:val="both"/>
      </w:pPr>
      <w:r>
        <w:rPr>
          <w:rFonts w:ascii="Times New Roman"/>
          <w:b w:val="false"/>
          <w:i w:val="false"/>
          <w:color w:val="000000"/>
          <w:sz w:val="28"/>
        </w:rPr>
        <w:t>
      Межведомственная комиссия по вопросам регулирования предпринимательской деятельности имеет право:</w:t>
      </w:r>
    </w:p>
    <w:bookmarkEnd w:id="453"/>
    <w:bookmarkStart w:name="z217" w:id="454"/>
    <w:p>
      <w:pPr>
        <w:spacing w:after="0"/>
        <w:ind w:left="0"/>
        <w:jc w:val="both"/>
      </w:pPr>
      <w:r>
        <w:rPr>
          <w:rFonts w:ascii="Times New Roman"/>
          <w:b w:val="false"/>
          <w:i w:val="false"/>
          <w:color w:val="000000"/>
          <w:sz w:val="28"/>
        </w:rPr>
        <w:t>
      1) взаимодействовать с центральными исполнительными и другими государственными органами и организациями;</w:t>
      </w:r>
    </w:p>
    <w:bookmarkEnd w:id="454"/>
    <w:bookmarkStart w:name="z218" w:id="455"/>
    <w:p>
      <w:pPr>
        <w:spacing w:after="0"/>
        <w:ind w:left="0"/>
        <w:jc w:val="both"/>
      </w:pPr>
      <w:r>
        <w:rPr>
          <w:rFonts w:ascii="Times New Roman"/>
          <w:b w:val="false"/>
          <w:i w:val="false"/>
          <w:color w:val="000000"/>
          <w:sz w:val="28"/>
        </w:rPr>
        <w:t>
      2) вносить в Правительство Республики Казахстан предложения и рекомендации по вопросам совершенствования законодательства Республики Казахстан в сфере предпринимательства;</w:t>
      </w:r>
    </w:p>
    <w:bookmarkEnd w:id="455"/>
    <w:bookmarkStart w:name="z219" w:id="456"/>
    <w:p>
      <w:pPr>
        <w:spacing w:after="0"/>
        <w:ind w:left="0"/>
        <w:jc w:val="both"/>
      </w:pPr>
      <w:r>
        <w:rPr>
          <w:rFonts w:ascii="Times New Roman"/>
          <w:b w:val="false"/>
          <w:i w:val="false"/>
          <w:color w:val="000000"/>
          <w:sz w:val="28"/>
        </w:rPr>
        <w:t>
      3) приглашать на заседания межведомственной комиссии по вопросам регулирования предпринимательской деятельности и заслушивать представителей государственных органов и других организаций Республики Казахстан по вопросам, входящим в ее компетенцию;</w:t>
      </w:r>
    </w:p>
    <w:bookmarkEnd w:id="456"/>
    <w:bookmarkStart w:name="z220" w:id="457"/>
    <w:p>
      <w:pPr>
        <w:spacing w:after="0"/>
        <w:ind w:left="0"/>
        <w:jc w:val="both"/>
      </w:pPr>
      <w:r>
        <w:rPr>
          <w:rFonts w:ascii="Times New Roman"/>
          <w:b w:val="false"/>
          <w:i w:val="false"/>
          <w:color w:val="000000"/>
          <w:sz w:val="28"/>
        </w:rPr>
        <w:t>
      4) запрашивать и получать от государственных органов и других организаций необходимые материалы, за исключением сведений, составляющих коммерческую, банковскую и иную охраняемую законом тайну;</w:t>
      </w:r>
    </w:p>
    <w:bookmarkEnd w:id="457"/>
    <w:bookmarkStart w:name="z221" w:id="458"/>
    <w:p>
      <w:pPr>
        <w:spacing w:after="0"/>
        <w:ind w:left="0"/>
        <w:jc w:val="both"/>
      </w:pPr>
      <w:r>
        <w:rPr>
          <w:rFonts w:ascii="Times New Roman"/>
          <w:b w:val="false"/>
          <w:i w:val="false"/>
          <w:color w:val="000000"/>
          <w:sz w:val="28"/>
        </w:rPr>
        <w:t>
      5) образовывать экспертные группы, утверждать положения о них и обеспечивать прозрачность формирования и деятельности таких экспертных групп.</w:t>
      </w:r>
    </w:p>
    <w:bookmarkEnd w:id="458"/>
    <w:bookmarkStart w:name="z222" w:id="459"/>
    <w:p>
      <w:pPr>
        <w:spacing w:after="0"/>
        <w:ind w:left="0"/>
        <w:jc w:val="both"/>
      </w:pPr>
      <w:r>
        <w:rPr>
          <w:rFonts w:ascii="Times New Roman"/>
          <w:b w:val="false"/>
          <w:i w:val="false"/>
          <w:color w:val="000000"/>
          <w:sz w:val="28"/>
        </w:rPr>
        <w:t>
      Требования настоящего пункта не распространяются на проекты актов регионального значения, а также на случаи, предусмотренные подпунктами 3) и 4) части второй пункта 3 настоящей статьи, за исключением случаев введения регуляторного инструмента и (или) требования, ужесточения регулирования в отношении субъектов предпринимательства в концепциях проектов законов Республики Казахстан и проектах законов Республики Казахстан.</w:t>
      </w:r>
    </w:p>
    <w:bookmarkEnd w:id="459"/>
    <w:bookmarkStart w:name="z223" w:id="460"/>
    <w:p>
      <w:pPr>
        <w:spacing w:after="0"/>
        <w:ind w:left="0"/>
        <w:jc w:val="both"/>
      </w:pPr>
      <w:r>
        <w:rPr>
          <w:rFonts w:ascii="Times New Roman"/>
          <w:b w:val="false"/>
          <w:i w:val="false"/>
          <w:color w:val="000000"/>
          <w:sz w:val="28"/>
        </w:rPr>
        <w:t>
      Под актами регионального значения понимаются документы Системы государственного планирования в Республике Казахстан и нормативные правовые акты, принятые местными представительными и исполнительными органами, в том числе акимом соответствующей территории.</w:t>
      </w:r>
    </w:p>
    <w:bookmarkEnd w:id="460"/>
    <w:bookmarkStart w:name="z224" w:id="461"/>
    <w:p>
      <w:pPr>
        <w:spacing w:after="0"/>
        <w:ind w:left="0"/>
        <w:jc w:val="both"/>
      </w:pPr>
      <w:r>
        <w:rPr>
          <w:rFonts w:ascii="Times New Roman"/>
          <w:b w:val="false"/>
          <w:i w:val="false"/>
          <w:color w:val="000000"/>
          <w:sz w:val="28"/>
        </w:rPr>
        <w:t>
      5. Введение административной и (или) уголовной ответственности или пересмотр существующей административной и (или) уголовной ответственности субъектов предпринимательства в сторону ужесточения, помимо анализа регуляторного воздействия, должны предусматривать:</w:t>
      </w:r>
    </w:p>
    <w:bookmarkEnd w:id="461"/>
    <w:bookmarkStart w:name="z225" w:id="462"/>
    <w:p>
      <w:pPr>
        <w:spacing w:after="0"/>
        <w:ind w:left="0"/>
        <w:jc w:val="both"/>
      </w:pPr>
      <w:r>
        <w:rPr>
          <w:rFonts w:ascii="Times New Roman"/>
          <w:b w:val="false"/>
          <w:i w:val="false"/>
          <w:color w:val="000000"/>
          <w:sz w:val="28"/>
        </w:rPr>
        <w:t>
      1) недопустимость карательного характера мер юридической ответственности;</w:t>
      </w:r>
    </w:p>
    <w:bookmarkEnd w:id="462"/>
    <w:bookmarkStart w:name="z226" w:id="463"/>
    <w:p>
      <w:pPr>
        <w:spacing w:after="0"/>
        <w:ind w:left="0"/>
        <w:jc w:val="both"/>
      </w:pPr>
      <w:r>
        <w:rPr>
          <w:rFonts w:ascii="Times New Roman"/>
          <w:b w:val="false"/>
          <w:i w:val="false"/>
          <w:color w:val="000000"/>
          <w:sz w:val="28"/>
        </w:rPr>
        <w:t>
      2) разумное соотношение размеров юридической ответственности в случае введения за одно и то же правонарушение нескольких видов юридической ответственности;</w:t>
      </w:r>
    </w:p>
    <w:bookmarkEnd w:id="463"/>
    <w:bookmarkStart w:name="z227" w:id="464"/>
    <w:p>
      <w:pPr>
        <w:spacing w:after="0"/>
        <w:ind w:left="0"/>
        <w:jc w:val="both"/>
      </w:pPr>
      <w:r>
        <w:rPr>
          <w:rFonts w:ascii="Times New Roman"/>
          <w:b w:val="false"/>
          <w:i w:val="false"/>
          <w:color w:val="000000"/>
          <w:sz w:val="28"/>
        </w:rPr>
        <w:t>
      3) конкретизацию требований, нарушение которых влечет юридическую ответственность в рамках анализа регуляторного воздействия.</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46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83. Анализ регуляторного воздействия</w:t>
      </w:r>
    </w:p>
    <w:bookmarkEnd w:id="465"/>
    <w:bookmarkStart w:name="z1417" w:id="466"/>
    <w:p>
      <w:pPr>
        <w:spacing w:after="0"/>
        <w:ind w:left="0"/>
        <w:jc w:val="both"/>
      </w:pPr>
      <w:r>
        <w:rPr>
          <w:rFonts w:ascii="Times New Roman"/>
          <w:b w:val="false"/>
          <w:i w:val="false"/>
          <w:color w:val="000000"/>
          <w:sz w:val="28"/>
        </w:rPr>
        <w:t>
      1. Анализом регуляторного воздействия является аналитическая процедура сопоставления выгод и затрат от вводимого регуляторного инструмента и (или) требования, ужесточения регулирования, позволяющая оценивать достижение целей государственного регулирования в последующем.</w:t>
      </w:r>
    </w:p>
    <w:bookmarkEnd w:id="466"/>
    <w:bookmarkStart w:name="z1418" w:id="467"/>
    <w:p>
      <w:pPr>
        <w:spacing w:after="0"/>
        <w:ind w:left="0"/>
        <w:jc w:val="both"/>
      </w:pPr>
      <w:r>
        <w:rPr>
          <w:rFonts w:ascii="Times New Roman"/>
          <w:b w:val="false"/>
          <w:i w:val="false"/>
          <w:color w:val="000000"/>
          <w:sz w:val="28"/>
        </w:rPr>
        <w:t>
      Целью анализа регуляторного воздействия является повышение действенности и эффективности государственной политики в части использования конкретных регуляторных инструментов и (или) требований, ужесточения регулирования через оценку альтернативных подходов регулирования для достижения определенных целей или решения четко определенных проблем.</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частями третьей и четвертой в соответствии с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(вводятся в действие с 01.05.2022).</w:t>
      </w:r>
      <w:r>
        <w:br/>
      </w:r>
      <w:r>
        <w:rPr>
          <w:rFonts w:ascii="Times New Roman"/>
          <w:b w:val="false"/>
          <w:i w:val="false"/>
          <w:color w:val="000000"/>
          <w:sz w:val="28"/>
        </w:rPr>
        <w:t>
</w:t>
      </w:r>
    </w:p>
    <w:bookmarkStart w:name="z1419" w:id="468"/>
    <w:p>
      <w:pPr>
        <w:spacing w:after="0"/>
        <w:ind w:left="0"/>
        <w:jc w:val="both"/>
      </w:pPr>
      <w:r>
        <w:rPr>
          <w:rFonts w:ascii="Times New Roman"/>
          <w:b w:val="false"/>
          <w:i w:val="false"/>
          <w:color w:val="000000"/>
          <w:sz w:val="28"/>
        </w:rPr>
        <w:t>
      2. Анализ регуляторного воздействия проводится до и после введения регуляторного инструмента и (или) требования, ужесточения регулирования, в том числе по действующим регуляторным инструментам и (или) требованиям, в отношении которых ранее не проводился анализ регуляторного воздействия.</w:t>
      </w:r>
    </w:p>
    <w:bookmarkEnd w:id="468"/>
    <w:bookmarkStart w:name="z1420" w:id="469"/>
    <w:p>
      <w:pPr>
        <w:spacing w:after="0"/>
        <w:ind w:left="0"/>
        <w:jc w:val="both"/>
      </w:pPr>
      <w:r>
        <w:rPr>
          <w:rFonts w:ascii="Times New Roman"/>
          <w:b w:val="false"/>
          <w:i w:val="false"/>
          <w:color w:val="000000"/>
          <w:sz w:val="28"/>
        </w:rPr>
        <w:t>
      Анализ регуляторного воздействия введенных регуляторных инструментов и (или) требований, ужесточения регулирования, а также действующих регуляторных инструментов и (или) требований, ужесточения регулирования осуществляется в соответствии с планами пересмотра, утверждаемыми регулирующими государственными органами ежегодно, в том числе с учетом обоснованных предложений уполномоченного органа по предпринимательству, Национальной палаты.</w:t>
      </w:r>
    </w:p>
    <w:bookmarkEnd w:id="469"/>
    <w:bookmarkStart w:name="z1421" w:id="470"/>
    <w:p>
      <w:pPr>
        <w:spacing w:after="0"/>
        <w:ind w:left="0"/>
        <w:jc w:val="both"/>
      </w:pPr>
      <w:r>
        <w:rPr>
          <w:rFonts w:ascii="Times New Roman"/>
          <w:b w:val="false"/>
          <w:i w:val="false"/>
          <w:color w:val="000000"/>
          <w:sz w:val="28"/>
        </w:rPr>
        <w:t xml:space="preserve">
      В отношении документов, указанных в подпункте 6) </w:t>
      </w:r>
      <w:r>
        <w:rPr>
          <w:rFonts w:ascii="Times New Roman"/>
          <w:b w:val="false"/>
          <w:i w:val="false"/>
          <w:color w:val="000000"/>
          <w:sz w:val="28"/>
        </w:rPr>
        <w:t>пункта 2</w:t>
      </w:r>
      <w:r>
        <w:rPr>
          <w:rFonts w:ascii="Times New Roman"/>
          <w:b w:val="false"/>
          <w:i w:val="false"/>
          <w:color w:val="000000"/>
          <w:sz w:val="28"/>
        </w:rPr>
        <w:t xml:space="preserve"> статьи 80 настоящего Кодекса, план пересмотра ежегодно утверждается местным исполнительным органом области, города республиканского значения, столицы, в том числе с учетом обоснованных предложений региональной палаты предпринимателей.</w:t>
      </w:r>
    </w:p>
    <w:bookmarkEnd w:id="470"/>
    <w:bookmarkStart w:name="z1422" w:id="471"/>
    <w:p>
      <w:pPr>
        <w:spacing w:after="0"/>
        <w:ind w:left="0"/>
        <w:jc w:val="both"/>
      </w:pPr>
      <w:r>
        <w:rPr>
          <w:rFonts w:ascii="Times New Roman"/>
          <w:b w:val="false"/>
          <w:i w:val="false"/>
          <w:color w:val="000000"/>
          <w:sz w:val="28"/>
        </w:rPr>
        <w:t>
      Информация о неисполнении государственными органами планов по пересмотру действующих регуляторных инструментов и (или) требований, ужесточения регулирования выносится на рассмотрение межведомственной комиссии по вопросам регулирования предпринимательской деятельности.</w:t>
      </w:r>
    </w:p>
    <w:bookmarkEnd w:id="471"/>
    <w:bookmarkStart w:name="z2324" w:id="472"/>
    <w:p>
      <w:pPr>
        <w:spacing w:after="0"/>
        <w:ind w:left="0"/>
        <w:jc w:val="both"/>
      </w:pPr>
      <w:r>
        <w:rPr>
          <w:rFonts w:ascii="Times New Roman"/>
          <w:b w:val="false"/>
          <w:i w:val="false"/>
          <w:color w:val="000000"/>
          <w:sz w:val="28"/>
        </w:rPr>
        <w:t>
      2-1. Регуляторный инструмент и (или) требование, ужесточение регулирования в отношении субъектов предпринимательства могут быть отменены или пересмотрены на основании предложений уполномоченного органа по предпринимательству, внесенных по итогам рассмотрения предложений Уполномоченного по защите прав предпринимателей Казахстана.</w:t>
      </w:r>
    </w:p>
    <w:bookmarkEnd w:id="472"/>
    <w:bookmarkStart w:name="z2325" w:id="473"/>
    <w:p>
      <w:pPr>
        <w:spacing w:after="0"/>
        <w:ind w:left="0"/>
        <w:jc w:val="both"/>
      </w:pPr>
      <w:r>
        <w:rPr>
          <w:rFonts w:ascii="Times New Roman"/>
          <w:b w:val="false"/>
          <w:i w:val="false"/>
          <w:color w:val="000000"/>
          <w:sz w:val="28"/>
        </w:rPr>
        <w:t>
      В случае, предусмотренном частью первой настоящего пункта, государственные органы должны предварительно провести процедуру анализа регуляторного воздействия в соответствии с настоящей статьей.</w:t>
      </w:r>
    </w:p>
    <w:bookmarkEnd w:id="473"/>
    <w:bookmarkStart w:name="z1423" w:id="474"/>
    <w:p>
      <w:pPr>
        <w:spacing w:after="0"/>
        <w:ind w:left="0"/>
        <w:jc w:val="both"/>
      </w:pPr>
      <w:r>
        <w:rPr>
          <w:rFonts w:ascii="Times New Roman"/>
          <w:b w:val="false"/>
          <w:i w:val="false"/>
          <w:color w:val="000000"/>
          <w:sz w:val="28"/>
        </w:rPr>
        <w:t>
      3. По результатам анализа регуляторного воздействия в зависимости от эффективности применения регуляторного инструмента регуляторный инструмент может быть отменен или иным образом пересмотрен.</w:t>
      </w:r>
    </w:p>
    <w:bookmarkEnd w:id="474"/>
    <w:bookmarkStart w:name="z1424" w:id="475"/>
    <w:p>
      <w:pPr>
        <w:spacing w:after="0"/>
        <w:ind w:left="0"/>
        <w:jc w:val="both"/>
      </w:pPr>
      <w:r>
        <w:rPr>
          <w:rFonts w:ascii="Times New Roman"/>
          <w:b w:val="false"/>
          <w:i w:val="false"/>
          <w:color w:val="000000"/>
          <w:sz w:val="28"/>
        </w:rPr>
        <w:t>
      Регуляторный инструмент подлежит отмене в случае недостижения целей государственного регулирования предпринимательской деятельности, заявленных при его введении.</w:t>
      </w:r>
    </w:p>
    <w:bookmarkEnd w:id="475"/>
    <w:bookmarkStart w:name="z1425" w:id="476"/>
    <w:p>
      <w:pPr>
        <w:spacing w:after="0"/>
        <w:ind w:left="0"/>
        <w:jc w:val="both"/>
      </w:pPr>
      <w:r>
        <w:rPr>
          <w:rFonts w:ascii="Times New Roman"/>
          <w:b w:val="false"/>
          <w:i w:val="false"/>
          <w:color w:val="000000"/>
          <w:sz w:val="28"/>
        </w:rPr>
        <w:t>
      4. Анализ регуляторного воздействия проводится государственными органами в отношении проектов документов, предусмотренных пунктом 2 статьи 80 настоящего Кодекса, а также уполномоченным органом по предпринимательству, Национальной палатой и другими заинтересованными лицами в порядке, определяемом уполномоченным органом по предпринимательству.</w:t>
      </w:r>
    </w:p>
    <w:bookmarkEnd w:id="476"/>
    <w:bookmarkStart w:name="z1426" w:id="477"/>
    <w:p>
      <w:pPr>
        <w:spacing w:after="0"/>
        <w:ind w:left="0"/>
        <w:jc w:val="both"/>
      </w:pPr>
      <w:r>
        <w:rPr>
          <w:rFonts w:ascii="Times New Roman"/>
          <w:b w:val="false"/>
          <w:i w:val="false"/>
          <w:color w:val="000000"/>
          <w:sz w:val="28"/>
        </w:rPr>
        <w:t>
      При этом анализ регуляторного воздействия проводится регулирующими государственными органами, за исключением актов регионального значения, в отношении которых анализ регуляторного воздействия проводится их разработчиками.</w:t>
      </w:r>
    </w:p>
    <w:bookmarkEnd w:id="477"/>
    <w:bookmarkStart w:name="z1427" w:id="478"/>
    <w:p>
      <w:pPr>
        <w:spacing w:after="0"/>
        <w:ind w:left="0"/>
        <w:jc w:val="both"/>
      </w:pPr>
      <w:r>
        <w:rPr>
          <w:rFonts w:ascii="Times New Roman"/>
          <w:b w:val="false"/>
          <w:i w:val="false"/>
          <w:color w:val="000000"/>
          <w:sz w:val="28"/>
        </w:rPr>
        <w:t>
      5. Проведение анализа регуляторного воздействия является обязательным условием введения нового регуляторного инструмента и (или) требования, ужесточения регулирования.</w:t>
      </w:r>
    </w:p>
    <w:bookmarkEnd w:id="478"/>
    <w:bookmarkStart w:name="z1428" w:id="479"/>
    <w:p>
      <w:pPr>
        <w:spacing w:after="0"/>
        <w:ind w:left="0"/>
        <w:jc w:val="both"/>
      </w:pPr>
      <w:r>
        <w:rPr>
          <w:rFonts w:ascii="Times New Roman"/>
          <w:b w:val="false"/>
          <w:i w:val="false"/>
          <w:color w:val="000000"/>
          <w:sz w:val="28"/>
        </w:rPr>
        <w:t>
      6. Уполномоченный орган по предпринимательству:</w:t>
      </w:r>
    </w:p>
    <w:bookmarkEnd w:id="479"/>
    <w:bookmarkStart w:name="z1429" w:id="480"/>
    <w:p>
      <w:pPr>
        <w:spacing w:after="0"/>
        <w:ind w:left="0"/>
        <w:jc w:val="both"/>
      </w:pPr>
      <w:r>
        <w:rPr>
          <w:rFonts w:ascii="Times New Roman"/>
          <w:b w:val="false"/>
          <w:i w:val="false"/>
          <w:color w:val="000000"/>
          <w:sz w:val="28"/>
        </w:rPr>
        <w:t>
      1) рассматривает результаты анализа регуляторного воздействия и дает заключение о соблюдении регулирующими государственными органами, Национальной палатой и другими заинтересованными лицами установленных процедур, за исключением проектов актов регионального значения;</w:t>
      </w:r>
    </w:p>
    <w:bookmarkEnd w:id="480"/>
    <w:bookmarkStart w:name="z1430" w:id="481"/>
    <w:p>
      <w:pPr>
        <w:spacing w:after="0"/>
        <w:ind w:left="0"/>
        <w:jc w:val="both"/>
      </w:pPr>
      <w:r>
        <w:rPr>
          <w:rFonts w:ascii="Times New Roman"/>
          <w:b w:val="false"/>
          <w:i w:val="false"/>
          <w:color w:val="000000"/>
          <w:sz w:val="28"/>
        </w:rPr>
        <w:t>
      2) в случае несогласия с выводами анализа регуляторного воздействия проводит альтернативный анализ регуляторного воздействия.</w:t>
      </w:r>
    </w:p>
    <w:bookmarkEnd w:id="481"/>
    <w:bookmarkStart w:name="z2326" w:id="482"/>
    <w:p>
      <w:pPr>
        <w:spacing w:after="0"/>
        <w:ind w:left="0"/>
        <w:jc w:val="both"/>
      </w:pPr>
      <w:r>
        <w:rPr>
          <w:rFonts w:ascii="Times New Roman"/>
          <w:b w:val="false"/>
          <w:i w:val="false"/>
          <w:color w:val="000000"/>
          <w:sz w:val="28"/>
        </w:rPr>
        <w:t xml:space="preserve">
      3) при формировании и ведении реестра обязательных требований в сфере предпринимательства обеспечивает подтверждение соответствия нормативного правового акта или иного документа, содержащего в соответствии с законодательством Республики Казахстан обязательные требования, проекта нормативного правового акта Республики Казахстан, концепции проекта закона Республики Казахстан, проекта документа Системы государственного планирования в Республике Казахстан или проекта иного документа, содержащего в соответствии с законодательством Республики Казахстан обязательные требования, требованиям </w:t>
      </w:r>
      <w:r>
        <w:rPr>
          <w:rFonts w:ascii="Times New Roman"/>
          <w:b w:val="false"/>
          <w:i w:val="false"/>
          <w:color w:val="000000"/>
          <w:sz w:val="28"/>
        </w:rPr>
        <w:t>статей 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81-1 и </w:t>
      </w:r>
      <w:r>
        <w:rPr>
          <w:rFonts w:ascii="Times New Roman"/>
          <w:b w:val="false"/>
          <w:i w:val="false"/>
          <w:color w:val="000000"/>
          <w:sz w:val="28"/>
        </w:rPr>
        <w:t>82</w:t>
      </w:r>
      <w:r>
        <w:rPr>
          <w:rFonts w:ascii="Times New Roman"/>
          <w:b w:val="false"/>
          <w:i w:val="false"/>
          <w:color w:val="000000"/>
          <w:sz w:val="28"/>
        </w:rPr>
        <w:t xml:space="preserve"> настоящего Кодекса.</w:t>
      </w:r>
    </w:p>
    <w:bookmarkEnd w:id="482"/>
    <w:bookmarkStart w:name="z1431" w:id="483"/>
    <w:p>
      <w:pPr>
        <w:spacing w:after="0"/>
        <w:ind w:left="0"/>
        <w:jc w:val="both"/>
      </w:pPr>
      <w:r>
        <w:rPr>
          <w:rFonts w:ascii="Times New Roman"/>
          <w:b w:val="false"/>
          <w:i w:val="false"/>
          <w:color w:val="000000"/>
          <w:sz w:val="28"/>
        </w:rPr>
        <w:t>
      7. Местный исполнительный орган области, города республиканского значения, столицы, осуществляющий руководство в сфере предпринимательства:</w:t>
      </w:r>
    </w:p>
    <w:bookmarkEnd w:id="483"/>
    <w:bookmarkStart w:name="z1432" w:id="484"/>
    <w:p>
      <w:pPr>
        <w:spacing w:after="0"/>
        <w:ind w:left="0"/>
        <w:jc w:val="both"/>
      </w:pPr>
      <w:r>
        <w:rPr>
          <w:rFonts w:ascii="Times New Roman"/>
          <w:b w:val="false"/>
          <w:i w:val="false"/>
          <w:color w:val="000000"/>
          <w:sz w:val="28"/>
        </w:rPr>
        <w:t>
      1) рассматривает результаты анализа регуляторного воздействия и дает заключение о соблюдении разработчиками проектов актов регионального значения, региональной палатой и другими заинтересованными лицами установленных процедур;</w:t>
      </w:r>
    </w:p>
    <w:bookmarkEnd w:id="484"/>
    <w:bookmarkStart w:name="z1433" w:id="485"/>
    <w:p>
      <w:pPr>
        <w:spacing w:after="0"/>
        <w:ind w:left="0"/>
        <w:jc w:val="both"/>
      </w:pPr>
      <w:r>
        <w:rPr>
          <w:rFonts w:ascii="Times New Roman"/>
          <w:b w:val="false"/>
          <w:i w:val="false"/>
          <w:color w:val="000000"/>
          <w:sz w:val="28"/>
        </w:rPr>
        <w:t>
      2) в случае несогласия с выводами анализа регуляторного воздействия проводит альтернативный анализ регуляторного воздействия.</w:t>
      </w:r>
    </w:p>
    <w:bookmarkEnd w:id="485"/>
    <w:bookmarkStart w:name="z1434" w:id="486"/>
    <w:p>
      <w:pPr>
        <w:spacing w:after="0"/>
        <w:ind w:left="0"/>
        <w:jc w:val="both"/>
      </w:pPr>
      <w:r>
        <w:rPr>
          <w:rFonts w:ascii="Times New Roman"/>
          <w:b w:val="false"/>
          <w:i w:val="false"/>
          <w:color w:val="000000"/>
          <w:sz w:val="28"/>
        </w:rPr>
        <w:t>
      Результаты анализа регуляторного воздействия выносятся на рассмотрение консультативно-совещательного органа при акимате области, города республиканского значения, столицы по вопросам межведомственного характера, образуемого в соответствии с Законом Республики Казахстан "О местном государственном управлении и самоуправлении в Республике Казахстан", одобрение которых является обязательным условием для введения нового регуляторного инструмента и (или) требования, ужесточения регулирования.</w:t>
      </w:r>
    </w:p>
    <w:bookmarkEnd w:id="486"/>
    <w:bookmarkStart w:name="z1435" w:id="487"/>
    <w:p>
      <w:pPr>
        <w:spacing w:after="0"/>
        <w:ind w:left="0"/>
        <w:jc w:val="both"/>
      </w:pPr>
      <w:r>
        <w:rPr>
          <w:rFonts w:ascii="Times New Roman"/>
          <w:b w:val="false"/>
          <w:i w:val="false"/>
          <w:color w:val="000000"/>
          <w:sz w:val="28"/>
        </w:rPr>
        <w:t>
      8. Результаты анализа регуляторного воздействия и альтернативного анализа регуляторного воздействия размещаются на общедоступных интернет-ресурсах.</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7 предусмотрено дополнить статьей 83-1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4" w:id="4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84. Компетенция Правительства Республики Казахстан в области государственного регулирования предпринимательства</w:t>
      </w:r>
    </w:p>
    <w:bookmarkEnd w:id="488"/>
    <w:bookmarkStart w:name="z558" w:id="489"/>
    <w:p>
      <w:pPr>
        <w:spacing w:after="0"/>
        <w:ind w:left="0"/>
        <w:jc w:val="both"/>
      </w:pPr>
      <w:r>
        <w:rPr>
          <w:rFonts w:ascii="Times New Roman"/>
          <w:b w:val="false"/>
          <w:i w:val="false"/>
          <w:color w:val="000000"/>
          <w:sz w:val="28"/>
        </w:rPr>
        <w:t>
      1. К компетенции Правительства Республики Казахстан относятся:</w:t>
      </w:r>
    </w:p>
    <w:bookmarkEnd w:id="489"/>
    <w:p>
      <w:pPr>
        <w:spacing w:after="0"/>
        <w:ind w:left="0"/>
        <w:jc w:val="both"/>
      </w:pPr>
      <w:r>
        <w:rPr>
          <w:rFonts w:ascii="Times New Roman"/>
          <w:b w:val="false"/>
          <w:i w:val="false"/>
          <w:color w:val="000000"/>
          <w:sz w:val="28"/>
        </w:rPr>
        <w:t>
      1) утверждение правил ведения и использования реестра субъектов предпринимательства;</w:t>
      </w:r>
    </w:p>
    <w:bookmarkStart w:name="z1436" w:id="490"/>
    <w:p>
      <w:pPr>
        <w:spacing w:after="0"/>
        <w:ind w:left="0"/>
        <w:jc w:val="both"/>
      </w:pPr>
      <w:r>
        <w:rPr>
          <w:rFonts w:ascii="Times New Roman"/>
          <w:b w:val="false"/>
          <w:i w:val="false"/>
          <w:color w:val="000000"/>
          <w:sz w:val="28"/>
        </w:rPr>
        <w:t>
      1-1) разработка основных направлений государственной политики в области государственного регулирования предпринимательства;</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первую пункта 1 предусмотрено дополнить подпунктами 1-2) и1-3)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утверждение правил расчета среднегодовой численности работников и среднегодового дохода;</w:t>
      </w:r>
    </w:p>
    <w:p>
      <w:pPr>
        <w:spacing w:after="0"/>
        <w:ind w:left="0"/>
        <w:jc w:val="both"/>
      </w:pPr>
      <w:r>
        <w:rPr>
          <w:rFonts w:ascii="Times New Roman"/>
          <w:b w:val="false"/>
          <w:i w:val="false"/>
          <w:color w:val="000000"/>
          <w:sz w:val="28"/>
        </w:rPr>
        <w:t>
      3) утверждение правил разработки и утверждения годового отчета о состоянии регулирования предпринимательской деятельности в Республике Казахстан;</w:t>
      </w:r>
    </w:p>
    <w:bookmarkStart w:name="z1784" w:id="491"/>
    <w:p>
      <w:pPr>
        <w:spacing w:after="0"/>
        <w:ind w:left="0"/>
        <w:jc w:val="both"/>
      </w:pPr>
      <w:r>
        <w:rPr>
          <w:rFonts w:ascii="Times New Roman"/>
          <w:b w:val="false"/>
          <w:i w:val="false"/>
          <w:color w:val="000000"/>
          <w:sz w:val="28"/>
        </w:rPr>
        <w:t>
      4) утверждение перечня обязательных услуг, оказываемых субъектами естественных монополий и квазигосударственного сектора, в рамках защиты конкуренции и ограничения монополистической деятельности.</w:t>
      </w:r>
    </w:p>
    <w:bookmarkEnd w:id="491"/>
    <w:p>
      <w:pPr>
        <w:spacing w:after="0"/>
        <w:ind w:left="0"/>
        <w:jc w:val="both"/>
      </w:pPr>
      <w:r>
        <w:rPr>
          <w:rFonts w:ascii="Times New Roman"/>
          <w:b w:val="false"/>
          <w:i w:val="false"/>
          <w:color w:val="000000"/>
          <w:sz w:val="28"/>
        </w:rPr>
        <w:t>
      В области технического регулирования:</w:t>
      </w:r>
    </w:p>
    <w:p>
      <w:pPr>
        <w:spacing w:after="0"/>
        <w:ind w:left="0"/>
        <w:jc w:val="both"/>
      </w:pPr>
      <w:r>
        <w:rPr>
          <w:rFonts w:ascii="Times New Roman"/>
          <w:b w:val="false"/>
          <w:i w:val="false"/>
          <w:color w:val="000000"/>
          <w:sz w:val="28"/>
        </w:rPr>
        <w:t>
      1) разработка основных направлений государственной политики в области технического регулирования;</w:t>
      </w:r>
    </w:p>
    <w:p>
      <w:pPr>
        <w:spacing w:after="0"/>
        <w:ind w:left="0"/>
        <w:jc w:val="both"/>
      </w:pPr>
      <w:r>
        <w:rPr>
          <w:rFonts w:ascii="Times New Roman"/>
          <w:b w:val="false"/>
          <w:i w:val="false"/>
          <w:color w:val="000000"/>
          <w:sz w:val="28"/>
        </w:rPr>
        <w:t>
      2) формирование государственной системы технического регулирования;</w:t>
      </w:r>
    </w:p>
    <w:p>
      <w:pPr>
        <w:spacing w:after="0"/>
        <w:ind w:left="0"/>
        <w:jc w:val="both"/>
      </w:pPr>
      <w:r>
        <w:rPr>
          <w:rFonts w:ascii="Times New Roman"/>
          <w:b w:val="false"/>
          <w:i w:val="false"/>
          <w:color w:val="000000"/>
          <w:sz w:val="28"/>
        </w:rPr>
        <w:t>
      3) обеспечение правовой реформы в области технического регулирования;</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исключен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сфере аккредитации в области оценки соответствия:</w:t>
      </w:r>
    </w:p>
    <w:p>
      <w:pPr>
        <w:spacing w:after="0"/>
        <w:ind w:left="0"/>
        <w:jc w:val="both"/>
      </w:pPr>
      <w:r>
        <w:rPr>
          <w:rFonts w:ascii="Times New Roman"/>
          <w:b w:val="false"/>
          <w:i w:val="false"/>
          <w:color w:val="000000"/>
          <w:sz w:val="28"/>
        </w:rPr>
        <w:t>
      1) разработка основных направлений государственной политики в области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59" w:id="492"/>
    <w:p>
      <w:pPr>
        <w:spacing w:after="0"/>
        <w:ind w:left="0"/>
        <w:jc w:val="both"/>
      </w:pPr>
      <w:r>
        <w:rPr>
          <w:rFonts w:ascii="Times New Roman"/>
          <w:b w:val="false"/>
          <w:i w:val="false"/>
          <w:color w:val="000000"/>
          <w:sz w:val="28"/>
        </w:rPr>
        <w:t>
      2. Правительство Республики Казахстан выполняет иные функции, возложенные на него Конституцией, настоящим Кодексом, законами Республики Казахстан и актами Президента Республики Казахстан.</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5" w:id="49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85. Уполномоченный орган по предпринимательству и его компетенция в области государственного регулирования предпринимательства</w:t>
      </w:r>
    </w:p>
    <w:bookmarkEnd w:id="493"/>
    <w:bookmarkStart w:name="z560" w:id="494"/>
    <w:p>
      <w:pPr>
        <w:spacing w:after="0"/>
        <w:ind w:left="0"/>
        <w:jc w:val="both"/>
      </w:pPr>
      <w:r>
        <w:rPr>
          <w:rFonts w:ascii="Times New Roman"/>
          <w:b w:val="false"/>
          <w:i w:val="false"/>
          <w:color w:val="000000"/>
          <w:sz w:val="28"/>
        </w:rPr>
        <w:t>
      1. Уполномоченным органом по предпринимательству является государственный орган, осуществляющий руководство и межотраслевую координацию в области развития и поддержки частного предпринимательства.</w:t>
      </w:r>
    </w:p>
    <w:bookmarkEnd w:id="494"/>
    <w:bookmarkStart w:name="z561" w:id="495"/>
    <w:p>
      <w:pPr>
        <w:spacing w:after="0"/>
        <w:ind w:left="0"/>
        <w:jc w:val="both"/>
      </w:pPr>
      <w:r>
        <w:rPr>
          <w:rFonts w:ascii="Times New Roman"/>
          <w:b w:val="false"/>
          <w:i w:val="false"/>
          <w:color w:val="000000"/>
          <w:sz w:val="28"/>
        </w:rPr>
        <w:t>
      2. Уполномоченный орган по предпринимательству:</w:t>
      </w:r>
    </w:p>
    <w:bookmarkEnd w:id="495"/>
    <w:p>
      <w:pPr>
        <w:spacing w:after="0"/>
        <w:ind w:left="0"/>
        <w:jc w:val="both"/>
      </w:pPr>
      <w:r>
        <w:rPr>
          <w:rFonts w:ascii="Times New Roman"/>
          <w:b w:val="false"/>
          <w:i w:val="false"/>
          <w:color w:val="000000"/>
          <w:sz w:val="28"/>
        </w:rPr>
        <w:t>
      1) информирует Президента Республики Казахстан и Правительство Республики Казахстан о нарушениях законодательства Республики Казахстан, регламентирующего деятельность субъектов предпринимательства, допускаемых государственными органами и их должностными лицами;</w:t>
      </w:r>
    </w:p>
    <w:p>
      <w:pPr>
        <w:spacing w:after="0"/>
        <w:ind w:left="0"/>
        <w:jc w:val="both"/>
      </w:pPr>
      <w:r>
        <w:rPr>
          <w:rFonts w:ascii="Times New Roman"/>
          <w:b w:val="false"/>
          <w:i w:val="false"/>
          <w:color w:val="000000"/>
          <w:sz w:val="28"/>
        </w:rPr>
        <w:t>
      2) осуществляет координацию системы оценки рисков государственных органов путем совместного утверждения критериев оценки рисков, проверочных листов, разрабатываемых уполномоченными государственными органами;</w:t>
      </w:r>
    </w:p>
    <w:p>
      <w:pPr>
        <w:spacing w:after="0"/>
        <w:ind w:left="0"/>
        <w:jc w:val="both"/>
      </w:pPr>
      <w:r>
        <w:rPr>
          <w:rFonts w:ascii="Times New Roman"/>
          <w:b w:val="false"/>
          <w:i w:val="false"/>
          <w:color w:val="000000"/>
          <w:sz w:val="28"/>
        </w:rPr>
        <w:t>
      3) разрабатывает и утверждает формы проверочных листов;</w:t>
      </w:r>
    </w:p>
    <w:bookmarkStart w:name="z1437" w:id="496"/>
    <w:p>
      <w:pPr>
        <w:spacing w:after="0"/>
        <w:ind w:left="0"/>
        <w:jc w:val="both"/>
      </w:pPr>
      <w:r>
        <w:rPr>
          <w:rFonts w:ascii="Times New Roman"/>
          <w:b w:val="false"/>
          <w:i w:val="false"/>
          <w:color w:val="000000"/>
          <w:sz w:val="28"/>
        </w:rPr>
        <w:t>
      3-1) взаимодействует с уполномоченным органом в области правовой статистики и специальных учетов по обмену информацией по учету проверок и профилактического контроля и надзора органов контроля и надзора;</w:t>
      </w:r>
    </w:p>
    <w:bookmarkEnd w:id="496"/>
    <w:p>
      <w:pPr>
        <w:spacing w:after="0"/>
        <w:ind w:left="0"/>
        <w:jc w:val="both"/>
      </w:pPr>
      <w:r>
        <w:rPr>
          <w:rFonts w:ascii="Times New Roman"/>
          <w:b w:val="false"/>
          <w:i w:val="false"/>
          <w:color w:val="000000"/>
          <w:sz w:val="28"/>
        </w:rPr>
        <w:t>
      4) ведет реестр субъектов предпринимательства;</w:t>
      </w:r>
    </w:p>
    <w:bookmarkStart w:name="z2125" w:id="497"/>
    <w:p>
      <w:pPr>
        <w:spacing w:after="0"/>
        <w:ind w:left="0"/>
        <w:jc w:val="both"/>
      </w:pPr>
      <w:r>
        <w:rPr>
          <w:rFonts w:ascii="Times New Roman"/>
          <w:b w:val="false"/>
          <w:i w:val="false"/>
          <w:color w:val="000000"/>
          <w:sz w:val="28"/>
        </w:rPr>
        <w:t>
      4-1) ведет реестр субъектов социального предпринимательства;</w:t>
      </w:r>
    </w:p>
    <w:bookmarkEnd w:id="497"/>
    <w:p>
      <w:pPr>
        <w:spacing w:after="0"/>
        <w:ind w:left="0"/>
        <w:jc w:val="both"/>
      </w:pPr>
      <w:r>
        <w:rPr>
          <w:rFonts w:ascii="Times New Roman"/>
          <w:b w:val="false"/>
          <w:i w:val="false"/>
          <w:color w:val="000000"/>
          <w:sz w:val="28"/>
        </w:rPr>
        <w:t>
      5) разрабатывает правила ведения и использования реестра субъектов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предусмотрено дополнить подпунктами 5-1) и 5-2)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разрабатывает правила расчета среднегодовой численности работников и среднегодового дохода;</w:t>
      </w:r>
    </w:p>
    <w:p>
      <w:pPr>
        <w:spacing w:after="0"/>
        <w:ind w:left="0"/>
        <w:jc w:val="both"/>
      </w:pPr>
      <w:r>
        <w:rPr>
          <w:rFonts w:ascii="Times New Roman"/>
          <w:b w:val="false"/>
          <w:i w:val="false"/>
          <w:color w:val="000000"/>
          <w:sz w:val="28"/>
        </w:rPr>
        <w:t>
      7) разрабатывает и утверждает правила проведения и использования анализа регуляторного воздействия регуляторных инструментов и (или) требований;</w:t>
      </w:r>
    </w:p>
    <w:p>
      <w:pPr>
        <w:spacing w:after="0"/>
        <w:ind w:left="0"/>
        <w:jc w:val="both"/>
      </w:pPr>
      <w:r>
        <w:rPr>
          <w:rFonts w:ascii="Times New Roman"/>
          <w:b w:val="false"/>
          <w:i w:val="false"/>
          <w:color w:val="000000"/>
          <w:sz w:val="28"/>
        </w:rPr>
        <w:t>
      8) разрабатывает правила разработки и утверждения годового отчета о состоянии регулирования предпринимательской деятельности в Республике Казахстан;</w:t>
      </w:r>
    </w:p>
    <w:p>
      <w:pPr>
        <w:spacing w:after="0"/>
        <w:ind w:left="0"/>
        <w:jc w:val="both"/>
      </w:pPr>
      <w:r>
        <w:rPr>
          <w:rFonts w:ascii="Times New Roman"/>
          <w:b w:val="false"/>
          <w:i w:val="false"/>
          <w:color w:val="000000"/>
          <w:sz w:val="28"/>
        </w:rPr>
        <w:t>
      9) оказывает методическую помощь и координирует деятельность регулирующих государственных органов по вопросам осуществления анализа регуляторного воздействия;</w:t>
      </w:r>
    </w:p>
    <w:p>
      <w:pPr>
        <w:spacing w:after="0"/>
        <w:ind w:left="0"/>
        <w:jc w:val="both"/>
      </w:pPr>
      <w:r>
        <w:rPr>
          <w:rFonts w:ascii="Times New Roman"/>
          <w:b w:val="false"/>
          <w:i w:val="false"/>
          <w:color w:val="000000"/>
          <w:sz w:val="28"/>
        </w:rPr>
        <w:t>
      10) рассматривает отчеты местных исполнительных органов области, города республиканского значения, столицы, осуществляющих руководство в сфере предпринимательства, о состоянии работы по анализу регуляторного воздействия;</w:t>
      </w:r>
    </w:p>
    <w:bookmarkStart w:name="z1438" w:id="498"/>
    <w:p>
      <w:pPr>
        <w:spacing w:after="0"/>
        <w:ind w:left="0"/>
        <w:jc w:val="both"/>
      </w:pPr>
      <w:r>
        <w:rPr>
          <w:rFonts w:ascii="Times New Roman"/>
          <w:b w:val="false"/>
          <w:i w:val="false"/>
          <w:color w:val="000000"/>
          <w:sz w:val="28"/>
        </w:rPr>
        <w:t>
      10-1) обеспечивает деятельность межведомственной комиссии по вопросам регулирования предпринимательской деятельности;</w:t>
      </w:r>
    </w:p>
    <w:bookmarkEnd w:id="498"/>
    <w:p>
      <w:pPr>
        <w:spacing w:after="0"/>
        <w:ind w:left="0"/>
        <w:jc w:val="both"/>
      </w:pPr>
      <w:r>
        <w:rPr>
          <w:rFonts w:ascii="Times New Roman"/>
          <w:b w:val="false"/>
          <w:i w:val="false"/>
          <w:color w:val="000000"/>
          <w:sz w:val="28"/>
        </w:rPr>
        <w:t>
      11) организует обучение государственных служащих и иных лиц по вопросам внедрения и осуществления анализа регуляторного воздействия;</w:t>
      </w:r>
    </w:p>
    <w:p>
      <w:pPr>
        <w:spacing w:after="0"/>
        <w:ind w:left="0"/>
        <w:jc w:val="both"/>
      </w:pPr>
      <w:r>
        <w:rPr>
          <w:rFonts w:ascii="Times New Roman"/>
          <w:b w:val="false"/>
          <w:i w:val="false"/>
          <w:color w:val="000000"/>
          <w:sz w:val="28"/>
        </w:rPr>
        <w:t>
      12) проводит альтернативный анализ регуляторного воздействия;</w:t>
      </w:r>
    </w:p>
    <w:p>
      <w:pPr>
        <w:spacing w:after="0"/>
        <w:ind w:left="0"/>
        <w:jc w:val="both"/>
      </w:pPr>
      <w:r>
        <w:rPr>
          <w:rFonts w:ascii="Times New Roman"/>
          <w:b w:val="false"/>
          <w:i w:val="false"/>
          <w:color w:val="000000"/>
          <w:sz w:val="28"/>
        </w:rPr>
        <w:t>
      13) разрабатывает проект годового отчета о состоянии регулирования предпринимательской деятельности в Республике Казахстан;</w:t>
      </w:r>
    </w:p>
    <w:bookmarkStart w:name="z1439" w:id="499"/>
    <w:p>
      <w:pPr>
        <w:spacing w:after="0"/>
        <w:ind w:left="0"/>
        <w:jc w:val="both"/>
      </w:pPr>
      <w:r>
        <w:rPr>
          <w:rFonts w:ascii="Times New Roman"/>
          <w:b w:val="false"/>
          <w:i w:val="false"/>
          <w:color w:val="000000"/>
          <w:sz w:val="28"/>
        </w:rPr>
        <w:t>
      13-1) разрабатывает и утверждает перечень информационных инструментов;</w:t>
      </w:r>
    </w:p>
    <w:bookmarkEnd w:id="499"/>
    <w:bookmarkStart w:name="z1440" w:id="500"/>
    <w:p>
      <w:pPr>
        <w:spacing w:after="0"/>
        <w:ind w:left="0"/>
        <w:jc w:val="both"/>
      </w:pPr>
      <w:r>
        <w:rPr>
          <w:rFonts w:ascii="Times New Roman"/>
          <w:b w:val="false"/>
          <w:i w:val="false"/>
          <w:color w:val="000000"/>
          <w:sz w:val="28"/>
        </w:rPr>
        <w:t xml:space="preserve">
      13-2) </w:t>
      </w:r>
      <w:r>
        <w:rPr>
          <w:rFonts w:ascii="Times New Roman"/>
          <w:b w:val="false"/>
          <w:i/>
          <w:color w:val="000000"/>
          <w:sz w:val="28"/>
        </w:rPr>
        <w:t xml:space="preserve">исключен Законом РК 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500"/>
    <w:p>
      <w:pPr>
        <w:spacing w:after="0"/>
        <w:ind w:left="0"/>
        <w:jc w:val="both"/>
      </w:pPr>
      <w:r>
        <w:rPr>
          <w:rFonts w:ascii="Times New Roman"/>
          <w:b w:val="false"/>
          <w:i w:val="false"/>
          <w:color w:val="000000"/>
          <w:sz w:val="28"/>
        </w:rPr>
        <w:t xml:space="preserve">
      13-3) </w:t>
      </w:r>
      <w:r>
        <w:rPr>
          <w:rFonts w:ascii="Times New Roman"/>
          <w:b w:val="false"/>
          <w:i/>
          <w:color w:val="000000"/>
          <w:sz w:val="28"/>
        </w:rPr>
        <w:t xml:space="preserve">исключен Законом РК 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026" w:id="501"/>
    <w:p>
      <w:pPr>
        <w:spacing w:after="0"/>
        <w:ind w:left="0"/>
        <w:jc w:val="both"/>
      </w:pPr>
      <w:r>
        <w:rPr>
          <w:rFonts w:ascii="Times New Roman"/>
          <w:b w:val="false"/>
          <w:i w:val="false"/>
          <w:color w:val="000000"/>
          <w:sz w:val="28"/>
        </w:rPr>
        <w:t>
      13-4) разрабатывает перечень объектов информатизации государственных органов и организаций, подлежащих интеграции с реестром бизнес-партнеров по согласованию с Национальной палатой предпринимателей Республики Казахстан;</w:t>
      </w:r>
    </w:p>
    <w:bookmarkEnd w:id="501"/>
    <w:p>
      <w:pPr>
        <w:spacing w:after="0"/>
        <w:ind w:left="0"/>
        <w:jc w:val="both"/>
      </w:pPr>
      <w:r>
        <w:rPr>
          <w:rFonts w:ascii="Times New Roman"/>
          <w:b w:val="false"/>
          <w:i w:val="false"/>
          <w:color w:val="000000"/>
          <w:sz w:val="28"/>
        </w:rPr>
        <w:t>
      14) осуществляет контроль в области поддержки и защиты субъектов частного предпринимательства.</w:t>
      </w:r>
    </w:p>
    <w:bookmarkStart w:name="z562" w:id="502"/>
    <w:p>
      <w:pPr>
        <w:spacing w:after="0"/>
        <w:ind w:left="0"/>
        <w:jc w:val="both"/>
      </w:pPr>
      <w:r>
        <w:rPr>
          <w:rFonts w:ascii="Times New Roman"/>
          <w:b w:val="false"/>
          <w:i w:val="false"/>
          <w:color w:val="000000"/>
          <w:sz w:val="28"/>
        </w:rPr>
        <w:t>
      3. Уполномоченный орган по предпринимательству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86" w:id="50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86. Регулирующие государственные органы и их компетенция в области государственного регулирования предпринимательства</w:t>
      </w:r>
    </w:p>
    <w:bookmarkEnd w:id="503"/>
    <w:bookmarkStart w:name="z563" w:id="504"/>
    <w:p>
      <w:pPr>
        <w:spacing w:after="0"/>
        <w:ind w:left="0"/>
        <w:jc w:val="both"/>
      </w:pPr>
      <w:r>
        <w:rPr>
          <w:rFonts w:ascii="Times New Roman"/>
          <w:b w:val="false"/>
          <w:i w:val="false"/>
          <w:color w:val="000000"/>
          <w:sz w:val="28"/>
        </w:rPr>
        <w:t>
      1. Регулирующими государственными органами являются:</w:t>
      </w:r>
    </w:p>
    <w:bookmarkEnd w:id="504"/>
    <w:p>
      <w:pPr>
        <w:spacing w:after="0"/>
        <w:ind w:left="0"/>
        <w:jc w:val="both"/>
      </w:pPr>
      <w:r>
        <w:rPr>
          <w:rFonts w:ascii="Times New Roman"/>
          <w:b w:val="false"/>
          <w:i w:val="false"/>
          <w:color w:val="000000"/>
          <w:sz w:val="28"/>
        </w:rPr>
        <w:t>
      1) государственные органы, осуществляющие руководство в отдельной отрасли или сфере государственного управления, в которой осуществляется государственный контроль и надзор;</w:t>
      </w:r>
    </w:p>
    <w:p>
      <w:pPr>
        <w:spacing w:after="0"/>
        <w:ind w:left="0"/>
        <w:jc w:val="both"/>
      </w:pPr>
      <w:r>
        <w:rPr>
          <w:rFonts w:ascii="Times New Roman"/>
          <w:b w:val="false"/>
          <w:i w:val="false"/>
          <w:color w:val="000000"/>
          <w:sz w:val="28"/>
        </w:rPr>
        <w:t>
      2) государственные органы, осуществляющие руководство в отдельной отрасли или сфере государственного управления, в которой введены или планируются к введению регуляторный инструмент и (или) требование, ужесточение регулирования в отношении субъектов предпринимательства.</w:t>
      </w:r>
    </w:p>
    <w:bookmarkStart w:name="z564" w:id="505"/>
    <w:p>
      <w:pPr>
        <w:spacing w:after="0"/>
        <w:ind w:left="0"/>
        <w:jc w:val="both"/>
      </w:pPr>
      <w:r>
        <w:rPr>
          <w:rFonts w:ascii="Times New Roman"/>
          <w:b w:val="false"/>
          <w:i w:val="false"/>
          <w:color w:val="000000"/>
          <w:sz w:val="28"/>
        </w:rPr>
        <w:t>
      2. К компетенции регулирующих государственных органов, осуществляющих руководство в отдельной отрасли или сфере государственного управления, в которой осуществляется государственный контроль и надзор, относятся:</w:t>
      </w:r>
    </w:p>
    <w:bookmarkEnd w:id="505"/>
    <w:p>
      <w:pPr>
        <w:spacing w:after="0"/>
        <w:ind w:left="0"/>
        <w:jc w:val="both"/>
      </w:pPr>
      <w:r>
        <w:rPr>
          <w:rFonts w:ascii="Times New Roman"/>
          <w:b w:val="false"/>
          <w:i w:val="false"/>
          <w:color w:val="000000"/>
          <w:sz w:val="28"/>
        </w:rPr>
        <w:t>
      1) реализация государственной политики в области государственного контроля и надзора в соответствующей отрасли (сфере), в которой осуществляется государственный контроль и надзор;</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утверждение в пределах своей компетенции нормативных правовых актов, предусмотренных пунктами 2 и 3 статьи 141, пунктом 1 статьи 143 настоящего Кодекса, а также полугодовых графиков проведения проверок;</w:t>
      </w:r>
    </w:p>
    <w:p>
      <w:pPr>
        <w:spacing w:after="0"/>
        <w:ind w:left="0"/>
        <w:jc w:val="both"/>
      </w:pPr>
      <w:r>
        <w:rPr>
          <w:rFonts w:ascii="Times New Roman"/>
          <w:b w:val="false"/>
          <w:i w:val="false"/>
          <w:color w:val="000000"/>
          <w:sz w:val="28"/>
        </w:rPr>
        <w:t>
      3) организация государственного контроля и надзора в соответствии с законами Республики Казахстан;</w:t>
      </w:r>
    </w:p>
    <w:p>
      <w:pPr>
        <w:spacing w:after="0"/>
        <w:ind w:left="0"/>
        <w:jc w:val="both"/>
      </w:pPr>
      <w:r>
        <w:rPr>
          <w:rFonts w:ascii="Times New Roman"/>
          <w:b w:val="false"/>
          <w:i w:val="false"/>
          <w:color w:val="000000"/>
          <w:sz w:val="28"/>
        </w:rPr>
        <w:t>
      4) осуществление мониторинга эффективности государственного контроля и надзора;</w:t>
      </w:r>
    </w:p>
    <w:bookmarkStart w:name="z1442" w:id="506"/>
    <w:p>
      <w:pPr>
        <w:spacing w:after="0"/>
        <w:ind w:left="0"/>
        <w:jc w:val="both"/>
      </w:pPr>
      <w:r>
        <w:rPr>
          <w:rFonts w:ascii="Times New Roman"/>
          <w:b w:val="false"/>
          <w:i w:val="false"/>
          <w:color w:val="000000"/>
          <w:sz w:val="28"/>
        </w:rPr>
        <w:t>
      4-1) рассмотрение предложений уполномоченного органа в области правовой статистики и специальных учетов по совершенствованию проведения государственного контроля и надзора и принятие решений, в том числе путем внесения изменений и дополнений в нормативные правовые акты Республики Казахстан;</w:t>
      </w:r>
    </w:p>
    <w:bookmarkEnd w:id="506"/>
    <w:p>
      <w:pPr>
        <w:spacing w:after="0"/>
        <w:ind w:left="0"/>
        <w:jc w:val="both"/>
      </w:pPr>
      <w:r>
        <w:rPr>
          <w:rFonts w:ascii="Times New Roman"/>
          <w:b w:val="false"/>
          <w:i w:val="false"/>
          <w:color w:val="000000"/>
          <w:sz w:val="28"/>
        </w:rPr>
        <w:t>
      5) осуществление иных функций, предусмотренных настоящим Кодексом, законами Республики Казахстан, актами Президента Республики Казахстан и Правительства Республики Казахстан.</w:t>
      </w:r>
    </w:p>
    <w:bookmarkStart w:name="z565" w:id="507"/>
    <w:p>
      <w:pPr>
        <w:spacing w:after="0"/>
        <w:ind w:left="0"/>
        <w:jc w:val="both"/>
      </w:pPr>
      <w:r>
        <w:rPr>
          <w:rFonts w:ascii="Times New Roman"/>
          <w:b w:val="false"/>
          <w:i w:val="false"/>
          <w:color w:val="000000"/>
          <w:sz w:val="28"/>
        </w:rPr>
        <w:t>
      3. К компетенции регулирующих государственных органов, осуществляющих руководство в отдельной отрасли или сфере государственного управления, в которой введены или планируются к введению регуляторный инструмент и (или) требование, ужесточение регулирования в отношении субъектов предпринимательства, относятся:</w:t>
      </w:r>
    </w:p>
    <w:bookmarkEnd w:id="507"/>
    <w:p>
      <w:pPr>
        <w:spacing w:after="0"/>
        <w:ind w:left="0"/>
        <w:jc w:val="both"/>
      </w:pPr>
      <w:r>
        <w:rPr>
          <w:rFonts w:ascii="Times New Roman"/>
          <w:b w:val="false"/>
          <w:i w:val="false"/>
          <w:color w:val="000000"/>
          <w:sz w:val="28"/>
        </w:rPr>
        <w:t>
      1) представление в уполномоченный орган по предпринимательству отчетов о состоянии регулирования предпринимательской деятельности;</w:t>
      </w:r>
    </w:p>
    <w:p>
      <w:pPr>
        <w:spacing w:after="0"/>
        <w:ind w:left="0"/>
        <w:jc w:val="both"/>
      </w:pPr>
      <w:r>
        <w:rPr>
          <w:rFonts w:ascii="Times New Roman"/>
          <w:b w:val="false"/>
          <w:i w:val="false"/>
          <w:color w:val="000000"/>
          <w:sz w:val="28"/>
        </w:rPr>
        <w:t>
      2) осуществление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87" w:id="5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87. Органы контроля и надзора и их компетенция в области </w:t>
      </w:r>
      <w:r>
        <w:rPr>
          <w:rFonts w:ascii="Times New Roman"/>
          <w:b/>
          <w:i w:val="false"/>
          <w:color w:val="000000"/>
          <w:sz w:val="28"/>
        </w:rPr>
        <w:t>государственного регулирования предпринимательства</w:t>
      </w:r>
    </w:p>
    <w:bookmarkEnd w:id="508"/>
    <w:bookmarkStart w:name="z566" w:id="509"/>
    <w:p>
      <w:pPr>
        <w:spacing w:after="0"/>
        <w:ind w:left="0"/>
        <w:jc w:val="both"/>
      </w:pPr>
      <w:r>
        <w:rPr>
          <w:rFonts w:ascii="Times New Roman"/>
          <w:b w:val="false"/>
          <w:i w:val="false"/>
          <w:color w:val="000000"/>
          <w:sz w:val="28"/>
        </w:rPr>
        <w:t>
      1. Органами контроля и надзора являются государственные органы, их ведомства и территориальные подразделения, а также местные исполнительные органы, осуществляющие наблюдение и проверку на предмет соответствия деятельности проверяемых субъектов требованиям, установленным законодательством Республики Казахстан в соответствии с пунктом 2 статьи 132 настоящего Кодекса.</w:t>
      </w:r>
    </w:p>
    <w:bookmarkEnd w:id="509"/>
    <w:bookmarkStart w:name="z567" w:id="510"/>
    <w:p>
      <w:pPr>
        <w:spacing w:after="0"/>
        <w:ind w:left="0"/>
        <w:jc w:val="both"/>
      </w:pPr>
      <w:r>
        <w:rPr>
          <w:rFonts w:ascii="Times New Roman"/>
          <w:b w:val="false"/>
          <w:i w:val="false"/>
          <w:color w:val="000000"/>
          <w:sz w:val="28"/>
        </w:rPr>
        <w:t>
      2. К компетенции органов контроля и надзора относятся:</w:t>
      </w:r>
    </w:p>
    <w:bookmarkEnd w:id="510"/>
    <w:p>
      <w:pPr>
        <w:spacing w:after="0"/>
        <w:ind w:left="0"/>
        <w:jc w:val="both"/>
      </w:pPr>
      <w:r>
        <w:rPr>
          <w:rFonts w:ascii="Times New Roman"/>
          <w:b w:val="false"/>
          <w:i w:val="false"/>
          <w:color w:val="000000"/>
          <w:sz w:val="28"/>
        </w:rPr>
        <w:t>
      1) реализация государственной политики в области государственного контроля и надзора в соответствующей сфере;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разработка в пределах своей компетенции нормативных правовых актов, предусмотренных пунктами 2 и 3 статьи 141, пунктом 1 статьи 143 настоящего Кодекса, а также полугодовых графиков проведения проверок;</w:t>
      </w:r>
    </w:p>
    <w:p>
      <w:pPr>
        <w:spacing w:after="0"/>
        <w:ind w:left="0"/>
        <w:jc w:val="both"/>
      </w:pPr>
      <w:r>
        <w:rPr>
          <w:rFonts w:ascii="Times New Roman"/>
          <w:b w:val="false"/>
          <w:i w:val="false"/>
          <w:color w:val="000000"/>
          <w:sz w:val="28"/>
        </w:rPr>
        <w:t>
      3) проведение государственного контроля и надзора в соответствии с законами Республики Казахстан;</w:t>
      </w:r>
    </w:p>
    <w:p>
      <w:pPr>
        <w:spacing w:after="0"/>
        <w:ind w:left="0"/>
        <w:jc w:val="both"/>
      </w:pPr>
      <w:r>
        <w:rPr>
          <w:rFonts w:ascii="Times New Roman"/>
          <w:b w:val="false"/>
          <w:i w:val="false"/>
          <w:color w:val="000000"/>
          <w:sz w:val="28"/>
        </w:rPr>
        <w:t>
      4) проведение мониторинга эффективности государственного контроля и надзора;</w:t>
      </w:r>
    </w:p>
    <w:p>
      <w:pPr>
        <w:spacing w:after="0"/>
        <w:ind w:left="0"/>
        <w:jc w:val="both"/>
      </w:pPr>
      <w:r>
        <w:rPr>
          <w:rFonts w:ascii="Times New Roman"/>
          <w:b w:val="false"/>
          <w:i w:val="false"/>
          <w:color w:val="000000"/>
          <w:sz w:val="28"/>
        </w:rPr>
        <w:t>
      5) внесение предложений по совершенствованию проведения государственного контроля и надзора;</w:t>
      </w:r>
    </w:p>
    <w:p>
      <w:pPr>
        <w:spacing w:after="0"/>
        <w:ind w:left="0"/>
        <w:jc w:val="both"/>
      </w:pPr>
      <w:r>
        <w:rPr>
          <w:rFonts w:ascii="Times New Roman"/>
          <w:b w:val="false"/>
          <w:i w:val="false"/>
          <w:color w:val="000000"/>
          <w:sz w:val="28"/>
        </w:rPr>
        <w:t>
      6) осуществление иных функций, предусмотренных настоящим Кодексом и иными законами Республики Казахстан, актами Президента Республики Казахстан и Правительства Республики Казахстан.</w:t>
      </w:r>
    </w:p>
    <w:bookmarkStart w:name="z88" w:id="5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88. Компетенция антимонопольного органа в области государственного регулирования предпринимательства</w:t>
      </w:r>
    </w:p>
    <w:bookmarkEnd w:id="5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88 исключена Законом РК от 28.12.2016 </w:t>
      </w:r>
      <w:r>
        <w:rPr>
          <w:rFonts w:ascii="Times New Roman"/>
          <w:b w:val="false"/>
          <w:i w:val="false"/>
          <w:color w:val="000000"/>
          <w:sz w:val="28"/>
        </w:rPr>
        <w:t>№ 34-VІ</w:t>
      </w:r>
      <w:r>
        <w:rPr>
          <w:rFonts w:ascii="Times New Roman"/>
          <w:b w:val="false"/>
          <w:i/>
          <w:color w:val="000000"/>
          <w:sz w:val="28"/>
        </w:rPr>
        <w:t xml:space="preserve"> (вводится в действие с 01.01.2017).</w:t>
      </w:r>
    </w:p>
    <w:bookmarkStart w:name="z89" w:id="5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89. Компетенция иных государственных органов в области государственного регулирования предпринимательства</w:t>
      </w:r>
    </w:p>
    <w:bookmarkEnd w:id="512"/>
    <w:p>
      <w:pPr>
        <w:spacing w:after="0"/>
        <w:ind w:left="0"/>
        <w:jc w:val="both"/>
      </w:pPr>
      <w:r>
        <w:rPr>
          <w:rFonts w:ascii="Times New Roman"/>
          <w:b w:val="false"/>
          <w:i w:val="false"/>
          <w:color w:val="000000"/>
          <w:sz w:val="28"/>
        </w:rPr>
        <w:t>
      Государственные органы в пределах своей компетенции в области государственного регулирования предпринимательства:</w:t>
      </w:r>
    </w:p>
    <w:p>
      <w:pPr>
        <w:spacing w:after="0"/>
        <w:ind w:left="0"/>
        <w:jc w:val="both"/>
      </w:pPr>
      <w:r>
        <w:rPr>
          <w:rFonts w:ascii="Times New Roman"/>
          <w:b w:val="false"/>
          <w:i w:val="false"/>
          <w:color w:val="000000"/>
          <w:sz w:val="28"/>
        </w:rPr>
        <w:t>
      1) участвуют в формировании и реализации государственной политики в области государственного регулирования предпринимательства;</w:t>
      </w:r>
    </w:p>
    <w:p>
      <w:pPr>
        <w:spacing w:after="0"/>
        <w:ind w:left="0"/>
        <w:jc w:val="both"/>
      </w:pPr>
      <w:r>
        <w:rPr>
          <w:rFonts w:ascii="Times New Roman"/>
          <w:b w:val="false"/>
          <w:i w:val="false"/>
          <w:color w:val="000000"/>
          <w:sz w:val="28"/>
        </w:rPr>
        <w:t>
      2) осуществляют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Start w:name="z90" w:id="5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90. Компетенция местных исполнительных органов в области государственного регулирования предпринимательства</w:t>
      </w:r>
    </w:p>
    <w:bookmarkEnd w:id="513"/>
    <w:p>
      <w:pPr>
        <w:spacing w:after="0"/>
        <w:ind w:left="0"/>
        <w:jc w:val="both"/>
      </w:pPr>
      <w:r>
        <w:rPr>
          <w:rFonts w:ascii="Times New Roman"/>
          <w:b w:val="false"/>
          <w:i w:val="false"/>
          <w:color w:val="000000"/>
          <w:sz w:val="28"/>
        </w:rPr>
        <w:t>
      Местные исполнительные органы Республики Казахстан осуществляют:</w:t>
      </w:r>
    </w:p>
    <w:p>
      <w:pPr>
        <w:spacing w:after="0"/>
        <w:ind w:left="0"/>
        <w:jc w:val="both"/>
      </w:pPr>
      <w:r>
        <w:rPr>
          <w:rFonts w:ascii="Times New Roman"/>
          <w:b w:val="false"/>
          <w:i w:val="false"/>
          <w:color w:val="000000"/>
          <w:sz w:val="28"/>
        </w:rPr>
        <w:t>
      1) в пределах своей компетенции утверждение предельно допустимых розничных цен на социально значимые продовольственные товары и государственный контроль за соблюдением размера предельно допустимых розничных цен на социально значимые продовольственные товары;</w:t>
      </w:r>
    </w:p>
    <w:p>
      <w:pPr>
        <w:spacing w:after="0"/>
        <w:ind w:left="0"/>
        <w:jc w:val="both"/>
      </w:pPr>
      <w:r>
        <w:rPr>
          <w:rFonts w:ascii="Times New Roman"/>
          <w:b w:val="false"/>
          <w:i w:val="false"/>
          <w:color w:val="000000"/>
          <w:sz w:val="28"/>
        </w:rPr>
        <w:t>
      2) разрешительные процедуры, прием уведомлений в соответствии с законодательством Республики Казахстан о разрешениях и уведомлениях;</w:t>
      </w:r>
    </w:p>
    <w:bookmarkStart w:name="z1443" w:id="514"/>
    <w:p>
      <w:pPr>
        <w:spacing w:after="0"/>
        <w:ind w:left="0"/>
        <w:jc w:val="both"/>
      </w:pPr>
      <w:r>
        <w:rPr>
          <w:rFonts w:ascii="Times New Roman"/>
          <w:b w:val="false"/>
          <w:i w:val="false"/>
          <w:color w:val="000000"/>
          <w:sz w:val="28"/>
        </w:rPr>
        <w:t>
      2-1) проведение альтернативного анализа регуляторного воздействия;</w:t>
      </w:r>
    </w:p>
    <w:bookmarkEnd w:id="514"/>
    <w:bookmarkStart w:name="z1444" w:id="515"/>
    <w:p>
      <w:pPr>
        <w:spacing w:after="0"/>
        <w:ind w:left="0"/>
        <w:jc w:val="both"/>
      </w:pPr>
      <w:r>
        <w:rPr>
          <w:rFonts w:ascii="Times New Roman"/>
          <w:b w:val="false"/>
          <w:i w:val="false"/>
          <w:color w:val="000000"/>
          <w:sz w:val="28"/>
        </w:rPr>
        <w:t>
      2-2) представление в уполномоченный орган по предпринимательству отчетов о состоянии работы по анализу регуляторного воздействия;</w:t>
      </w:r>
    </w:p>
    <w:bookmarkEnd w:id="515"/>
    <w:bookmarkStart w:name="z2133" w:id="516"/>
    <w:p>
      <w:pPr>
        <w:spacing w:after="0"/>
        <w:ind w:left="0"/>
        <w:jc w:val="both"/>
      </w:pPr>
      <w:r>
        <w:rPr>
          <w:rFonts w:ascii="Times New Roman"/>
          <w:b w:val="false"/>
          <w:i w:val="false"/>
          <w:color w:val="000000"/>
          <w:sz w:val="28"/>
        </w:rPr>
        <w:t>
      2-3) организацию и проведение Единого дня отчета;</w:t>
      </w:r>
    </w:p>
    <w:bookmarkEnd w:id="516"/>
    <w:bookmarkStart w:name="z2134" w:id="517"/>
    <w:p>
      <w:pPr>
        <w:spacing w:after="0"/>
        <w:ind w:left="0"/>
        <w:jc w:val="both"/>
      </w:pPr>
      <w:r>
        <w:rPr>
          <w:rFonts w:ascii="Times New Roman"/>
          <w:b w:val="false"/>
          <w:i w:val="false"/>
          <w:color w:val="000000"/>
          <w:sz w:val="28"/>
        </w:rPr>
        <w:t>
      2-4) государственный контроль за соблюдением размера торговой надбавки на социально значимые продовольственные товары;</w:t>
      </w:r>
    </w:p>
    <w:bookmarkEnd w:id="517"/>
    <w:bookmarkStart w:name="z2135" w:id="518"/>
    <w:p>
      <w:pPr>
        <w:spacing w:after="0"/>
        <w:ind w:left="0"/>
        <w:jc w:val="both"/>
      </w:pPr>
      <w:r>
        <w:rPr>
          <w:rFonts w:ascii="Times New Roman"/>
          <w:b w:val="false"/>
          <w:i w:val="false"/>
          <w:color w:val="000000"/>
          <w:sz w:val="28"/>
        </w:rPr>
        <w:t>
      2-5) государственный контроль за соблюдением размера вознаграждения, установленного законодательством Республики Казахстан о регулировании торговой деятельности;</w:t>
      </w:r>
    </w:p>
    <w:bookmarkEnd w:id="518"/>
    <w:p>
      <w:pPr>
        <w:spacing w:after="0"/>
        <w:ind w:left="0"/>
        <w:jc w:val="both"/>
      </w:pPr>
      <w:r>
        <w:rPr>
          <w:rFonts w:ascii="Times New Roman"/>
          <w:b w:val="false"/>
          <w:i w:val="false"/>
          <w:color w:val="000000"/>
          <w:sz w:val="28"/>
        </w:rPr>
        <w:t>
      3)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29" w:id="51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7-1. Антимонопольный орган и его полномочия</w:t>
      </w:r>
    </w:p>
    <w:bookmarkEnd w:id="5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Кодекс дополнен главой 7-1 в соответствии с Законом РК от 28.12.2016 </w:t>
      </w:r>
      <w:r>
        <w:rPr>
          <w:rFonts w:ascii="Times New Roman"/>
          <w:b w:val="false"/>
          <w:i w:val="false"/>
          <w:color w:val="000000"/>
          <w:sz w:val="28"/>
        </w:rPr>
        <w:t>№ 34-VІ</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w:t>
      </w:r>
    </w:p>
    <w:bookmarkStart w:name="z430" w:id="5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90-1. Система антимонопольного органа</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 предусмотрено изменение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Единую систему антимонопольного органа составляют центральный исполнительный орган, его ведомство и подчиненные ему территориальные подразделения.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предусмотрено изменение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Территориальные подразделения осуществляют свою деятельность в пределах полномочий, установленных законодательством Республики Казахстан, и положения, утвержденного центральным исполнительным органом.</w:t>
      </w:r>
    </w:p>
    <w:bookmarkStart w:name="z1283" w:id="52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90-2. Задачи антимонопольного органа</w:t>
      </w:r>
    </w:p>
    <w:bookmarkEnd w:id="521"/>
    <w:p>
      <w:pPr>
        <w:spacing w:after="0"/>
        <w:ind w:left="0"/>
        <w:jc w:val="both"/>
      </w:pPr>
      <w:r>
        <w:rPr>
          <w:rFonts w:ascii="Times New Roman"/>
          <w:b w:val="false"/>
          <w:i w:val="false"/>
          <w:color w:val="000000"/>
          <w:sz w:val="28"/>
        </w:rPr>
        <w:t>
      Задачами антимонопольного органа являются:</w:t>
      </w:r>
    </w:p>
    <w:p>
      <w:pPr>
        <w:spacing w:after="0"/>
        <w:ind w:left="0"/>
        <w:jc w:val="both"/>
      </w:pPr>
      <w:r>
        <w:rPr>
          <w:rFonts w:ascii="Times New Roman"/>
          <w:b w:val="false"/>
          <w:i w:val="false"/>
          <w:color w:val="000000"/>
          <w:sz w:val="28"/>
        </w:rPr>
        <w:t>
      1) содействие развитию добросовестной конкуренции;</w:t>
      </w:r>
    </w:p>
    <w:p>
      <w:pPr>
        <w:spacing w:after="0"/>
        <w:ind w:left="0"/>
        <w:jc w:val="both"/>
      </w:pPr>
      <w:r>
        <w:rPr>
          <w:rFonts w:ascii="Times New Roman"/>
          <w:b w:val="false"/>
          <w:i w:val="false"/>
          <w:color w:val="000000"/>
          <w:sz w:val="28"/>
        </w:rPr>
        <w:t>
      2) предупреждение, выявление и расследование, пресечение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регулирование экономической концентрации;</w:t>
      </w:r>
    </w:p>
    <w:p>
      <w:pPr>
        <w:spacing w:after="0"/>
        <w:ind w:left="0"/>
        <w:jc w:val="both"/>
      </w:pPr>
      <w:r>
        <w:rPr>
          <w:rFonts w:ascii="Times New Roman"/>
          <w:b w:val="false"/>
          <w:i w:val="false"/>
          <w:color w:val="000000"/>
          <w:sz w:val="28"/>
        </w:rPr>
        <w:t>
      4) демонополизация субъектов рынка, ограничивающих конкуренцию.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90-2 с изменением, внесенным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90-3 предусмотрена в редакции Закона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90-3. Руководство ведомством антимонопольного органа</w:t>
      </w:r>
    </w:p>
    <w:p>
      <w:pPr>
        <w:spacing w:after="0"/>
        <w:ind w:left="0"/>
        <w:jc w:val="both"/>
      </w:pPr>
      <w:r>
        <w:rPr>
          <w:rFonts w:ascii="Times New Roman"/>
          <w:b w:val="false"/>
          <w:i w:val="false"/>
          <w:color w:val="000000"/>
          <w:sz w:val="28"/>
        </w:rPr>
        <w:t>
      Руководство ведомством антимонопольного органа осуществляется первым руководителем ведомства.</w:t>
      </w:r>
    </w:p>
    <w:bookmarkStart w:name="z1285" w:id="5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90-4. Взаимодействие антимонопольного органа с антимонопольными органами других государств</w:t>
      </w:r>
    </w:p>
    <w:bookmarkEnd w:id="522"/>
    <w:bookmarkStart w:name="z1286" w:id="523"/>
    <w:p>
      <w:pPr>
        <w:spacing w:after="0"/>
        <w:ind w:left="0"/>
        <w:jc w:val="both"/>
      </w:pPr>
      <w:r>
        <w:rPr>
          <w:rFonts w:ascii="Times New Roman"/>
          <w:b w:val="false"/>
          <w:i w:val="false"/>
          <w:color w:val="000000"/>
          <w:sz w:val="28"/>
        </w:rPr>
        <w:t>
      1. В рамках Евразийского экономического союза антимонопольный орган осуществляет взаимодействие с антимонопольными органами государств-участников Евразийского экономического союза в соответствии с международными договорами, в том числе путем направления уведомлений, запросов о предоставлении информации, проведения консультаций, информирования о расследованиях в соответствии с порядком, установленным законодательством Республики Казахстан.</w:t>
      </w:r>
    </w:p>
    <w:bookmarkEnd w:id="523"/>
    <w:bookmarkStart w:name="z1287" w:id="524"/>
    <w:p>
      <w:pPr>
        <w:spacing w:after="0"/>
        <w:ind w:left="0"/>
        <w:jc w:val="both"/>
      </w:pPr>
      <w:r>
        <w:rPr>
          <w:rFonts w:ascii="Times New Roman"/>
          <w:b w:val="false"/>
          <w:i w:val="false"/>
          <w:color w:val="000000"/>
          <w:sz w:val="28"/>
        </w:rPr>
        <w:t>
      2. Антимонопольный орган в рамках участия в международных организациях вправе направлять запросы в антимонопольные органы иных государств и предоставлять информацию по их запросам.</w:t>
      </w:r>
    </w:p>
    <w:bookmarkEnd w:id="524"/>
    <w:bookmarkStart w:name="z1288" w:id="52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90-5. Взаимодействие антимонопольного и правоохранительных органов</w:t>
      </w:r>
    </w:p>
    <w:bookmarkEnd w:id="525"/>
    <w:bookmarkStart w:name="z1289" w:id="526"/>
    <w:p>
      <w:pPr>
        <w:spacing w:after="0"/>
        <w:ind w:left="0"/>
        <w:jc w:val="both"/>
      </w:pPr>
      <w:r>
        <w:rPr>
          <w:rFonts w:ascii="Times New Roman"/>
          <w:b w:val="false"/>
          <w:i w:val="false"/>
          <w:color w:val="000000"/>
          <w:sz w:val="28"/>
        </w:rPr>
        <w:t>
      1. Антимонопольный орган осуществляет взаимодействие с правоохранительными органами Республики Казахстан в пределах своих полномочий в следующих формах:</w:t>
      </w:r>
    </w:p>
    <w:bookmarkEnd w:id="526"/>
    <w:p>
      <w:pPr>
        <w:spacing w:after="0"/>
        <w:ind w:left="0"/>
        <w:jc w:val="both"/>
      </w:pPr>
      <w:r>
        <w:rPr>
          <w:rFonts w:ascii="Times New Roman"/>
          <w:b w:val="false"/>
          <w:i w:val="false"/>
          <w:color w:val="000000"/>
          <w:sz w:val="28"/>
        </w:rPr>
        <w:t>
      1) информирует правоохранительные органы о выявленных фактах правонарушений в области защиты конкуренции;</w:t>
      </w:r>
    </w:p>
    <w:p>
      <w:pPr>
        <w:spacing w:after="0"/>
        <w:ind w:left="0"/>
        <w:jc w:val="both"/>
      </w:pPr>
      <w:r>
        <w:rPr>
          <w:rFonts w:ascii="Times New Roman"/>
          <w:b w:val="false"/>
          <w:i w:val="false"/>
          <w:color w:val="000000"/>
          <w:sz w:val="28"/>
        </w:rPr>
        <w:t>
      2) по запросу правоохранительных органов предоставляет аналитическую информацию о состоянии конкуренции на товарных рынках;</w:t>
      </w:r>
    </w:p>
    <w:p>
      <w:pPr>
        <w:spacing w:after="0"/>
        <w:ind w:left="0"/>
        <w:jc w:val="both"/>
      </w:pPr>
      <w:r>
        <w:rPr>
          <w:rFonts w:ascii="Times New Roman"/>
          <w:b w:val="false"/>
          <w:i w:val="false"/>
          <w:color w:val="000000"/>
          <w:sz w:val="28"/>
        </w:rPr>
        <w:t>
      3) в пределах своей компетенции проводит по запросам правоохранительных органов экспертизы и дает заключения по вопросам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по постановлениям и запросам правоохранительных органов, их территориальных подразделений направляет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w:t>
      </w:r>
    </w:p>
    <w:bookmarkStart w:name="z1290" w:id="527"/>
    <w:p>
      <w:pPr>
        <w:spacing w:after="0"/>
        <w:ind w:left="0"/>
        <w:jc w:val="both"/>
      </w:pPr>
      <w:r>
        <w:rPr>
          <w:rFonts w:ascii="Times New Roman"/>
          <w:b w:val="false"/>
          <w:i w:val="false"/>
          <w:color w:val="000000"/>
          <w:sz w:val="28"/>
        </w:rPr>
        <w:t>
      2. Правоохранительные органы Республики Казахстан осуществляют взаимодействие с антимонопольным органом в пределах своих полномочий в следующих формах:</w:t>
      </w:r>
    </w:p>
    <w:bookmarkEnd w:id="527"/>
    <w:p>
      <w:pPr>
        <w:spacing w:after="0"/>
        <w:ind w:left="0"/>
        <w:jc w:val="both"/>
      </w:pPr>
      <w:r>
        <w:rPr>
          <w:rFonts w:ascii="Times New Roman"/>
          <w:b w:val="false"/>
          <w:i w:val="false"/>
          <w:color w:val="000000"/>
          <w:sz w:val="28"/>
        </w:rPr>
        <w:t>
      1) информируют антимонопольный орган о выявленных правонарушениях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 по запросам и обращениям антимонопольного органа:</w:t>
      </w:r>
    </w:p>
    <w:p>
      <w:pPr>
        <w:spacing w:after="0"/>
        <w:ind w:left="0"/>
        <w:jc w:val="both"/>
      </w:pPr>
      <w:r>
        <w:rPr>
          <w:rFonts w:ascii="Times New Roman"/>
          <w:b w:val="false"/>
          <w:i w:val="false"/>
          <w:color w:val="000000"/>
          <w:sz w:val="28"/>
        </w:rPr>
        <w:t>
      направляют сотрудников для проведения совместных мероприятий по расследованию нарушений законодательства Республики Казахстан в области защиты конкуренции, а также пресечения противоправных действий, препятствующих исполнению служебных обязанностей работниками антимонопольного органа;</w:t>
      </w:r>
    </w:p>
    <w:p>
      <w:pPr>
        <w:spacing w:after="0"/>
        <w:ind w:left="0"/>
        <w:jc w:val="both"/>
      </w:pPr>
      <w:r>
        <w:rPr>
          <w:rFonts w:ascii="Times New Roman"/>
          <w:b w:val="false"/>
          <w:i w:val="false"/>
          <w:color w:val="000000"/>
          <w:sz w:val="28"/>
        </w:rPr>
        <w:t>
      принимают меры по установлению мест нахождения нарушителей законодательства Республики Казахстан в области защиты конкуренции и их доставлению в антимонопольный орган для привлечения к административной ответственности согласно письменным запросам антимонопольного органа в порядке, установленном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в порядке, установленном Уголовно-процессуальным кодексом Республики Казахстан, принимают решения о проведении досудебного расследования по представляемым антимонопольным органом материалам с признаками уголовно наказуемых антиконкурентных действий, о чем информируют антимонопольный орган;</w:t>
      </w:r>
    </w:p>
    <w:p>
      <w:pPr>
        <w:spacing w:after="0"/>
        <w:ind w:left="0"/>
        <w:jc w:val="both"/>
      </w:pPr>
      <w:r>
        <w:rPr>
          <w:rFonts w:ascii="Times New Roman"/>
          <w:b w:val="false"/>
          <w:i w:val="false"/>
          <w:color w:val="000000"/>
          <w:sz w:val="28"/>
        </w:rPr>
        <w:t>
      оказывают практическую помощь антимонопольному органу в обнаружении и закреплении доказательств нарушений законодательства Республики Казахстан в области защиты конкуренции.</w:t>
      </w:r>
    </w:p>
    <w:bookmarkStart w:name="z1291" w:id="52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90-6. Компетенция антимонопольного органа</w:t>
      </w:r>
    </w:p>
    <w:bookmarkEnd w:id="528"/>
    <w:p>
      <w:pPr>
        <w:spacing w:after="0"/>
        <w:ind w:left="0"/>
        <w:jc w:val="both"/>
      </w:pPr>
      <w:r>
        <w:rPr>
          <w:rFonts w:ascii="Times New Roman"/>
          <w:b w:val="false"/>
          <w:i w:val="false"/>
          <w:color w:val="000000"/>
          <w:sz w:val="28"/>
        </w:rPr>
        <w:t>
      Антимонопольный орган:</w:t>
      </w:r>
    </w:p>
    <w:p>
      <w:pPr>
        <w:spacing w:after="0"/>
        <w:ind w:left="0"/>
        <w:jc w:val="both"/>
      </w:pPr>
      <w:r>
        <w:rPr>
          <w:rFonts w:ascii="Times New Roman"/>
          <w:b w:val="false"/>
          <w:i w:val="false"/>
          <w:color w:val="000000"/>
          <w:sz w:val="28"/>
        </w:rPr>
        <w:t>
      1) осуществляет реализацию государственной политики в области защиты конкуренции и ограничения монополистической деятельности;</w:t>
      </w:r>
    </w:p>
    <w:p>
      <w:pPr>
        <w:spacing w:after="0"/>
        <w:ind w:left="0"/>
        <w:jc w:val="both"/>
      </w:pPr>
      <w:r>
        <w:rPr>
          <w:rFonts w:ascii="Times New Roman"/>
          <w:b w:val="false"/>
          <w:i w:val="false"/>
          <w:color w:val="000000"/>
          <w:sz w:val="28"/>
        </w:rPr>
        <w:t>
      2) осуществляет межотраслевую координацию государственных органов и иных организаций в области защиты конкуренции и ограничения монополистической деятельности;</w:t>
      </w:r>
    </w:p>
    <w:p>
      <w:pPr>
        <w:spacing w:after="0"/>
        <w:ind w:left="0"/>
        <w:jc w:val="both"/>
      </w:pPr>
      <w:r>
        <w:rPr>
          <w:rFonts w:ascii="Times New Roman"/>
          <w:b w:val="false"/>
          <w:i w:val="false"/>
          <w:color w:val="000000"/>
          <w:sz w:val="28"/>
        </w:rPr>
        <w:t>
      3) осуществляет международное сотрудничество по вопросам защиты конкуренции и ограничения монополистической деятельности;</w:t>
      </w:r>
    </w:p>
    <w:p>
      <w:pPr>
        <w:spacing w:after="0"/>
        <w:ind w:left="0"/>
        <w:jc w:val="both"/>
      </w:pPr>
      <w:r>
        <w:rPr>
          <w:rFonts w:ascii="Times New Roman"/>
          <w:b w:val="false"/>
          <w:i w:val="false"/>
          <w:color w:val="000000"/>
          <w:sz w:val="28"/>
        </w:rPr>
        <w:t>
      4) осуществляет государственный контроль за соблюдением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5) пресекает акты,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направленные на ограничение и (или) устранение конкуренции;</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исключен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45" w:id="529"/>
    <w:p>
      <w:pPr>
        <w:spacing w:after="0"/>
        <w:ind w:left="0"/>
        <w:jc w:val="both"/>
      </w:pPr>
      <w:r>
        <w:rPr>
          <w:rFonts w:ascii="Times New Roman"/>
          <w:b w:val="false"/>
          <w:i w:val="false"/>
          <w:color w:val="000000"/>
          <w:sz w:val="28"/>
        </w:rPr>
        <w:t>
      6-1) рассматривает ходатайства о получении согласия на экономическую концентрацию;</w:t>
      </w:r>
    </w:p>
    <w:bookmarkEnd w:id="529"/>
    <w:p>
      <w:pPr>
        <w:spacing w:after="0"/>
        <w:ind w:left="0"/>
        <w:jc w:val="both"/>
      </w:pPr>
      <w:r>
        <w:rPr>
          <w:rFonts w:ascii="Times New Roman"/>
          <w:b w:val="false"/>
          <w:i w:val="false"/>
          <w:color w:val="000000"/>
          <w:sz w:val="28"/>
        </w:rPr>
        <w:t>
      7) предупреждает и устраняет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w:t>
      </w:r>
    </w:p>
    <w:bookmarkStart w:name="z1785" w:id="530"/>
    <w:p>
      <w:pPr>
        <w:spacing w:after="0"/>
        <w:ind w:left="0"/>
        <w:jc w:val="both"/>
      </w:pPr>
      <w:r>
        <w:rPr>
          <w:rFonts w:ascii="Times New Roman"/>
          <w:b w:val="false"/>
          <w:i w:val="false"/>
          <w:color w:val="000000"/>
          <w:sz w:val="28"/>
        </w:rPr>
        <w:t>
      7-1) разрабатывает и утверждает правила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w:t>
      </w:r>
    </w:p>
    <w:bookmarkEnd w:id="530"/>
    <w:p>
      <w:pPr>
        <w:spacing w:after="0"/>
        <w:ind w:left="0"/>
        <w:jc w:val="both"/>
      </w:pPr>
      <w:r>
        <w:rPr>
          <w:rFonts w:ascii="Times New Roman"/>
          <w:b w:val="false"/>
          <w:i w:val="false"/>
          <w:color w:val="000000"/>
          <w:sz w:val="28"/>
        </w:rPr>
        <w:t>
      8) предотвращает и пресекает антиконкурентные соглашения и согласованные действия субъектов рынка, недобросовестную конкуренцию;</w:t>
      </w:r>
    </w:p>
    <w:p>
      <w:pPr>
        <w:spacing w:after="0"/>
        <w:ind w:left="0"/>
        <w:jc w:val="both"/>
      </w:pPr>
      <w:r>
        <w:rPr>
          <w:rFonts w:ascii="Times New Roman"/>
          <w:b w:val="false"/>
          <w:i w:val="false"/>
          <w:color w:val="000000"/>
          <w:sz w:val="28"/>
        </w:rPr>
        <w:t>
      9) согласовывает нормативные правовые акты в области защиты конкуренции, ограничения монополистической деятельности и функционирования товарных рынков;</w:t>
      </w:r>
    </w:p>
    <w:p>
      <w:pPr>
        <w:spacing w:after="0"/>
        <w:ind w:left="0"/>
        <w:jc w:val="both"/>
      </w:pPr>
      <w:r>
        <w:rPr>
          <w:rFonts w:ascii="Times New Roman"/>
          <w:b w:val="false"/>
          <w:i w:val="false"/>
          <w:color w:val="000000"/>
          <w:sz w:val="28"/>
        </w:rPr>
        <w:t>
      10) осуществляет распространение информации о применении норм законодательства Республики Казахстан в области защиты конкуренции и пропаганду добросовестной конкуренции;</w:t>
      </w:r>
    </w:p>
    <w:p>
      <w:pPr>
        <w:spacing w:after="0"/>
        <w:ind w:left="0"/>
        <w:jc w:val="both"/>
      </w:pPr>
      <w:r>
        <w:rPr>
          <w:rFonts w:ascii="Times New Roman"/>
          <w:b w:val="false"/>
          <w:i w:val="false"/>
          <w:color w:val="000000"/>
          <w:sz w:val="28"/>
        </w:rPr>
        <w:t>
      11) осуществляет анализ состояния конкуренции на товарных рынках;</w:t>
      </w:r>
    </w:p>
    <w:p>
      <w:pPr>
        <w:spacing w:after="0"/>
        <w:ind w:left="0"/>
        <w:jc w:val="both"/>
      </w:pPr>
      <w:r>
        <w:rPr>
          <w:rFonts w:ascii="Times New Roman"/>
          <w:b w:val="false"/>
          <w:i w:val="false"/>
          <w:color w:val="000000"/>
          <w:sz w:val="28"/>
        </w:rPr>
        <w:t>
      12) осуществляет анализ и мониторинг деятельности субъектов рынка, занимающих доминирующее или монопольное положение на соответствующем товарном рынке;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предусмотрено исключить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утверждает методики по проведению анализа состояния конкуренции на товарном рынке с определением критериев взаимозаменяемости товаров, доступности их приобретения, а также границ товарного рынка, в отношении финансовых организаций – по согласованию с уполномоченным органом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14) разрабатывает и утверждает методику анализа общественно значимых рынков;</w:t>
      </w:r>
    </w:p>
    <w:p>
      <w:pPr>
        <w:spacing w:after="0"/>
        <w:ind w:left="0"/>
        <w:jc w:val="both"/>
      </w:pPr>
      <w:r>
        <w:rPr>
          <w:rFonts w:ascii="Times New Roman"/>
          <w:b w:val="false"/>
          <w:i w:val="false"/>
          <w:color w:val="000000"/>
          <w:sz w:val="28"/>
        </w:rPr>
        <w:t>
      15) разрабатывает и утверждает методики по проведению обследования товарных рынков, на которых будут создаваться государственные предприятия и юридические лица, более пятидесяти процентов акций (долей участия в уставном капитале) которых принадлежат государству, и аффилированные с ними юридические лица и (или) осуществляться ими дополнительные виды деятельности, в отношении государственных предприятий и юридических лиц, более пятидесяти процентов акций (долей участия в уставном капитале) которых принадлежат Национальному Банку Республики Казахстан, и аффилированных с ними юридических лиц – по согласованию с Национальным Банком Республики Казахстан;</w:t>
      </w:r>
    </w:p>
    <w:p>
      <w:pPr>
        <w:spacing w:after="0"/>
        <w:ind w:left="0"/>
        <w:jc w:val="both"/>
      </w:pPr>
      <w:r>
        <w:rPr>
          <w:rFonts w:ascii="Times New Roman"/>
          <w:b w:val="false"/>
          <w:i w:val="false"/>
          <w:color w:val="000000"/>
          <w:sz w:val="28"/>
        </w:rPr>
        <w:t>
      16) разрабатывает и утверждает методику оценки экономической концентрации на товарных рынках;</w:t>
      </w:r>
    </w:p>
    <w:p>
      <w:pPr>
        <w:spacing w:after="0"/>
        <w:ind w:left="0"/>
        <w:jc w:val="both"/>
      </w:pPr>
      <w:r>
        <w:rPr>
          <w:rFonts w:ascii="Times New Roman"/>
          <w:b w:val="false"/>
          <w:i w:val="false"/>
          <w:color w:val="000000"/>
          <w:sz w:val="28"/>
        </w:rPr>
        <w:t>
      17) разрабатывает и утверждает методику оценки экономической концентрации на финансовых рынках по согласованию с уполномоченным органом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18) выявляет монопольно высокую (низкую), монопсонически низкую цену, установленную субъектом рынка, занимающим доминирующее или монопольное положение;</w:t>
      </w:r>
    </w:p>
    <w:p>
      <w:pPr>
        <w:spacing w:after="0"/>
        <w:ind w:left="0"/>
        <w:jc w:val="both"/>
      </w:pPr>
      <w:r>
        <w:rPr>
          <w:rFonts w:ascii="Times New Roman"/>
          <w:b w:val="false"/>
          <w:i w:val="false"/>
          <w:color w:val="000000"/>
          <w:sz w:val="28"/>
        </w:rPr>
        <w:t>
      19) утверждает методики по выявлению монопольно высокой (низкой) и монопсонически низкой цены;</w:t>
      </w:r>
    </w:p>
    <w:p>
      <w:pPr>
        <w:spacing w:after="0"/>
        <w:ind w:left="0"/>
        <w:jc w:val="both"/>
      </w:pPr>
      <w:r>
        <w:rPr>
          <w:rFonts w:ascii="Times New Roman"/>
          <w:b w:val="false"/>
          <w:i w:val="false"/>
          <w:color w:val="000000"/>
          <w:sz w:val="28"/>
        </w:rPr>
        <w:t>
      20) проводит расследования по фактам нарушения законодательства Республики Казахстан в области защиты конкуренции субъектами рынка, государственными, местными исполнительными органами, организациями, наделенными государством функциями регулирования деятельности субъектов рынка, в порядке, установленном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90-6 предусмотрено дополнить подпунктами 20-1) и 20-2) в соответствии с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запрашивает и получает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органов государственных доходов, субъектов рынка, а также должностных и иных физических и юридических лиц информацию, необходимую для осуществления полномочий, предусмотренных настоящим Кодексом, в том числе сведения, составляющие коммерческую и иную охраняемую законом тайну, за исключением банковской тайны, тайны страхования и коммерческой тайны на рынке ценных бумаг;</w:t>
      </w:r>
    </w:p>
    <w:p>
      <w:pPr>
        <w:spacing w:after="0"/>
        <w:ind w:left="0"/>
        <w:jc w:val="both"/>
      </w:pPr>
      <w:r>
        <w:rPr>
          <w:rFonts w:ascii="Times New Roman"/>
          <w:b w:val="false"/>
          <w:i w:val="false"/>
          <w:color w:val="000000"/>
          <w:sz w:val="28"/>
        </w:rPr>
        <w:t>
      22) выносит субъектам рынка обязательные для исполнения предписания о:</w:t>
      </w:r>
    </w:p>
    <w:p>
      <w:pPr>
        <w:spacing w:after="0"/>
        <w:ind w:left="0"/>
        <w:jc w:val="both"/>
      </w:pPr>
      <w:r>
        <w:rPr>
          <w:rFonts w:ascii="Times New Roman"/>
          <w:b w:val="false"/>
          <w:i w:val="false"/>
          <w:color w:val="000000"/>
          <w:sz w:val="28"/>
        </w:rPr>
        <w:t>
      прекращении нарушений норм настоящего Кодекса и (или) устранении их последствий;</w:t>
      </w:r>
    </w:p>
    <w:p>
      <w:pPr>
        <w:spacing w:after="0"/>
        <w:ind w:left="0"/>
        <w:jc w:val="both"/>
      </w:pPr>
      <w:r>
        <w:rPr>
          <w:rFonts w:ascii="Times New Roman"/>
          <w:b w:val="false"/>
          <w:i w:val="false"/>
          <w:color w:val="000000"/>
          <w:sz w:val="28"/>
        </w:rPr>
        <w:t>
      восстановлении первоначального положения;</w:t>
      </w:r>
    </w:p>
    <w:p>
      <w:pPr>
        <w:spacing w:after="0"/>
        <w:ind w:left="0"/>
        <w:jc w:val="both"/>
      </w:pPr>
      <w:r>
        <w:rPr>
          <w:rFonts w:ascii="Times New Roman"/>
          <w:b w:val="false"/>
          <w:i w:val="false"/>
          <w:color w:val="000000"/>
          <w:sz w:val="28"/>
        </w:rPr>
        <w:t>
      расторжении или изменении договоров, противоречащих настоящему Кодексу;</w:t>
      </w:r>
    </w:p>
    <w:p>
      <w:pPr>
        <w:spacing w:after="0"/>
        <w:ind w:left="0"/>
        <w:jc w:val="both"/>
      </w:pPr>
      <w:r>
        <w:rPr>
          <w:rFonts w:ascii="Times New Roman"/>
          <w:b w:val="false"/>
          <w:i w:val="false"/>
          <w:color w:val="000000"/>
          <w:sz w:val="28"/>
        </w:rPr>
        <w:t>
      необходимости отмены сделок путем расторжения или признания их недействительными при регулировании экономической концентрации;</w:t>
      </w:r>
    </w:p>
    <w:p>
      <w:pPr>
        <w:spacing w:after="0"/>
        <w:ind w:left="0"/>
        <w:jc w:val="both"/>
      </w:pPr>
      <w:r>
        <w:rPr>
          <w:rFonts w:ascii="Times New Roman"/>
          <w:b w:val="false"/>
          <w:i w:val="false"/>
          <w:color w:val="000000"/>
          <w:sz w:val="28"/>
        </w:rPr>
        <w:t>
      заключении договора с иным субъектом рынка в случае, если нарушением является необоснованный отказ или уклонение от заключения договора с определенными продавцами (поставщиками) либо покупателями;</w:t>
      </w:r>
    </w:p>
    <w:p>
      <w:pPr>
        <w:spacing w:after="0"/>
        <w:ind w:left="0"/>
        <w:jc w:val="both"/>
      </w:pPr>
      <w:r>
        <w:rPr>
          <w:rFonts w:ascii="Times New Roman"/>
          <w:b w:val="false"/>
          <w:i w:val="false"/>
          <w:color w:val="000000"/>
          <w:sz w:val="28"/>
        </w:rPr>
        <w:t>
      23) вносит государственным, местным исполнительным органам, организациям, наделенным государством функциями регулирования деятельности субъектов рынка, обязательные для исполнения предписания об отмене или изменении принятых ими актов, устранении нарушений, а также расторжении, отмене или изменении заключенных ими соглашений и сделок, противоречащих настоящему Кодексу, и совершении действий, направленных на обеспечение конкуренции;</w:t>
      </w:r>
    </w:p>
    <w:p>
      <w:pPr>
        <w:spacing w:after="0"/>
        <w:ind w:left="0"/>
        <w:jc w:val="both"/>
      </w:pPr>
      <w:r>
        <w:rPr>
          <w:rFonts w:ascii="Times New Roman"/>
          <w:b w:val="false"/>
          <w:i w:val="false"/>
          <w:color w:val="000000"/>
          <w:sz w:val="28"/>
        </w:rPr>
        <w:t>
      24) рассматривает дела об административных правонарушениях и налагает административные взыскания в порядке, установленном Кодексом Республики Казахстан об административных правонарушениях, участвует в суде по рассмотрению дел о нарушениях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25) направляет в правоохранительные органы материалы для проведения досудебного расследования по признакам уголовных правонарушений, связанных с нарушением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26) ежегодно не позднее 1 июня направляет Президенту Республики Казахстан и Премьер-Министру Республики Казахстан годовой отчет о состоянии конкуренции на отдельных товарных рынках и принимаемых мерах по ограничению монополистической деятельности, а также размещает его на своем интернет-ресурсе;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27) предусмотрено изменение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ежегодно не позднее 5 января года, следующего за отчетным, направляет в Правительство Республики Казахстан предложения по передаче в конкурентную среду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и предложения по актуализации перечня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w:t>
      </w:r>
    </w:p>
    <w:p>
      <w:pPr>
        <w:spacing w:after="0"/>
        <w:ind w:left="0"/>
        <w:jc w:val="both"/>
      </w:pPr>
      <w:r>
        <w:rPr>
          <w:rFonts w:ascii="Times New Roman"/>
          <w:b w:val="false"/>
          <w:i w:val="false"/>
          <w:color w:val="000000"/>
          <w:sz w:val="28"/>
        </w:rPr>
        <w:t>
      28) обеспечивает информационную открытость проводимой государственной политики в области защиты конкуренции и ограничения монополистической деятельности, в том числе ежеквартально не позднее пятнадцатого числа месяца, следующего за отчетным, размещает сведения о своей деятельности в средствах массовой информации, в том числе на своем интернет-ресурсе;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29) предусмотрено изменение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проводит экспертизу цен на товары, производимые и (или) реализуемые субъектом государственной монополии;</w:t>
      </w:r>
    </w:p>
    <w:p>
      <w:pPr>
        <w:spacing w:after="0"/>
        <w:ind w:left="0"/>
        <w:jc w:val="both"/>
      </w:pPr>
      <w:r>
        <w:rPr>
          <w:rFonts w:ascii="Times New Roman"/>
          <w:b w:val="false"/>
          <w:i w:val="false"/>
          <w:color w:val="000000"/>
          <w:sz w:val="28"/>
        </w:rPr>
        <w:t>
      30) в порядке, установленном законодательством Республики Казахстан, обращается в правоохранительные органы о проведении оперативно-розыскных мероприятий;</w:t>
      </w:r>
    </w:p>
    <w:p>
      <w:pPr>
        <w:spacing w:after="0"/>
        <w:ind w:left="0"/>
        <w:jc w:val="both"/>
      </w:pPr>
      <w:r>
        <w:rPr>
          <w:rFonts w:ascii="Times New Roman"/>
          <w:b w:val="false"/>
          <w:i w:val="false"/>
          <w:color w:val="000000"/>
          <w:sz w:val="28"/>
        </w:rPr>
        <w:t>
      31) направляет должностному лицу субъекта рынка, государственного, местного исполнительного органа, организации, наделенной государством функциями регулирования деятельности субъектов рынка, предостережение в письменной форме о недопустимости совершения действия (бездействия), которое может привести к нарушению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32) размещает на своем интернет-ресурсе анализ состояния конкуренции на товарных рынках, за исключением информации, содержащей государственные секреты и иную охраняемую законом тайну;</w:t>
      </w:r>
    </w:p>
    <w:p>
      <w:pPr>
        <w:spacing w:after="0"/>
        <w:ind w:left="0"/>
        <w:jc w:val="both"/>
      </w:pPr>
      <w:r>
        <w:rPr>
          <w:rFonts w:ascii="Times New Roman"/>
          <w:b w:val="false"/>
          <w:i w:val="false"/>
          <w:color w:val="000000"/>
          <w:sz w:val="28"/>
        </w:rPr>
        <w:t>
      33) направляет субъектам рынка, государственным, местным исполнительным органам, организациям, наделенным государством функциями регулирования деятельности субъектов рынка, уведомление о наличии в действиях (бездействии) субъекта рынка, государственного, местного исполнительного органа, организации, наделенной государством функциями регулирования деятельности субъектов рынка, признаков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34) дает официальное разъяснение нормативных правовых актов в области защиты конкуренции, принятых антимонопольным органом;</w:t>
      </w:r>
    </w:p>
    <w:p>
      <w:pPr>
        <w:spacing w:after="0"/>
        <w:ind w:left="0"/>
        <w:jc w:val="both"/>
      </w:pPr>
      <w:r>
        <w:rPr>
          <w:rFonts w:ascii="Times New Roman"/>
          <w:b w:val="false"/>
          <w:i w:val="false"/>
          <w:color w:val="000000"/>
          <w:sz w:val="28"/>
        </w:rPr>
        <w:t>
      35) разрабатывает и утверждает правила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36) разрабатывает и утверждает для субъектов рынка типовые внешние акты антимонопольного комплаенса;</w:t>
      </w:r>
    </w:p>
    <w:p>
      <w:pPr>
        <w:spacing w:after="0"/>
        <w:ind w:left="0"/>
        <w:jc w:val="both"/>
      </w:pPr>
      <w:r>
        <w:rPr>
          <w:rFonts w:ascii="Times New Roman"/>
          <w:b w:val="false"/>
          <w:i w:val="false"/>
          <w:color w:val="000000"/>
          <w:sz w:val="28"/>
        </w:rPr>
        <w:t>
      37) устанавливает соответствие внешнего акта антимонопольного комплаенса, направляемого субъектом рынка (субъектами рынка), нормам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38) размещает на своем интернет-ресурсе информацию о результатах расследований нарушений законодательства Республики Казахстан в области защиты конкуренции, решения антимонопольного органа;</w:t>
      </w:r>
    </w:p>
    <w:p>
      <w:pPr>
        <w:spacing w:after="0"/>
        <w:ind w:left="0"/>
        <w:jc w:val="both"/>
      </w:pPr>
      <w:r>
        <w:rPr>
          <w:rFonts w:ascii="Times New Roman"/>
          <w:b w:val="false"/>
          <w:i w:val="false"/>
          <w:color w:val="000000"/>
          <w:sz w:val="28"/>
        </w:rPr>
        <w:t>
      39) подает иски в суд о расторжении, изменении договоров и (или) признании недействительными сделок, противоречащих настоящему Кодексу;</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39-1) предусмотрено исключить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39-1) формирует и ведет государственный реестр субъектов государственной монополии;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39-2) предусмотрено изменение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39-2) разрабатывает и утверждает порядок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 и принятия мер антимонопольного реагирования;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39-3) предусмотрено изменение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39-3) осуществляет мониторинг цен на товарных рынках с целью установления признаков нарушения законодательства Республики Казахстан в области защиты конкуренции и принятия мер антимонопольного реагирования;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90-6 предусмотрено дополнить подпунктом 39-4) в соответствии с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90-6 с изменениями, внесенными законами РК от 24.05.2018 </w:t>
      </w:r>
      <w:r>
        <w:rPr>
          <w:rFonts w:ascii="Times New Roman"/>
          <w:b w:val="false"/>
          <w:i w:val="false"/>
          <w:color w:val="000000"/>
          <w:sz w:val="28"/>
        </w:rPr>
        <w:t>№ 156-VI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от 03.07.2019 </w:t>
      </w:r>
      <w:r>
        <w:rPr>
          <w:rFonts w:ascii="Times New Roman"/>
          <w:b w:val="false"/>
          <w:i w:val="false"/>
          <w:color w:val="000000"/>
          <w:sz w:val="28"/>
        </w:rPr>
        <w:t>№ 262-VI</w:t>
      </w:r>
      <w:r>
        <w:rPr>
          <w:rFonts w:ascii="Times New Roman"/>
          <w:b w:val="false"/>
          <w:i/>
          <w:color w:val="000000"/>
          <w:sz w:val="28"/>
        </w:rPr>
        <w:t xml:space="preserve"> (вводится в действие с 01.01.2020); от 28.10.2019 </w:t>
      </w:r>
      <w:r>
        <w:rPr>
          <w:rFonts w:ascii="Times New Roman"/>
          <w:b w:val="false"/>
          <w:i w:val="false"/>
          <w:color w:val="000000"/>
          <w:sz w:val="28"/>
        </w:rPr>
        <w:t>№ 268-VI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000000"/>
          <w:sz w:val="28"/>
          <w:u w:val="single"/>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Start w:name="z1292" w:id="53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90-7. Права сотрудников антимонопольного органа</w:t>
      </w:r>
    </w:p>
    <w:bookmarkEnd w:id="531"/>
    <w:bookmarkStart w:name="z1447" w:id="532"/>
    <w:p>
      <w:pPr>
        <w:spacing w:after="0"/>
        <w:ind w:left="0"/>
        <w:jc w:val="both"/>
      </w:pPr>
      <w:r>
        <w:rPr>
          <w:rFonts w:ascii="Times New Roman"/>
          <w:b w:val="false"/>
          <w:i w:val="false"/>
          <w:color w:val="000000"/>
          <w:sz w:val="28"/>
        </w:rPr>
        <w:t>
      Сотрудники антимонопольного органа при исполнении служебных обязанностей, в том числе рассмотрении заявлений о нарушении законодательства Республики Казахстан в области защиты конкуренции, расследовании дел о нарушении законодательства Республики Казахстан в области защиты конкуренции, регулировании экономической концентрации и определении состояния уровня конкуренции, в соответствии с возложенными на них полномочиями при предъявлении ими служебных удостоверений либо идентификационных карт и решения антимонопольного органа о проведении расследования нарушений законодательства Республики Казахстан в области защиты конкуренции имеют право:</w:t>
      </w:r>
    </w:p>
    <w:bookmarkEnd w:id="532"/>
    <w:p>
      <w:pPr>
        <w:spacing w:after="0"/>
        <w:ind w:left="0"/>
        <w:jc w:val="both"/>
      </w:pPr>
      <w:r>
        <w:rPr>
          <w:rFonts w:ascii="Times New Roman"/>
          <w:b w:val="false"/>
          <w:i w:val="false"/>
          <w:color w:val="000000"/>
          <w:sz w:val="28"/>
        </w:rPr>
        <w:t>
      1) получать беспрепятственный доступ в помещения и на территории государственных органов и субъектов рынка с соблюдением требований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предусмотрен в редакции Закона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запрашивать и получать письменную информацию в сроки, установленные антимонопольным органом, которые не могут быть менее пяти рабочих дней, от государственных, местных исполнительных органов, субъектов рынка, должностных и иных физических и юридических лиц, а также письменные и (или) устные объяснения по фактам допущенных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осуществлять иные полномочия, установленные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90-7 с изменениями, внесенными законами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color w:val="000000"/>
          <w:sz w:val="28"/>
        </w:rPr>
        <w:t xml:space="preserve"> (вводится в действие по истечении шести месяцев после дня его первого официального опубликования).</w:t>
      </w:r>
    </w:p>
    <w:bookmarkStart w:name="z1293" w:id="53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90-8. Обеспечение соблюдения коммерческой, служебной и иной охраняемой законом тайны</w:t>
      </w:r>
    </w:p>
    <w:bookmarkEnd w:id="533"/>
    <w:bookmarkStart w:name="z1294" w:id="534"/>
    <w:p>
      <w:pPr>
        <w:spacing w:after="0"/>
        <w:ind w:left="0"/>
        <w:jc w:val="both"/>
      </w:pPr>
      <w:r>
        <w:rPr>
          <w:rFonts w:ascii="Times New Roman"/>
          <w:b w:val="false"/>
          <w:i w:val="false"/>
          <w:color w:val="000000"/>
          <w:sz w:val="28"/>
        </w:rPr>
        <w:t>
      1. Информация, составляющая коммерческую, служебную и иную охраняемую законом тайну, полученная антимонопольным органом при осуществлении своих полномочий, не подлежит разглашению, за исключением случаев, установленных законами Республики Казахстан.</w:t>
      </w:r>
    </w:p>
    <w:bookmarkEnd w:id="534"/>
    <w:bookmarkStart w:name="z1295" w:id="535"/>
    <w:p>
      <w:pPr>
        <w:spacing w:after="0"/>
        <w:ind w:left="0"/>
        <w:jc w:val="both"/>
      </w:pPr>
      <w:r>
        <w:rPr>
          <w:rFonts w:ascii="Times New Roman"/>
          <w:b w:val="false"/>
          <w:i w:val="false"/>
          <w:color w:val="000000"/>
          <w:sz w:val="28"/>
        </w:rPr>
        <w:t>
      2. За разглашение информации, составляющей коммерческую, служебную и иную охраняемую законом тайну, сотрудники антимонопольного органа несут ответственность, установленную законами Республики Казахстан.</w:t>
      </w:r>
    </w:p>
    <w:bookmarkEnd w:id="535"/>
    <w:bookmarkStart w:name="z1296" w:id="536"/>
    <w:p>
      <w:pPr>
        <w:spacing w:after="0"/>
        <w:ind w:left="0"/>
        <w:jc w:val="both"/>
      </w:pPr>
      <w:r>
        <w:rPr>
          <w:rFonts w:ascii="Times New Roman"/>
          <w:b w:val="false"/>
          <w:i w:val="false"/>
          <w:color w:val="000000"/>
          <w:sz w:val="28"/>
        </w:rPr>
        <w:t>
      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 иную охраняемую законом тайну, подлежит возмещению в соответствии с гражданским законодательством Республики Казахстан.</w:t>
      </w:r>
    </w:p>
    <w:bookmarkEnd w:id="536"/>
    <w:bookmarkStart w:name="z1239" w:id="53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8. ГОСУДАРСТВЕННАЯ ПОДДЕРЖКА ЧАСТНОГО ПРЕДПРИНИМАТЕЛЬСТВА</w:t>
      </w:r>
    </w:p>
    <w:bookmarkEnd w:id="537"/>
    <w:bookmarkStart w:name="z91" w:id="5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91. Понятие государственной поддержки частного предпринимательства</w:t>
      </w:r>
    </w:p>
    <w:bookmarkEnd w:id="538"/>
    <w:p>
      <w:pPr>
        <w:spacing w:after="0"/>
        <w:ind w:left="0"/>
        <w:jc w:val="both"/>
      </w:pPr>
      <w:r>
        <w:rPr>
          <w:rFonts w:ascii="Times New Roman"/>
          <w:b w:val="false"/>
          <w:i w:val="false"/>
          <w:color w:val="000000"/>
          <w:sz w:val="28"/>
        </w:rPr>
        <w:t>
      Под государственной поддержкой частного предпринимательства понимается комплекс государственных мер по стимулированию развития частного предпринимательства, созданию благоприятных правовых, экономических условий для реализации предпринимательской инициативы в Республике Казахстан.</w:t>
      </w:r>
    </w:p>
    <w:bookmarkStart w:name="z92" w:id="53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92. Основные направления государственной поддержки частного предпринимательства</w:t>
      </w:r>
    </w:p>
    <w:bookmarkEnd w:id="539"/>
    <w:bookmarkStart w:name="z568" w:id="540"/>
    <w:p>
      <w:pPr>
        <w:spacing w:after="0"/>
        <w:ind w:left="0"/>
        <w:jc w:val="both"/>
      </w:pPr>
      <w:r>
        <w:rPr>
          <w:rFonts w:ascii="Times New Roman"/>
          <w:b w:val="false"/>
          <w:i w:val="false"/>
          <w:color w:val="000000"/>
          <w:sz w:val="28"/>
        </w:rPr>
        <w:t>
      1. Государственная поддержка частного предпринимательства осуществляется по следующим основным направлениям:</w:t>
      </w:r>
    </w:p>
    <w:bookmarkEnd w:id="540"/>
    <w:p>
      <w:pPr>
        <w:spacing w:after="0"/>
        <w:ind w:left="0"/>
        <w:jc w:val="both"/>
      </w:pPr>
      <w:r>
        <w:rPr>
          <w:rFonts w:ascii="Times New Roman"/>
          <w:b w:val="false"/>
          <w:i w:val="false"/>
          <w:color w:val="000000"/>
          <w:sz w:val="28"/>
        </w:rPr>
        <w:t>
      1) малое и среднее предпринимательство, в том числе социальное предпринимательство;</w:t>
      </w:r>
    </w:p>
    <w:p>
      <w:pPr>
        <w:spacing w:after="0"/>
        <w:ind w:left="0"/>
        <w:jc w:val="both"/>
      </w:pPr>
      <w:r>
        <w:rPr>
          <w:rFonts w:ascii="Times New Roman"/>
          <w:b w:val="false"/>
          <w:i w:val="false"/>
          <w:color w:val="000000"/>
          <w:sz w:val="28"/>
        </w:rPr>
        <w:t>
      2) агропромышленный комплекс и несельскохозяйственные виды предпринимательской деятельности в сельской местности;</w:t>
      </w:r>
    </w:p>
    <w:p>
      <w:pPr>
        <w:spacing w:after="0"/>
        <w:ind w:left="0"/>
        <w:jc w:val="both"/>
      </w:pPr>
      <w:r>
        <w:rPr>
          <w:rFonts w:ascii="Times New Roman"/>
          <w:b w:val="false"/>
          <w:i w:val="false"/>
          <w:color w:val="000000"/>
          <w:sz w:val="28"/>
        </w:rPr>
        <w:t>
      3) государственное стимулирование промышленности;</w:t>
      </w:r>
    </w:p>
    <w:bookmarkStart w:name="z2140" w:id="541"/>
    <w:p>
      <w:pPr>
        <w:spacing w:after="0"/>
        <w:ind w:left="0"/>
        <w:jc w:val="both"/>
      </w:pPr>
      <w:r>
        <w:rPr>
          <w:rFonts w:ascii="Times New Roman"/>
          <w:b w:val="false"/>
          <w:i w:val="false"/>
          <w:color w:val="000000"/>
          <w:sz w:val="28"/>
        </w:rPr>
        <w:t>
      3-1) инновационная деятельность;</w:t>
      </w:r>
    </w:p>
    <w:bookmarkEnd w:id="541"/>
    <w:p>
      <w:pPr>
        <w:spacing w:after="0"/>
        <w:ind w:left="0"/>
        <w:jc w:val="both"/>
      </w:pPr>
      <w:r>
        <w:rPr>
          <w:rFonts w:ascii="Times New Roman"/>
          <w:b w:val="false"/>
          <w:i w:val="false"/>
          <w:color w:val="000000"/>
          <w:sz w:val="28"/>
        </w:rPr>
        <w:t>
      4) специальные экономические зоны;</w:t>
      </w:r>
    </w:p>
    <w:bookmarkStart w:name="z1810" w:id="542"/>
    <w:p>
      <w:pPr>
        <w:spacing w:after="0"/>
        <w:ind w:left="0"/>
        <w:jc w:val="both"/>
      </w:pPr>
      <w:r>
        <w:rPr>
          <w:rFonts w:ascii="Times New Roman"/>
          <w:b w:val="false"/>
          <w:i w:val="false"/>
          <w:color w:val="000000"/>
          <w:sz w:val="28"/>
        </w:rPr>
        <w:t>
      4-1) индустриальные зоны;</w:t>
      </w:r>
    </w:p>
    <w:bookmarkEnd w:id="542"/>
    <w:p>
      <w:pPr>
        <w:spacing w:after="0"/>
        <w:ind w:left="0"/>
        <w:jc w:val="both"/>
      </w:pPr>
      <w:r>
        <w:rPr>
          <w:rFonts w:ascii="Times New Roman"/>
          <w:b w:val="false"/>
          <w:i w:val="false"/>
          <w:color w:val="000000"/>
          <w:sz w:val="28"/>
        </w:rPr>
        <w:t>
      5) инвестиционная деятельность;</w:t>
      </w:r>
    </w:p>
    <w:p>
      <w:pPr>
        <w:spacing w:after="0"/>
        <w:ind w:left="0"/>
        <w:jc w:val="both"/>
      </w:pPr>
      <w:r>
        <w:rPr>
          <w:rFonts w:ascii="Times New Roman"/>
          <w:b w:val="false"/>
          <w:i w:val="false"/>
          <w:color w:val="000000"/>
          <w:sz w:val="28"/>
        </w:rPr>
        <w:t>
      6) предпринимательство отечественных производителей товаров;</w:t>
      </w:r>
    </w:p>
    <w:p>
      <w:pPr>
        <w:spacing w:after="0"/>
        <w:ind w:left="0"/>
        <w:jc w:val="both"/>
      </w:pPr>
      <w:r>
        <w:rPr>
          <w:rFonts w:ascii="Times New Roman"/>
          <w:b w:val="false"/>
          <w:i w:val="false"/>
          <w:color w:val="000000"/>
          <w:sz w:val="28"/>
        </w:rPr>
        <w:t>
      7) жилищное строительство.</w:t>
      </w:r>
    </w:p>
    <w:p>
      <w:pPr>
        <w:spacing w:after="0"/>
        <w:ind w:left="0"/>
        <w:jc w:val="both"/>
      </w:pPr>
      <w:r>
        <w:rPr>
          <w:rFonts w:ascii="Times New Roman"/>
          <w:b w:val="false"/>
          <w:i w:val="false"/>
          <w:color w:val="000000"/>
          <w:sz w:val="28"/>
        </w:rPr>
        <w:t>
      8) обращение с отходами.</w:t>
      </w:r>
    </w:p>
    <w:bookmarkStart w:name="z2339" w:id="543"/>
    <w:p>
      <w:pPr>
        <w:spacing w:after="0"/>
        <w:ind w:left="0"/>
        <w:jc w:val="both"/>
      </w:pPr>
      <w:r>
        <w:rPr>
          <w:rFonts w:ascii="Times New Roman"/>
          <w:b w:val="false"/>
          <w:i w:val="false"/>
          <w:color w:val="000000"/>
          <w:sz w:val="28"/>
        </w:rPr>
        <w:t>
      9) туристская деятельность.</w:t>
      </w:r>
    </w:p>
    <w:bookmarkEnd w:id="543"/>
    <w:bookmarkStart w:name="z569" w:id="544"/>
    <w:p>
      <w:pPr>
        <w:spacing w:after="0"/>
        <w:ind w:left="0"/>
        <w:jc w:val="both"/>
      </w:pPr>
      <w:r>
        <w:rPr>
          <w:rFonts w:ascii="Times New Roman"/>
          <w:b w:val="false"/>
          <w:i w:val="false"/>
          <w:color w:val="000000"/>
          <w:sz w:val="28"/>
        </w:rPr>
        <w:t>
      2. Государственная поддержка частного предпринимательства может осуществляться также по иным направлениям в случаях, установленных законодательством Республики Казахстан.</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54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93. Основные виды государственной поддержки частного предпринимательства</w:t>
      </w:r>
    </w:p>
    <w:bookmarkEnd w:id="545"/>
    <w:bookmarkStart w:name="z570" w:id="546"/>
    <w:p>
      <w:pPr>
        <w:spacing w:after="0"/>
        <w:ind w:left="0"/>
        <w:jc w:val="both"/>
      </w:pPr>
      <w:r>
        <w:rPr>
          <w:rFonts w:ascii="Times New Roman"/>
          <w:b w:val="false"/>
          <w:i w:val="false"/>
          <w:color w:val="000000"/>
          <w:sz w:val="28"/>
        </w:rPr>
        <w:t>
      1. Государственная поддержка частного предпринимательства включает следующие основные виды государственной поддержки частного предпринимательства:</w:t>
      </w:r>
    </w:p>
    <w:bookmarkEnd w:id="546"/>
    <w:p>
      <w:pPr>
        <w:spacing w:after="0"/>
        <w:ind w:left="0"/>
        <w:jc w:val="both"/>
      </w:pPr>
      <w:r>
        <w:rPr>
          <w:rFonts w:ascii="Times New Roman"/>
          <w:b w:val="false"/>
          <w:i w:val="false"/>
          <w:color w:val="000000"/>
          <w:sz w:val="28"/>
        </w:rPr>
        <w:t>
      1) финансовая и имущественная поддержка;</w:t>
      </w:r>
    </w:p>
    <w:p>
      <w:pPr>
        <w:spacing w:after="0"/>
        <w:ind w:left="0"/>
        <w:jc w:val="both"/>
      </w:pPr>
      <w:r>
        <w:rPr>
          <w:rFonts w:ascii="Times New Roman"/>
          <w:b w:val="false"/>
          <w:i w:val="false"/>
          <w:color w:val="000000"/>
          <w:sz w:val="28"/>
        </w:rPr>
        <w:t>
      2) инфраструктурная поддержка;</w:t>
      </w:r>
    </w:p>
    <w:p>
      <w:pPr>
        <w:spacing w:after="0"/>
        <w:ind w:left="0"/>
        <w:jc w:val="both"/>
      </w:pPr>
      <w:r>
        <w:rPr>
          <w:rFonts w:ascii="Times New Roman"/>
          <w:b w:val="false"/>
          <w:i w:val="false"/>
          <w:color w:val="000000"/>
          <w:sz w:val="28"/>
        </w:rPr>
        <w:t>
      3) институциональная поддержка, заключающаяся в создании и развитии финансовых институтов поддержки и развития частного предпринимательства, научно-исследовательских институтов при государственных органах по изучению проблем и разработке предложений по развитию частного предпринимательства;</w:t>
      </w:r>
    </w:p>
    <w:p>
      <w:pPr>
        <w:spacing w:after="0"/>
        <w:ind w:left="0"/>
        <w:jc w:val="both"/>
      </w:pPr>
      <w:r>
        <w:rPr>
          <w:rFonts w:ascii="Times New Roman"/>
          <w:b w:val="false"/>
          <w:i w:val="false"/>
          <w:color w:val="000000"/>
          <w:sz w:val="28"/>
        </w:rPr>
        <w:t>
      4) информационная поддержка, заключающаяся в информационно-аналитической, учебно-методологической, научно-методической поддержке частного предпринимательства.</w:t>
      </w:r>
    </w:p>
    <w:bookmarkStart w:name="z571" w:id="547"/>
    <w:p>
      <w:pPr>
        <w:spacing w:after="0"/>
        <w:ind w:left="0"/>
        <w:jc w:val="both"/>
      </w:pPr>
      <w:r>
        <w:rPr>
          <w:rFonts w:ascii="Times New Roman"/>
          <w:b w:val="false"/>
          <w:i w:val="false"/>
          <w:color w:val="000000"/>
          <w:sz w:val="28"/>
        </w:rPr>
        <w:t>
      2. Государственная поддержка частного предпринимательства предусматривает иные виды государственной поддержки частного предпринимательства, установленные настоящим Кодексом и законодательством Республики Казахстан.</w:t>
      </w:r>
    </w:p>
    <w:bookmarkEnd w:id="5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93 с изменениями, внесенными Законом РК от 04.07.2018 </w:t>
      </w:r>
      <w:r>
        <w:rPr>
          <w:rFonts w:ascii="Times New Roman"/>
          <w:b w:val="false"/>
          <w:i w:val="false"/>
          <w:color w:val="000000"/>
          <w:sz w:val="28"/>
        </w:rPr>
        <w:t xml:space="preserve">№ 174-VІ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Start w:name="z94" w:id="5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94. Финансовая и имущественная поддержка частного </w:t>
      </w:r>
      <w:r>
        <w:rPr>
          <w:rFonts w:ascii="Times New Roman"/>
          <w:b/>
          <w:i w:val="false"/>
          <w:color w:val="000000"/>
          <w:sz w:val="28"/>
        </w:rPr>
        <w:t>предпринимательства</w:t>
      </w:r>
    </w:p>
    <w:bookmarkEnd w:id="548"/>
    <w:bookmarkStart w:name="z572" w:id="549"/>
    <w:p>
      <w:pPr>
        <w:spacing w:after="0"/>
        <w:ind w:left="0"/>
        <w:jc w:val="both"/>
      </w:pPr>
      <w:r>
        <w:rPr>
          <w:rFonts w:ascii="Times New Roman"/>
          <w:b w:val="false"/>
          <w:i w:val="false"/>
          <w:color w:val="000000"/>
          <w:sz w:val="28"/>
        </w:rPr>
        <w:t>
      1. Финансовая и имущественная поддержка частного предпринимательства осуществляется путем:</w:t>
      </w:r>
    </w:p>
    <w:bookmarkEnd w:id="549"/>
    <w:p>
      <w:pPr>
        <w:spacing w:after="0"/>
        <w:ind w:left="0"/>
        <w:jc w:val="both"/>
      </w:pPr>
      <w:r>
        <w:rPr>
          <w:rFonts w:ascii="Times New Roman"/>
          <w:b w:val="false"/>
          <w:i w:val="false"/>
          <w:color w:val="000000"/>
          <w:sz w:val="28"/>
        </w:rPr>
        <w:t>
      1) закупа гарантированного объема товаров (работ, услуг);</w:t>
      </w:r>
    </w:p>
    <w:p>
      <w:pPr>
        <w:spacing w:after="0"/>
        <w:ind w:left="0"/>
        <w:jc w:val="both"/>
      </w:pPr>
      <w:r>
        <w:rPr>
          <w:rFonts w:ascii="Times New Roman"/>
          <w:b w:val="false"/>
          <w:i w:val="false"/>
          <w:color w:val="000000"/>
          <w:sz w:val="28"/>
        </w:rPr>
        <w:t>
      2) предоставления займов за счет бюджетных средств;</w:t>
      </w:r>
    </w:p>
    <w:p>
      <w:pPr>
        <w:spacing w:after="0"/>
        <w:ind w:left="0"/>
        <w:jc w:val="both"/>
      </w:pPr>
      <w:r>
        <w:rPr>
          <w:rFonts w:ascii="Times New Roman"/>
          <w:b w:val="false"/>
          <w:i w:val="false"/>
          <w:color w:val="000000"/>
          <w:sz w:val="28"/>
        </w:rPr>
        <w:t>
      3) организации кредитования через банки второго уровня, национальные институты развития и иные юридические лица в соответствии с законодательством Республики Казахстан;</w:t>
      </w:r>
    </w:p>
    <w:p>
      <w:pPr>
        <w:spacing w:after="0"/>
        <w:ind w:left="0"/>
        <w:jc w:val="both"/>
      </w:pPr>
      <w:r>
        <w:rPr>
          <w:rFonts w:ascii="Times New Roman"/>
          <w:b w:val="false"/>
          <w:i w:val="false"/>
          <w:color w:val="000000"/>
          <w:sz w:val="28"/>
        </w:rPr>
        <w:t>
      4) выдачи государственных грантов для организации и реализации социально значимых проектов в отраслях экономики;</w:t>
      </w:r>
    </w:p>
    <w:p>
      <w:pPr>
        <w:spacing w:after="0"/>
        <w:ind w:left="0"/>
        <w:jc w:val="both"/>
      </w:pPr>
      <w:r>
        <w:rPr>
          <w:rFonts w:ascii="Times New Roman"/>
          <w:b w:val="false"/>
          <w:i w:val="false"/>
          <w:color w:val="000000"/>
          <w:sz w:val="28"/>
        </w:rPr>
        <w:t>
      5) субсидирования ставки вознаграждения по выдаваемым кредитам и совершаемым лизинговым сделкам банками второго уровня, Банком Развития Казахстана и иными юридическими лицами, осуществляющими лизинговую деятельность, субъектам частного предпринимательства;</w:t>
      </w:r>
    </w:p>
    <w:p>
      <w:pPr>
        <w:spacing w:after="0"/>
        <w:ind w:left="0"/>
        <w:jc w:val="both"/>
      </w:pPr>
      <w:r>
        <w:rPr>
          <w:rFonts w:ascii="Times New Roman"/>
          <w:b w:val="false"/>
          <w:i w:val="false"/>
          <w:color w:val="000000"/>
          <w:sz w:val="28"/>
        </w:rPr>
        <w:t>
      5-1)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в порядке, определяемом уполномоченным органом по делам архитектуры, градостроительства и строительства;</w:t>
      </w:r>
    </w:p>
    <w:p>
      <w:pPr>
        <w:spacing w:after="0"/>
        <w:ind w:left="0"/>
        <w:jc w:val="both"/>
      </w:pPr>
      <w:r>
        <w:rPr>
          <w:rFonts w:ascii="Times New Roman"/>
          <w:b w:val="false"/>
          <w:i w:val="false"/>
          <w:color w:val="000000"/>
          <w:sz w:val="28"/>
        </w:rPr>
        <w:t>
      5-2) субсидирования ставки вознаграждения по выдаваемым кредитам банками второго уровня субъектам частного предпринимательства для целей реализации "зеленых" проектов;</w:t>
      </w:r>
    </w:p>
    <w:p>
      <w:pPr>
        <w:spacing w:after="0"/>
        <w:ind w:left="0"/>
        <w:jc w:val="both"/>
      </w:pPr>
      <w:r>
        <w:rPr>
          <w:rFonts w:ascii="Times New Roman"/>
          <w:b w:val="false"/>
          <w:i w:val="false"/>
          <w:color w:val="000000"/>
          <w:sz w:val="28"/>
        </w:rPr>
        <w:t>
      6) субсидирования ставки вознаграждения по выдаваемым микрокредитам микрофинансовыми организациями субъектам частного предпринимательства;</w:t>
      </w:r>
    </w:p>
    <w:bookmarkStart w:name="z1448" w:id="550"/>
    <w:p>
      <w:pPr>
        <w:spacing w:after="0"/>
        <w:ind w:left="0"/>
        <w:jc w:val="both"/>
      </w:pPr>
      <w:r>
        <w:rPr>
          <w:rFonts w:ascii="Times New Roman"/>
          <w:b w:val="false"/>
          <w:i w:val="false"/>
          <w:color w:val="000000"/>
          <w:sz w:val="28"/>
        </w:rPr>
        <w:t>
      6-1) субсидирования ставки купонного вознаграждения по облигациям, выпущенным субъектами частного предпринимательства в соответствии с законодательством Республики Казахстан и включенным в список фондовой биржи, осуществляющей деятельность на территории Республики Казахстан;</w:t>
      </w:r>
    </w:p>
    <w:bookmarkEnd w:id="550"/>
    <w:p>
      <w:pPr>
        <w:spacing w:after="0"/>
        <w:ind w:left="0"/>
        <w:jc w:val="both"/>
      </w:pPr>
      <w:r>
        <w:rPr>
          <w:rFonts w:ascii="Times New Roman"/>
          <w:b w:val="false"/>
          <w:i w:val="false"/>
          <w:color w:val="000000"/>
          <w:sz w:val="28"/>
        </w:rPr>
        <w:t>
      6-2) субсидирования ставки купонного вознаграждения по "зеленым" облигациям, выпущенным в соответствии с актами Международного финансового центра "Астана" и включенным в список биржи Международного финансового центра "Астана";</w:t>
      </w:r>
    </w:p>
    <w:p>
      <w:pPr>
        <w:spacing w:after="0"/>
        <w:ind w:left="0"/>
        <w:jc w:val="both"/>
      </w:pPr>
      <w:r>
        <w:rPr>
          <w:rFonts w:ascii="Times New Roman"/>
          <w:b w:val="false"/>
          <w:i w:val="false"/>
          <w:color w:val="000000"/>
          <w:sz w:val="28"/>
        </w:rPr>
        <w:t>
      7) возмещения и (или) субсидирования расходов и (или) затрат;</w:t>
      </w:r>
    </w:p>
    <w:p>
      <w:pPr>
        <w:spacing w:after="0"/>
        <w:ind w:left="0"/>
        <w:jc w:val="both"/>
      </w:pPr>
      <w:r>
        <w:rPr>
          <w:rFonts w:ascii="Times New Roman"/>
          <w:b w:val="false"/>
          <w:i w:val="false"/>
          <w:color w:val="000000"/>
          <w:sz w:val="28"/>
        </w:rPr>
        <w:t>
      8) частичного гарантирования кредитов субъектов частного предпринимательства;</w:t>
      </w:r>
    </w:p>
    <w:p>
      <w:pPr>
        <w:spacing w:after="0"/>
        <w:ind w:left="0"/>
        <w:jc w:val="both"/>
      </w:pPr>
      <w:r>
        <w:rPr>
          <w:rFonts w:ascii="Times New Roman"/>
          <w:b w:val="false"/>
          <w:i w:val="false"/>
          <w:color w:val="000000"/>
          <w:sz w:val="28"/>
        </w:rPr>
        <w:t>
      9) лизинга;</w:t>
      </w:r>
    </w:p>
    <w:p>
      <w:pPr>
        <w:spacing w:after="0"/>
        <w:ind w:left="0"/>
        <w:jc w:val="both"/>
      </w:pPr>
      <w:r>
        <w:rPr>
          <w:rFonts w:ascii="Times New Roman"/>
          <w:b w:val="false"/>
          <w:i w:val="false"/>
          <w:color w:val="000000"/>
          <w:sz w:val="28"/>
        </w:rPr>
        <w:t>
      10) предоставления иных мер финансовой и имущественной поддержки частного предпринимательства, установленных настоящим Кодексом и законодательством Республики Казахстан.</w:t>
      </w:r>
    </w:p>
    <w:bookmarkStart w:name="z573" w:id="551"/>
    <w:p>
      <w:pPr>
        <w:spacing w:after="0"/>
        <w:ind w:left="0"/>
        <w:jc w:val="both"/>
      </w:pPr>
      <w:r>
        <w:rPr>
          <w:rFonts w:ascii="Times New Roman"/>
          <w:b w:val="false"/>
          <w:i w:val="false"/>
          <w:color w:val="000000"/>
          <w:sz w:val="28"/>
        </w:rPr>
        <w:t>
      2. Порядок, формы государственной финансовой поддержки, отрасль (отрасли) экономики, в которой (которых) осуществляют деятельность субъекты частного предпринимательства, подлежащие государственной финансовой поддержке, юридическое (юридические) лицо (лица), привлекаемое (привлекаемые) для оказания государственной финансовой поддержки, размеры финансовой поддержки и другие условия, необходимые для оказания государственной финансовой поддержки, утверждаются Правительством Республики Казахстан.</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95" w:id="55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95. Специальный фонд развития частного предпринимательства</w:t>
      </w:r>
    </w:p>
    <w:bookmarkEnd w:id="552"/>
    <w:bookmarkStart w:name="z574" w:id="553"/>
    <w:p>
      <w:pPr>
        <w:spacing w:after="0"/>
        <w:ind w:left="0"/>
        <w:jc w:val="both"/>
      </w:pPr>
      <w:r>
        <w:rPr>
          <w:rFonts w:ascii="Times New Roman"/>
          <w:b w:val="false"/>
          <w:i w:val="false"/>
          <w:color w:val="000000"/>
          <w:sz w:val="28"/>
        </w:rPr>
        <w:t>
      1. Финансовую поддержку инициатив субъектов частного предпринимательства со стороны государства осуществляет в том числе специальный фонд развития предпринимательства, созданный по решению Правительства Республики Казахстан, контрольный пакет акций которого принадлежит национальному управляющему холдингу (далее – специальный фонд).</w:t>
      </w:r>
    </w:p>
    <w:bookmarkEnd w:id="553"/>
    <w:p>
      <w:pPr>
        <w:spacing w:after="0"/>
        <w:ind w:left="0"/>
        <w:jc w:val="both"/>
      </w:pPr>
      <w:r>
        <w:rPr>
          <w:rFonts w:ascii="Times New Roman"/>
          <w:b w:val="false"/>
          <w:i w:val="false"/>
          <w:color w:val="000000"/>
          <w:sz w:val="28"/>
        </w:rPr>
        <w:t>
      Основной целью деятельности специального фонда является содействие качественному развитию частного предпринимательства в Республике Казахстан посредством предоставления финансовой и нефинансовой поддержки частного предпринимательства.</w:t>
      </w:r>
    </w:p>
    <w:p>
      <w:pPr>
        <w:spacing w:after="0"/>
        <w:ind w:left="0"/>
        <w:jc w:val="both"/>
      </w:pPr>
      <w:r>
        <w:rPr>
          <w:rFonts w:ascii="Times New Roman"/>
          <w:b w:val="false"/>
          <w:i w:val="false"/>
          <w:color w:val="000000"/>
          <w:sz w:val="28"/>
        </w:rPr>
        <w:t>
      Основными задачами специального фонда являются:</w:t>
      </w:r>
    </w:p>
    <w:p>
      <w:pPr>
        <w:spacing w:after="0"/>
        <w:ind w:left="0"/>
        <w:jc w:val="both"/>
      </w:pPr>
      <w:r>
        <w:rPr>
          <w:rFonts w:ascii="Times New Roman"/>
          <w:b w:val="false"/>
          <w:i w:val="false"/>
          <w:color w:val="000000"/>
          <w:sz w:val="28"/>
        </w:rPr>
        <w:t>
      1) развитие деятельности микрофинансовых организаций;</w:t>
      </w:r>
    </w:p>
    <w:p>
      <w:pPr>
        <w:spacing w:after="0"/>
        <w:ind w:left="0"/>
        <w:jc w:val="both"/>
      </w:pPr>
      <w:r>
        <w:rPr>
          <w:rFonts w:ascii="Times New Roman"/>
          <w:b w:val="false"/>
          <w:i w:val="false"/>
          <w:color w:val="000000"/>
          <w:sz w:val="28"/>
        </w:rPr>
        <w:t>
      2) создание системы гарантирования субъектов частного предпринимательства при получении ими кредитов в банках второго уровня и иных юридических лицах;</w:t>
      </w:r>
    </w:p>
    <w:p>
      <w:pPr>
        <w:spacing w:after="0"/>
        <w:ind w:left="0"/>
        <w:jc w:val="both"/>
      </w:pPr>
      <w:r>
        <w:rPr>
          <w:rFonts w:ascii="Times New Roman"/>
          <w:b w:val="false"/>
          <w:i w:val="false"/>
          <w:color w:val="000000"/>
          <w:sz w:val="28"/>
        </w:rPr>
        <w:t>
      3) развитие финансового лизинга;</w:t>
      </w:r>
    </w:p>
    <w:p>
      <w:pPr>
        <w:spacing w:after="0"/>
        <w:ind w:left="0"/>
        <w:jc w:val="both"/>
      </w:pPr>
      <w:r>
        <w:rPr>
          <w:rFonts w:ascii="Times New Roman"/>
          <w:b w:val="false"/>
          <w:i w:val="false"/>
          <w:color w:val="000000"/>
          <w:sz w:val="28"/>
        </w:rPr>
        <w:t>
      4) обучение и консалтинг по вопросам осуществления частного предпринимательства, в том числе финансовой и имущественной поддержки частного предпринимательства;</w:t>
      </w:r>
    </w:p>
    <w:p>
      <w:pPr>
        <w:spacing w:after="0"/>
        <w:ind w:left="0"/>
        <w:jc w:val="both"/>
      </w:pPr>
      <w:r>
        <w:rPr>
          <w:rFonts w:ascii="Times New Roman"/>
          <w:b w:val="false"/>
          <w:i w:val="false"/>
          <w:color w:val="000000"/>
          <w:sz w:val="28"/>
        </w:rPr>
        <w:t>
      5) информационно-аналитическая поддержка по вопросам частного предпринимательства;</w:t>
      </w:r>
    </w:p>
    <w:p>
      <w:pPr>
        <w:spacing w:after="0"/>
        <w:ind w:left="0"/>
        <w:jc w:val="both"/>
      </w:pPr>
      <w:r>
        <w:rPr>
          <w:rFonts w:ascii="Times New Roman"/>
          <w:b w:val="false"/>
          <w:i w:val="false"/>
          <w:color w:val="000000"/>
          <w:sz w:val="28"/>
        </w:rPr>
        <w:t>
      6) финансирование субъектов частного предпринимательства путем обусловленного размещения средств в банках второго уровня и иных юридических лицах, а также иными способами, прямо предусмотренными законодательством Республики Казахстан;</w:t>
      </w:r>
    </w:p>
    <w:p>
      <w:pPr>
        <w:spacing w:after="0"/>
        <w:ind w:left="0"/>
        <w:jc w:val="both"/>
      </w:pPr>
      <w:r>
        <w:rPr>
          <w:rFonts w:ascii="Times New Roman"/>
          <w:b w:val="false"/>
          <w:i w:val="false"/>
          <w:color w:val="000000"/>
          <w:sz w:val="28"/>
        </w:rPr>
        <w:t>
      7) субсидирование ставки вознаграждения по выдаваемым кредитам и совершаемым лизинговым сделкам банками второго уровня, Банком Развития Казахстана и иными юридическими лицами, осуществляющими лизинговую деятельность, субъектам частного предпринимательства;</w:t>
      </w:r>
    </w:p>
    <w:bookmarkStart w:name="z1449" w:id="554"/>
    <w:p>
      <w:pPr>
        <w:spacing w:after="0"/>
        <w:ind w:left="0"/>
        <w:jc w:val="both"/>
      </w:pPr>
      <w:r>
        <w:rPr>
          <w:rFonts w:ascii="Times New Roman"/>
          <w:b w:val="false"/>
          <w:i w:val="false"/>
          <w:color w:val="000000"/>
          <w:sz w:val="28"/>
        </w:rPr>
        <w:t>
      7-1) субсидирование ставки купонного вознаграждения по облигациям, выпущенным субъектами частного предпринимательства в соответствии с законодательством Республики Казахстан и включенным в список фондовой биржи, осуществляющей деятельность на территории Республики Казахстан;</w:t>
      </w:r>
    </w:p>
    <w:bookmarkEnd w:id="554"/>
    <w:p>
      <w:pPr>
        <w:spacing w:after="0"/>
        <w:ind w:left="0"/>
        <w:jc w:val="both"/>
      </w:pPr>
      <w:r>
        <w:rPr>
          <w:rFonts w:ascii="Times New Roman"/>
          <w:b w:val="false"/>
          <w:i w:val="false"/>
          <w:color w:val="000000"/>
          <w:sz w:val="28"/>
        </w:rPr>
        <w:t>
      8) пропаганда идей частного предпринимательства;</w:t>
      </w:r>
    </w:p>
    <w:p>
      <w:pPr>
        <w:spacing w:after="0"/>
        <w:ind w:left="0"/>
        <w:jc w:val="both"/>
      </w:pPr>
      <w:r>
        <w:rPr>
          <w:rFonts w:ascii="Times New Roman"/>
          <w:b w:val="false"/>
          <w:i w:val="false"/>
          <w:color w:val="000000"/>
          <w:sz w:val="28"/>
        </w:rPr>
        <w:t>
      9) осуществление мониторинга реализации программ поддержки субъектов частного предпринимательства;</w:t>
      </w:r>
    </w:p>
    <w:p>
      <w:pPr>
        <w:spacing w:after="0"/>
        <w:ind w:left="0"/>
        <w:jc w:val="both"/>
      </w:pPr>
      <w:r>
        <w:rPr>
          <w:rFonts w:ascii="Times New Roman"/>
          <w:b w:val="false"/>
          <w:i w:val="false"/>
          <w:color w:val="000000"/>
          <w:sz w:val="28"/>
        </w:rPr>
        <w:t>
      10) другие задачи в соответствии с уставом специального фонда.</w:t>
      </w:r>
    </w:p>
    <w:bookmarkStart w:name="z575" w:id="555"/>
    <w:p>
      <w:pPr>
        <w:spacing w:after="0"/>
        <w:ind w:left="0"/>
        <w:jc w:val="both"/>
      </w:pPr>
      <w:r>
        <w:rPr>
          <w:rFonts w:ascii="Times New Roman"/>
          <w:b w:val="false"/>
          <w:i w:val="false"/>
          <w:color w:val="000000"/>
          <w:sz w:val="28"/>
        </w:rPr>
        <w:t>
      2. Порядок и условия реализации задач специального фонда определяются национальным управляющим холдингом.</w:t>
      </w:r>
    </w:p>
    <w:bookmarkEnd w:id="5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95 с изменением, внесенным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6" w:id="55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96. Информационная поддержка частного предпринимательства</w:t>
      </w:r>
    </w:p>
    <w:bookmarkEnd w:id="556"/>
    <w:bookmarkStart w:name="z576" w:id="557"/>
    <w:p>
      <w:pPr>
        <w:spacing w:after="0"/>
        <w:ind w:left="0"/>
        <w:jc w:val="both"/>
      </w:pPr>
      <w:r>
        <w:rPr>
          <w:rFonts w:ascii="Times New Roman"/>
          <w:b w:val="false"/>
          <w:i w:val="false"/>
          <w:color w:val="000000"/>
          <w:sz w:val="28"/>
        </w:rPr>
        <w:t>
      1. Информационная поддержка частного предпринимательства осуществляется в целях повышения профессионального уровня субъектов частного предпринимательства и их работников, позволяющая производить конкурентоспособные товары (работы, услуги).</w:t>
      </w:r>
    </w:p>
    <w:bookmarkEnd w:id="557"/>
    <w:bookmarkStart w:name="z577" w:id="558"/>
    <w:p>
      <w:pPr>
        <w:spacing w:after="0"/>
        <w:ind w:left="0"/>
        <w:jc w:val="both"/>
      </w:pPr>
      <w:r>
        <w:rPr>
          <w:rFonts w:ascii="Times New Roman"/>
          <w:b w:val="false"/>
          <w:i w:val="false"/>
          <w:color w:val="000000"/>
          <w:sz w:val="28"/>
        </w:rPr>
        <w:t>
      2. Информационная поддержка осуществляется путем:</w:t>
      </w:r>
    </w:p>
    <w:bookmarkEnd w:id="558"/>
    <w:p>
      <w:pPr>
        <w:spacing w:after="0"/>
        <w:ind w:left="0"/>
        <w:jc w:val="both"/>
      </w:pPr>
      <w:r>
        <w:rPr>
          <w:rFonts w:ascii="Times New Roman"/>
          <w:b w:val="false"/>
          <w:i w:val="false"/>
          <w:color w:val="000000"/>
          <w:sz w:val="28"/>
        </w:rPr>
        <w:t>
      1) организации учебных семинаров-тренингов и научно-практических конференций по развитию частного предпринимательства;</w:t>
      </w:r>
    </w:p>
    <w:p>
      <w:pPr>
        <w:spacing w:after="0"/>
        <w:ind w:left="0"/>
        <w:jc w:val="both"/>
      </w:pPr>
      <w:r>
        <w:rPr>
          <w:rFonts w:ascii="Times New Roman"/>
          <w:b w:val="false"/>
          <w:i w:val="false"/>
          <w:color w:val="000000"/>
          <w:sz w:val="28"/>
        </w:rPr>
        <w:t>
      2) организации зарубежных стажировок;</w:t>
      </w:r>
    </w:p>
    <w:p>
      <w:pPr>
        <w:spacing w:after="0"/>
        <w:ind w:left="0"/>
        <w:jc w:val="both"/>
      </w:pPr>
      <w:r>
        <w:rPr>
          <w:rFonts w:ascii="Times New Roman"/>
          <w:b w:val="false"/>
          <w:i w:val="false"/>
          <w:color w:val="000000"/>
          <w:sz w:val="28"/>
        </w:rPr>
        <w:t>
      3) распространения методических пособий, информационных бюллетеней о практике осуществления частного предпринимательства, рынке новых технологий;</w:t>
      </w:r>
    </w:p>
    <w:p>
      <w:pPr>
        <w:spacing w:after="0"/>
        <w:ind w:left="0"/>
        <w:jc w:val="both"/>
      </w:pPr>
      <w:r>
        <w:rPr>
          <w:rFonts w:ascii="Times New Roman"/>
          <w:b w:val="false"/>
          <w:i w:val="false"/>
          <w:color w:val="000000"/>
          <w:sz w:val="28"/>
        </w:rPr>
        <w:t>
      4) создания в регионах сети информационных, консалтинговых центров;</w:t>
      </w:r>
    </w:p>
    <w:p>
      <w:pPr>
        <w:spacing w:after="0"/>
        <w:ind w:left="0"/>
        <w:jc w:val="both"/>
      </w:pPr>
      <w:r>
        <w:rPr>
          <w:rFonts w:ascii="Times New Roman"/>
          <w:b w:val="false"/>
          <w:i w:val="false"/>
          <w:color w:val="000000"/>
          <w:sz w:val="28"/>
        </w:rPr>
        <w:t>
      5) оказания консультационных, информационных, юридических и маркетинговых и иных услуг;</w:t>
      </w:r>
    </w:p>
    <w:p>
      <w:pPr>
        <w:spacing w:after="0"/>
        <w:ind w:left="0"/>
        <w:jc w:val="both"/>
      </w:pPr>
      <w:r>
        <w:rPr>
          <w:rFonts w:ascii="Times New Roman"/>
          <w:b w:val="false"/>
          <w:i w:val="false"/>
          <w:color w:val="000000"/>
          <w:sz w:val="28"/>
        </w:rPr>
        <w:t>
      6) содействия трансферту передовых зарубежных технологий;</w:t>
      </w:r>
    </w:p>
    <w:p>
      <w:pPr>
        <w:spacing w:after="0"/>
        <w:ind w:left="0"/>
        <w:jc w:val="both"/>
      </w:pPr>
      <w:r>
        <w:rPr>
          <w:rFonts w:ascii="Times New Roman"/>
          <w:b w:val="false"/>
          <w:i w:val="false"/>
          <w:color w:val="000000"/>
          <w:sz w:val="28"/>
        </w:rPr>
        <w:t>
      7) сервисно-информационной поддержки при продвижении отечественных товаров (работ, услуг) на экспорт;</w:t>
      </w:r>
    </w:p>
    <w:p>
      <w:pPr>
        <w:spacing w:after="0"/>
        <w:ind w:left="0"/>
        <w:jc w:val="both"/>
      </w:pPr>
      <w:r>
        <w:rPr>
          <w:rFonts w:ascii="Times New Roman"/>
          <w:b w:val="false"/>
          <w:i w:val="false"/>
          <w:color w:val="000000"/>
          <w:sz w:val="28"/>
        </w:rPr>
        <w:t>
      8) подготовки менеджеров для организации обучения субъектов малого предпринимательства в регионах.</w:t>
      </w:r>
    </w:p>
    <w:bookmarkStart w:name="z578" w:id="559"/>
    <w:p>
      <w:pPr>
        <w:spacing w:after="0"/>
        <w:ind w:left="0"/>
        <w:jc w:val="both"/>
      </w:pPr>
      <w:r>
        <w:rPr>
          <w:rFonts w:ascii="Times New Roman"/>
          <w:b w:val="false"/>
          <w:i w:val="false"/>
          <w:color w:val="000000"/>
          <w:sz w:val="28"/>
        </w:rPr>
        <w:t>
      3. Информационная поддержка субъектов частного предпринимательства осуществляется за счет бюджетных средств и иных источников, не запрещенных законодательством Республики Казахстан.</w:t>
      </w:r>
    </w:p>
    <w:bookmarkEnd w:id="559"/>
    <w:bookmarkStart w:name="z579" w:id="560"/>
    <w:p>
      <w:pPr>
        <w:spacing w:after="0"/>
        <w:ind w:left="0"/>
        <w:jc w:val="both"/>
      </w:pPr>
      <w:r>
        <w:rPr>
          <w:rFonts w:ascii="Times New Roman"/>
          <w:b w:val="false"/>
          <w:i w:val="false"/>
          <w:color w:val="000000"/>
          <w:sz w:val="28"/>
        </w:rPr>
        <w:t>
      4. Уполномоченный орган по предпринимательству в целях осуществления информационной поддержки частного предпринимательства на своем интернет-ресурсе размещает следующую информацию:</w:t>
      </w:r>
    </w:p>
    <w:bookmarkEnd w:id="560"/>
    <w:p>
      <w:pPr>
        <w:spacing w:after="0"/>
        <w:ind w:left="0"/>
        <w:jc w:val="both"/>
      </w:pPr>
      <w:r>
        <w:rPr>
          <w:rFonts w:ascii="Times New Roman"/>
          <w:b w:val="false"/>
          <w:i w:val="false"/>
          <w:color w:val="000000"/>
          <w:sz w:val="28"/>
        </w:rPr>
        <w:t>
      1) о государственных и иных программах, направленных на поддержку субъектов частного предпринимательства, и их реализации;</w:t>
      </w:r>
    </w:p>
    <w:p>
      <w:pPr>
        <w:spacing w:after="0"/>
        <w:ind w:left="0"/>
        <w:jc w:val="both"/>
      </w:pPr>
      <w:r>
        <w:rPr>
          <w:rFonts w:ascii="Times New Roman"/>
          <w:b w:val="false"/>
          <w:i w:val="false"/>
          <w:color w:val="000000"/>
          <w:sz w:val="28"/>
        </w:rPr>
        <w:t>
      2) о количестве субъектов частного предпринимательства с классификацией по видам экономической деятельности;</w:t>
      </w:r>
    </w:p>
    <w:p>
      <w:pPr>
        <w:spacing w:after="0"/>
        <w:ind w:left="0"/>
        <w:jc w:val="both"/>
      </w:pPr>
      <w:r>
        <w:rPr>
          <w:rFonts w:ascii="Times New Roman"/>
          <w:b w:val="false"/>
          <w:i w:val="false"/>
          <w:color w:val="000000"/>
          <w:sz w:val="28"/>
        </w:rPr>
        <w:t>
      3) об организациях, образующих инфраструктуру поддержки субъектов частного предпринимательства, условиях и о порядке оказания такими организациями поддержки субъектам частного предпринимательства;</w:t>
      </w:r>
    </w:p>
    <w:p>
      <w:pPr>
        <w:spacing w:after="0"/>
        <w:ind w:left="0"/>
        <w:jc w:val="both"/>
      </w:pPr>
      <w:r>
        <w:rPr>
          <w:rFonts w:ascii="Times New Roman"/>
          <w:b w:val="false"/>
          <w:i w:val="false"/>
          <w:color w:val="000000"/>
          <w:sz w:val="28"/>
        </w:rPr>
        <w:t>
      4) о мерах финансовой поддержки субъектов частного предпринимательства;</w:t>
      </w:r>
    </w:p>
    <w:p>
      <w:pPr>
        <w:spacing w:after="0"/>
        <w:ind w:left="0"/>
        <w:jc w:val="both"/>
      </w:pPr>
      <w:r>
        <w:rPr>
          <w:rFonts w:ascii="Times New Roman"/>
          <w:b w:val="false"/>
          <w:i w:val="false"/>
          <w:color w:val="000000"/>
          <w:sz w:val="28"/>
        </w:rPr>
        <w:t>
      5) о результатах проведенного анализа предпринимательской среды, инвестиционного климата и инфраструктуры развития частного предпринимательства;</w:t>
      </w:r>
    </w:p>
    <w:p>
      <w:pPr>
        <w:spacing w:after="0"/>
        <w:ind w:left="0"/>
        <w:jc w:val="both"/>
      </w:pPr>
      <w:r>
        <w:rPr>
          <w:rFonts w:ascii="Times New Roman"/>
          <w:b w:val="false"/>
          <w:i w:val="false"/>
          <w:color w:val="000000"/>
          <w:sz w:val="28"/>
        </w:rPr>
        <w:t>
      6) о концепциях проектов законов и проектов нормативных правовых актов, направленных на обеспечение поддержки развития частного предпринимательства;</w:t>
      </w:r>
    </w:p>
    <w:p>
      <w:pPr>
        <w:spacing w:after="0"/>
        <w:ind w:left="0"/>
        <w:jc w:val="both"/>
      </w:pPr>
      <w:r>
        <w:rPr>
          <w:rFonts w:ascii="Times New Roman"/>
          <w:b w:val="false"/>
          <w:i w:val="false"/>
          <w:color w:val="000000"/>
          <w:sz w:val="28"/>
        </w:rPr>
        <w:t>
      7) иную необходимую для развития субъектов частного предпринимательства информацию, предусмотренную настоящим Кодексом, законами Республики Казахстан, актами Президента Республики Казахстан и Правительства Республики Казахстан.</w:t>
      </w:r>
    </w:p>
    <w:bookmarkStart w:name="z97" w:id="5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97. Инфраструктурная поддержка частного предпринимательства</w:t>
      </w:r>
    </w:p>
    <w:bookmarkEnd w:id="561"/>
    <w:bookmarkStart w:name="z1746" w:id="562"/>
    <w:p>
      <w:pPr>
        <w:spacing w:after="0"/>
        <w:ind w:left="0"/>
        <w:jc w:val="both"/>
      </w:pPr>
      <w:r>
        <w:rPr>
          <w:rFonts w:ascii="Times New Roman"/>
          <w:b w:val="false"/>
          <w:i w:val="false"/>
          <w:color w:val="000000"/>
          <w:sz w:val="28"/>
        </w:rPr>
        <w:t xml:space="preserve">
      Инфраструктурная поддержка частного предпринимательства обеспечивается путем создания и развития инфраструктуры поддержки частного предпринимательства, под которой понимается комплекс создаваемых или действующих организаций, обеспечивающих общие условия функционирования и развития частного предпринимательства, включая содействие в организации собственного дела, предоставление информации в области права, маркетинга, инжиниринга и менеджмента, поддержку в обеспечении материально-техническими, финансовыми и другими ресурсами на коммерческой основе. </w:t>
      </w:r>
    </w:p>
    <w:bookmarkEnd w:id="562"/>
    <w:bookmarkStart w:name="z1747" w:id="563"/>
    <w:p>
      <w:pPr>
        <w:spacing w:after="0"/>
        <w:ind w:left="0"/>
        <w:jc w:val="both"/>
      </w:pPr>
      <w:r>
        <w:rPr>
          <w:rFonts w:ascii="Times New Roman"/>
          <w:b w:val="false"/>
          <w:i w:val="false"/>
          <w:color w:val="000000"/>
          <w:sz w:val="28"/>
        </w:rPr>
        <w:t>
      К инфраструктуре поддержки частного предпринимательства относятся центры поддержки предпринимательства, бизнес-инкубаторы и элементы промышленно-инновационной инфраструктуры, предусмотренные Законом Республики Казахстан "О промышленной политике".</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в редакции Закона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5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98. Компетенция Правительства Республики Казахстан в области государственной поддержки и развития частного предпринимательства</w:t>
      </w:r>
    </w:p>
    <w:bookmarkEnd w:id="564"/>
    <w:bookmarkStart w:name="z580" w:id="565"/>
    <w:p>
      <w:pPr>
        <w:spacing w:after="0"/>
        <w:ind w:left="0"/>
        <w:jc w:val="both"/>
      </w:pPr>
      <w:r>
        <w:rPr>
          <w:rFonts w:ascii="Times New Roman"/>
          <w:b w:val="false"/>
          <w:i w:val="false"/>
          <w:color w:val="000000"/>
          <w:sz w:val="28"/>
        </w:rPr>
        <w:t>
      1. Правительство Республики Казахстан:</w:t>
      </w:r>
    </w:p>
    <w:bookmarkEnd w:id="565"/>
    <w:p>
      <w:pPr>
        <w:spacing w:after="0"/>
        <w:ind w:left="0"/>
        <w:jc w:val="both"/>
      </w:pPr>
      <w:r>
        <w:rPr>
          <w:rFonts w:ascii="Times New Roman"/>
          <w:b w:val="false"/>
          <w:i w:val="false"/>
          <w:color w:val="000000"/>
          <w:sz w:val="28"/>
        </w:rPr>
        <w:t>
      В области государственной поддержки и развития частного предпринимательства:</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поддержки и развития частного предпринимательства;</w:t>
      </w:r>
    </w:p>
    <w:p>
      <w:pPr>
        <w:spacing w:after="0"/>
        <w:ind w:left="0"/>
        <w:jc w:val="both"/>
      </w:pPr>
      <w:r>
        <w:rPr>
          <w:rFonts w:ascii="Times New Roman"/>
          <w:b w:val="false"/>
          <w:i w:val="false"/>
          <w:color w:val="000000"/>
          <w:sz w:val="28"/>
        </w:rPr>
        <w:t>
      2) формирует государственную систему поддержки частного предпринимательства;</w:t>
      </w:r>
    </w:p>
    <w:p>
      <w:pPr>
        <w:spacing w:after="0"/>
        <w:ind w:left="0"/>
        <w:jc w:val="both"/>
      </w:pPr>
      <w:r>
        <w:rPr>
          <w:rFonts w:ascii="Times New Roman"/>
          <w:b w:val="false"/>
          <w:i w:val="false"/>
          <w:color w:val="000000"/>
          <w:sz w:val="28"/>
        </w:rPr>
        <w:t>
      3) определяет порядок оказания государственной поддержки частного предпринимательства;</w:t>
      </w:r>
    </w:p>
    <w:p>
      <w:pPr>
        <w:spacing w:after="0"/>
        <w:ind w:left="0"/>
        <w:jc w:val="both"/>
      </w:pPr>
      <w:r>
        <w:rPr>
          <w:rFonts w:ascii="Times New Roman"/>
          <w:b w:val="false"/>
          <w:i w:val="false"/>
          <w:color w:val="000000"/>
          <w:sz w:val="28"/>
        </w:rPr>
        <w:t>
      4) образует и упраздняет консультативно-совещательные органы при Правительстве по вопросам частного предпринимательства;</w:t>
      </w:r>
    </w:p>
    <w:p>
      <w:pPr>
        <w:spacing w:after="0"/>
        <w:ind w:left="0"/>
        <w:jc w:val="both"/>
      </w:pPr>
      <w:r>
        <w:rPr>
          <w:rFonts w:ascii="Times New Roman"/>
          <w:b w:val="false"/>
          <w:i w:val="false"/>
          <w:color w:val="000000"/>
          <w:sz w:val="28"/>
        </w:rPr>
        <w:t>
      5) организует рассмотрение экспертными советами разрабатываемых центральными государственными, местными представительными и исполнительными органами проектов нормативных правовых актов, проектов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субъектов частного предпринимательства;</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исключен Законом РК от 26.12.2018 </w:t>
      </w:r>
      <w:r>
        <w:rPr>
          <w:rFonts w:ascii="Times New Roman"/>
          <w:b w:val="false"/>
          <w:i w:val="false"/>
          <w:color w:val="000000"/>
          <w:sz w:val="28"/>
        </w:rPr>
        <w:t>№ 202-VI</w:t>
      </w:r>
      <w:r>
        <w:rPr>
          <w:rFonts w:ascii="Times New Roman"/>
          <w:b w:val="false"/>
          <w:i/>
          <w:color w:val="000000"/>
          <w:sz w:val="28"/>
        </w:rPr>
        <w:t xml:space="preserve"> (вводится в действие с 01.01.2019);</w:t>
      </w:r>
    </w:p>
    <w:p>
      <w:pPr>
        <w:spacing w:after="0"/>
        <w:ind w:left="0"/>
        <w:jc w:val="both"/>
      </w:pPr>
      <w:r>
        <w:rPr>
          <w:rFonts w:ascii="Times New Roman"/>
          <w:b w:val="false"/>
          <w:i w:val="false"/>
          <w:color w:val="000000"/>
          <w:sz w:val="28"/>
        </w:rPr>
        <w:t>
      7) утверждает правила предоставления субъектам малого и среднего предпринимательства в имущественный наем (аренду)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w:t>
      </w:r>
    </w:p>
    <w:p>
      <w:pPr>
        <w:spacing w:after="0"/>
        <w:ind w:left="0"/>
        <w:jc w:val="both"/>
      </w:pPr>
      <w:r>
        <w:rPr>
          <w:rFonts w:ascii="Times New Roman"/>
          <w:b w:val="false"/>
          <w:i w:val="false"/>
          <w:color w:val="000000"/>
          <w:sz w:val="28"/>
        </w:rPr>
        <w:t>
      8) определяет и реализует государственную политику, стимулирующую создание и совершенствование конкурентоспособных отраслей, развитие субъектов частного предпринимательства и повышение качества производимой ими продукции;</w:t>
      </w:r>
    </w:p>
    <w:p>
      <w:pPr>
        <w:spacing w:after="0"/>
        <w:ind w:left="0"/>
        <w:jc w:val="both"/>
      </w:pPr>
      <w:r>
        <w:rPr>
          <w:rFonts w:ascii="Times New Roman"/>
          <w:b w:val="false"/>
          <w:i w:val="false"/>
          <w:color w:val="000000"/>
          <w:sz w:val="28"/>
        </w:rPr>
        <w:t>
      9) разрабатывает нормативные правовые акты, способствующие развитию конкуренции и стимулированию инвестиций в инновации, материальные активы, а также долгосрочных инвестиций;</w:t>
      </w:r>
    </w:p>
    <w:p>
      <w:pPr>
        <w:spacing w:after="0"/>
        <w:ind w:left="0"/>
        <w:jc w:val="both"/>
      </w:pPr>
      <w:r>
        <w:rPr>
          <w:rFonts w:ascii="Times New Roman"/>
          <w:b w:val="false"/>
          <w:i w:val="false"/>
          <w:color w:val="000000"/>
          <w:sz w:val="28"/>
        </w:rPr>
        <w:t>
      10) стимулирует создание кластеров в отдельных секторах экономики;</w:t>
      </w:r>
    </w:p>
    <w:p>
      <w:pPr>
        <w:spacing w:after="0"/>
        <w:ind w:left="0"/>
        <w:jc w:val="both"/>
      </w:pPr>
      <w:r>
        <w:rPr>
          <w:rFonts w:ascii="Times New Roman"/>
          <w:b w:val="false"/>
          <w:i w:val="false"/>
          <w:color w:val="000000"/>
          <w:sz w:val="28"/>
        </w:rPr>
        <w:t>
      11) проводит анализ функционирования отраслей экономики в целях устранения препятствий для развития субъектов частного предпринимательства;</w:t>
      </w:r>
    </w:p>
    <w:p>
      <w:pPr>
        <w:spacing w:after="0"/>
        <w:ind w:left="0"/>
        <w:jc w:val="both"/>
      </w:pPr>
      <w:r>
        <w:rPr>
          <w:rFonts w:ascii="Times New Roman"/>
          <w:b w:val="false"/>
          <w:i w:val="false"/>
          <w:color w:val="000000"/>
          <w:sz w:val="28"/>
        </w:rPr>
        <w:t>
      12) создает национальные институты развития в целях увеличения инвестиций и ускорения внедрения инноваций в экономику Республики Казахстан;</w:t>
      </w:r>
    </w:p>
    <w:p>
      <w:pPr>
        <w:spacing w:after="0"/>
        <w:ind w:left="0"/>
        <w:jc w:val="both"/>
      </w:pPr>
      <w:r>
        <w:rPr>
          <w:rFonts w:ascii="Times New Roman"/>
          <w:b w:val="false"/>
          <w:i w:val="false"/>
          <w:color w:val="000000"/>
          <w:sz w:val="28"/>
        </w:rPr>
        <w:t>
      13) осуществляет временную защиту отдельных отраслей таможенно-тарифными и нетарифными методами с созданием условий для развития конкуренции между субъектами частного предпринимательства в этих отраслях;</w:t>
      </w:r>
    </w:p>
    <w:p>
      <w:pPr>
        <w:spacing w:after="0"/>
        <w:ind w:left="0"/>
        <w:jc w:val="both"/>
      </w:pPr>
      <w:r>
        <w:rPr>
          <w:rFonts w:ascii="Times New Roman"/>
          <w:b w:val="false"/>
          <w:i w:val="false"/>
          <w:color w:val="000000"/>
          <w:sz w:val="28"/>
        </w:rPr>
        <w:t>
      14) принимает меры к устранению барьеров, установленных другой страной, в отношении национальных экспортеров;</w:t>
      </w:r>
    </w:p>
    <w:p>
      <w:pPr>
        <w:spacing w:after="0"/>
        <w:ind w:left="0"/>
        <w:jc w:val="both"/>
      </w:pPr>
      <w:r>
        <w:rPr>
          <w:rFonts w:ascii="Times New Roman"/>
          <w:b w:val="false"/>
          <w:i w:val="false"/>
          <w:color w:val="000000"/>
          <w:sz w:val="28"/>
        </w:rPr>
        <w:t>
      15) стимулирует субъектов частного предпринимательства на проведение согласованной совместной экспортной политики;</w:t>
      </w:r>
    </w:p>
    <w:p>
      <w:pPr>
        <w:spacing w:after="0"/>
        <w:ind w:left="0"/>
        <w:jc w:val="both"/>
      </w:pPr>
      <w:r>
        <w:rPr>
          <w:rFonts w:ascii="Times New Roman"/>
          <w:b w:val="false"/>
          <w:i w:val="false"/>
          <w:color w:val="000000"/>
          <w:sz w:val="28"/>
        </w:rPr>
        <w:t>
      16) организует предоставление субъектам частного предпринимательства экономической информации о состоянии внутренних и внешних рынков;</w:t>
      </w:r>
    </w:p>
    <w:p>
      <w:pPr>
        <w:spacing w:after="0"/>
        <w:ind w:left="0"/>
        <w:jc w:val="both"/>
      </w:pPr>
      <w:r>
        <w:rPr>
          <w:rFonts w:ascii="Times New Roman"/>
          <w:b w:val="false"/>
          <w:i w:val="false"/>
          <w:color w:val="000000"/>
          <w:sz w:val="28"/>
        </w:rPr>
        <w:t>
      17) создает условия для повышения конкурентоспособности национальной продукции путем стимулирования внедрения систем менеджмента качества;</w:t>
      </w:r>
    </w:p>
    <w:p>
      <w:pPr>
        <w:spacing w:after="0"/>
        <w:ind w:left="0"/>
        <w:jc w:val="both"/>
      </w:pPr>
      <w:r>
        <w:rPr>
          <w:rFonts w:ascii="Times New Roman"/>
          <w:b w:val="false"/>
          <w:i w:val="false"/>
          <w:color w:val="000000"/>
          <w:sz w:val="28"/>
        </w:rPr>
        <w:t>
      18) создает условия для внешнего спроса путем лоббирования интересов национальных экспортеров на территории других стран;</w:t>
      </w:r>
    </w:p>
    <w:p>
      <w:pPr>
        <w:spacing w:after="0"/>
        <w:ind w:left="0"/>
        <w:jc w:val="both"/>
      </w:pPr>
      <w:r>
        <w:rPr>
          <w:rFonts w:ascii="Times New Roman"/>
          <w:b w:val="false"/>
          <w:i w:val="false"/>
          <w:color w:val="000000"/>
          <w:sz w:val="28"/>
        </w:rPr>
        <w:t>
      19) взаимодействует с Национальной палатой и объединениями субъектов частного предпринимательства и работодателей;</w:t>
      </w:r>
    </w:p>
    <w:p>
      <w:pPr>
        <w:spacing w:after="0"/>
        <w:ind w:left="0"/>
        <w:jc w:val="both"/>
      </w:pPr>
      <w:r>
        <w:rPr>
          <w:rFonts w:ascii="Times New Roman"/>
          <w:b w:val="false"/>
          <w:i w:val="false"/>
          <w:color w:val="000000"/>
          <w:sz w:val="28"/>
        </w:rPr>
        <w:t>
      20) создает научно-исследовательские организации, финансирует фундаментальные и прикладные научные исследования для решения проблем отрасли или кластеров;</w:t>
      </w:r>
    </w:p>
    <w:p>
      <w:pPr>
        <w:spacing w:after="0"/>
        <w:ind w:left="0"/>
        <w:jc w:val="both"/>
      </w:pPr>
      <w:r>
        <w:rPr>
          <w:rFonts w:ascii="Times New Roman"/>
          <w:b w:val="false"/>
          <w:i w:val="false"/>
          <w:color w:val="000000"/>
          <w:sz w:val="28"/>
        </w:rPr>
        <w:t>
      21) разрабатывает меры по вовлечению социально уязвимых слоев населения в частное предпринимательство;</w:t>
      </w:r>
    </w:p>
    <w:p>
      <w:pPr>
        <w:spacing w:after="0"/>
        <w:ind w:left="0"/>
        <w:jc w:val="both"/>
      </w:pPr>
      <w:r>
        <w:rPr>
          <w:rFonts w:ascii="Times New Roman"/>
          <w:b w:val="false"/>
          <w:i w:val="false"/>
          <w:color w:val="000000"/>
          <w:sz w:val="28"/>
        </w:rPr>
        <w:t>
      22) утверждает правила проведения аккредитации объединений субъектов частного предпринимательства;</w:t>
      </w:r>
    </w:p>
    <w:p>
      <w:pPr>
        <w:spacing w:after="0"/>
        <w:ind w:left="0"/>
        <w:jc w:val="both"/>
      </w:pPr>
      <w:r>
        <w:rPr>
          <w:rFonts w:ascii="Times New Roman"/>
          <w:b w:val="false"/>
          <w:i w:val="false"/>
          <w:color w:val="000000"/>
          <w:sz w:val="28"/>
        </w:rPr>
        <w:t>
      23) утверждает типовое положение об экспертных советах по вопросам предпринимательства.</w:t>
      </w:r>
    </w:p>
    <w:p>
      <w:pPr>
        <w:spacing w:after="0"/>
        <w:ind w:left="0"/>
        <w:jc w:val="both"/>
      </w:pPr>
      <w:r>
        <w:rPr>
          <w:rFonts w:ascii="Times New Roman"/>
          <w:b w:val="false"/>
          <w:i w:val="false"/>
          <w:color w:val="000000"/>
          <w:sz w:val="28"/>
        </w:rPr>
        <w:t>
      В области государственной поддержки инновационной деятельности и государственного стимулирования промышленности:</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государственной поддержки инновационной деятельности;</w:t>
      </w:r>
    </w:p>
    <w:p>
      <w:pPr>
        <w:spacing w:after="0"/>
        <w:ind w:left="0"/>
        <w:jc w:val="both"/>
      </w:pPr>
      <w:r>
        <w:rPr>
          <w:rFonts w:ascii="Times New Roman"/>
          <w:b w:val="false"/>
          <w:i w:val="false"/>
          <w:color w:val="000000"/>
          <w:sz w:val="28"/>
        </w:rPr>
        <w:t>
      2) разрабатывает основные направления государственной технологической политики и организует их осуществление;</w:t>
      </w:r>
    </w:p>
    <w:p>
      <w:pPr>
        <w:spacing w:after="0"/>
        <w:ind w:left="0"/>
        <w:jc w:val="both"/>
      </w:pPr>
      <w:r>
        <w:rPr>
          <w:rFonts w:ascii="Times New Roman"/>
          <w:b w:val="false"/>
          <w:i w:val="false"/>
          <w:color w:val="000000"/>
          <w:sz w:val="28"/>
        </w:rPr>
        <w:t>
      3) определяет национальный институт развития в области инновационного развития и перечень иных юридических лиц, пятьдесят и более процентов голосующих акций (долей участия в уставном капитале) которых прямо либо косвенно принадлежат государству, уполномоченных на реализацию мер государственной поддержки инновационной деятельности,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4) образует Совет по технологической политике при Правительстве Республики Казахстан и утверждает положение о нем и его состав;</w:t>
      </w:r>
    </w:p>
    <w:p>
      <w:pPr>
        <w:spacing w:after="0"/>
        <w:ind w:left="0"/>
        <w:jc w:val="both"/>
      </w:pPr>
      <w:r>
        <w:rPr>
          <w:rFonts w:ascii="Times New Roman"/>
          <w:b w:val="false"/>
          <w:i w:val="false"/>
          <w:color w:val="000000"/>
          <w:sz w:val="28"/>
        </w:rPr>
        <w:t>
      5) принимает нормативные правовые акты, предусматривающие введение мер государственной поддержки инновационной деятельности, их отмену, а также порядок их применения, в целях обеспечения стабильности и устойчивости развития национальной экономики, в том числе ее промышленно-инновационной составляющей;</w:t>
      </w:r>
    </w:p>
    <w:p>
      <w:pPr>
        <w:spacing w:after="0"/>
        <w:ind w:left="0"/>
        <w:jc w:val="both"/>
      </w:pPr>
      <w:r>
        <w:rPr>
          <w:rFonts w:ascii="Times New Roman"/>
          <w:b w:val="false"/>
          <w:i w:val="false"/>
          <w:color w:val="000000"/>
          <w:sz w:val="28"/>
        </w:rPr>
        <w:t>
      6) осуществляет меры государственного стимулирования промышленности в соответствии с Законом Республики Казахстан "О промышленной политике".</w:t>
      </w:r>
    </w:p>
    <w:bookmarkStart w:name="z581" w:id="566"/>
    <w:p>
      <w:pPr>
        <w:spacing w:after="0"/>
        <w:ind w:left="0"/>
        <w:jc w:val="both"/>
      </w:pPr>
      <w:r>
        <w:rPr>
          <w:rFonts w:ascii="Times New Roman"/>
          <w:b w:val="false"/>
          <w:i w:val="false"/>
          <w:color w:val="000000"/>
          <w:sz w:val="28"/>
        </w:rPr>
        <w:t>
      2. Правительство Республики Казахстан выполняет иные функции, предусмотренные Конституцией, настоящим Кодексом, законами Республики Казахстан и актами Президента Республики Казахстан.</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5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99. Компетенция уполномоченного органа по предпринимательству в области государственной поддержки и развития частного предпринимательства</w:t>
      </w:r>
    </w:p>
    <w:bookmarkEnd w:id="567"/>
    <w:p>
      <w:pPr>
        <w:spacing w:after="0"/>
        <w:ind w:left="0"/>
        <w:jc w:val="both"/>
      </w:pPr>
      <w:r>
        <w:rPr>
          <w:rFonts w:ascii="Times New Roman"/>
          <w:b w:val="false"/>
          <w:i w:val="false"/>
          <w:color w:val="000000"/>
          <w:sz w:val="28"/>
        </w:rPr>
        <w:t>
      Уполномоченный орган по предпринимательству:</w:t>
      </w:r>
    </w:p>
    <w:p>
      <w:pPr>
        <w:spacing w:after="0"/>
        <w:ind w:left="0"/>
        <w:jc w:val="both"/>
      </w:pPr>
      <w:r>
        <w:rPr>
          <w:rFonts w:ascii="Times New Roman"/>
          <w:b w:val="false"/>
          <w:i w:val="false"/>
          <w:color w:val="000000"/>
          <w:sz w:val="28"/>
        </w:rPr>
        <w:t>
      1) реализует государственную политику по развитию и государственной поддержке частного предпринимательства;</w:t>
      </w:r>
    </w:p>
    <w:p>
      <w:pPr>
        <w:spacing w:after="0"/>
        <w:ind w:left="0"/>
        <w:jc w:val="both"/>
      </w:pPr>
      <w:r>
        <w:rPr>
          <w:rFonts w:ascii="Times New Roman"/>
          <w:b w:val="false"/>
          <w:i w:val="false"/>
          <w:color w:val="000000"/>
          <w:sz w:val="28"/>
        </w:rPr>
        <w:t>
      2) организует и координирует выполнение государственных мер поддержки и развития малого и среднего предпринимательства;</w:t>
      </w:r>
    </w:p>
    <w:p>
      <w:pPr>
        <w:spacing w:after="0"/>
        <w:ind w:left="0"/>
        <w:jc w:val="both"/>
      </w:pPr>
      <w:r>
        <w:rPr>
          <w:rFonts w:ascii="Times New Roman"/>
          <w:b w:val="false"/>
          <w:i w:val="false"/>
          <w:color w:val="000000"/>
          <w:sz w:val="28"/>
        </w:rPr>
        <w:t>
      3) разрабатывает предложения о совершенствовании мер по финансированию и кредитованию субъектов частного предпринимательства;</w:t>
      </w:r>
    </w:p>
    <w:p>
      <w:pPr>
        <w:spacing w:after="0"/>
        <w:ind w:left="0"/>
        <w:jc w:val="both"/>
      </w:pPr>
      <w:r>
        <w:rPr>
          <w:rFonts w:ascii="Times New Roman"/>
          <w:b w:val="false"/>
          <w:i w:val="false"/>
          <w:color w:val="000000"/>
          <w:sz w:val="28"/>
        </w:rPr>
        <w:t>
      4) проводит анализ предпринимательской среды, инвестиционного климата и инфраструктуры развития частного предпринимательства;</w:t>
      </w:r>
    </w:p>
    <w:p>
      <w:pPr>
        <w:spacing w:after="0"/>
        <w:ind w:left="0"/>
        <w:jc w:val="both"/>
      </w:pPr>
      <w:r>
        <w:rPr>
          <w:rFonts w:ascii="Times New Roman"/>
          <w:b w:val="false"/>
          <w:i w:val="false"/>
          <w:color w:val="000000"/>
          <w:sz w:val="28"/>
        </w:rPr>
        <w:t>
      5) разрабатывает нормативные правовые акты, обеспечивающие поддержку и развитие частного предпринимательства;</w:t>
      </w:r>
    </w:p>
    <w:p>
      <w:pPr>
        <w:spacing w:after="0"/>
        <w:ind w:left="0"/>
        <w:jc w:val="both"/>
      </w:pPr>
      <w:r>
        <w:rPr>
          <w:rFonts w:ascii="Times New Roman"/>
          <w:b w:val="false"/>
          <w:i w:val="false"/>
          <w:color w:val="000000"/>
          <w:sz w:val="28"/>
        </w:rPr>
        <w:t>
      6) способствует формированию и развитию инфраструктуры малого и среднего предпринимательства в регионах республики;</w:t>
      </w:r>
    </w:p>
    <w:p>
      <w:pPr>
        <w:spacing w:after="0"/>
        <w:ind w:left="0"/>
        <w:jc w:val="both"/>
      </w:pPr>
      <w:r>
        <w:rPr>
          <w:rFonts w:ascii="Times New Roman"/>
          <w:b w:val="false"/>
          <w:i w:val="false"/>
          <w:color w:val="000000"/>
          <w:sz w:val="28"/>
        </w:rPr>
        <w:t>
      7) создает условия для участия малого и среднего предпринимательства в реализации документов Системы государственного планирования Республики Казахстан в сфере инновационного, инвестиционного и индустриального развития;</w:t>
      </w:r>
    </w:p>
    <w:p>
      <w:pPr>
        <w:spacing w:after="0"/>
        <w:ind w:left="0"/>
        <w:jc w:val="both"/>
      </w:pPr>
      <w:r>
        <w:rPr>
          <w:rFonts w:ascii="Times New Roman"/>
          <w:b w:val="false"/>
          <w:i w:val="false"/>
          <w:color w:val="000000"/>
          <w:sz w:val="28"/>
        </w:rPr>
        <w:t>
      8) создает условия для инвесторов, международных организаций-грантодателей в вопросах поддержки и развития частного предпринимательства;</w:t>
      </w:r>
    </w:p>
    <w:p>
      <w:pPr>
        <w:spacing w:after="0"/>
        <w:ind w:left="0"/>
        <w:jc w:val="both"/>
      </w:pPr>
      <w:r>
        <w:rPr>
          <w:rFonts w:ascii="Times New Roman"/>
          <w:b w:val="false"/>
          <w:i w:val="false"/>
          <w:color w:val="000000"/>
          <w:sz w:val="28"/>
        </w:rPr>
        <w:t>
      9) организует методологическую помощь субъектам частного предпринимательства;</w:t>
      </w:r>
    </w:p>
    <w:p>
      <w:pPr>
        <w:spacing w:after="0"/>
        <w:ind w:left="0"/>
        <w:jc w:val="both"/>
      </w:pPr>
      <w:r>
        <w:rPr>
          <w:rFonts w:ascii="Times New Roman"/>
          <w:b w:val="false"/>
          <w:i w:val="false"/>
          <w:color w:val="000000"/>
          <w:sz w:val="28"/>
        </w:rPr>
        <w:t>
      10) создает условия для выхода субъектов частного предпринимательства на международные рынки товаров, работ, услуг;</w:t>
      </w:r>
    </w:p>
    <w:p>
      <w:pPr>
        <w:spacing w:after="0"/>
        <w:ind w:left="0"/>
        <w:jc w:val="both"/>
      </w:pPr>
      <w:r>
        <w:rPr>
          <w:rFonts w:ascii="Times New Roman"/>
          <w:b w:val="false"/>
          <w:i w:val="false"/>
          <w:color w:val="000000"/>
          <w:sz w:val="28"/>
        </w:rPr>
        <w:t>
      11) осуществляет международное сотрудничество в области развития частного предпринимательства;</w:t>
      </w:r>
    </w:p>
    <w:p>
      <w:pPr>
        <w:spacing w:after="0"/>
        <w:ind w:left="0"/>
        <w:jc w:val="both"/>
      </w:pPr>
      <w:r>
        <w:rPr>
          <w:rFonts w:ascii="Times New Roman"/>
          <w:b w:val="false"/>
          <w:i w:val="false"/>
          <w:color w:val="000000"/>
          <w:sz w:val="28"/>
        </w:rPr>
        <w:t>
      12) пропагандирует государственную политику по развитию и поддержке частного предпринимательства;</w:t>
      </w:r>
    </w:p>
    <w:p>
      <w:pPr>
        <w:spacing w:after="0"/>
        <w:ind w:left="0"/>
        <w:jc w:val="both"/>
      </w:pPr>
      <w:r>
        <w:rPr>
          <w:rFonts w:ascii="Times New Roman"/>
          <w:b w:val="false"/>
          <w:i w:val="false"/>
          <w:color w:val="000000"/>
          <w:sz w:val="28"/>
        </w:rPr>
        <w:t>
      13)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100. Уполномоченный орган в области государственного стимулирования промышленности и его компетенция в области государственной поддержки частного предпринимательства</w:t>
      </w:r>
    </w:p>
    <w:bookmarkStart w:name="z582" w:id="568"/>
    <w:p>
      <w:pPr>
        <w:spacing w:after="0"/>
        <w:ind w:left="0"/>
        <w:jc w:val="both"/>
      </w:pPr>
      <w:r>
        <w:rPr>
          <w:rFonts w:ascii="Times New Roman"/>
          <w:b w:val="false"/>
          <w:i w:val="false"/>
          <w:color w:val="000000"/>
          <w:sz w:val="28"/>
        </w:rPr>
        <w:t>
      Уполномоченный орган в области государственного стимулирования промышленности осуществляет государственное стимулирование промышленности в соответствии с Законом Республики Казахстан "О промышленной политике".</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 в редакции Закона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904" w:id="5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100-1. Уполномоченный орган в области государственной поддержки инновационной деятельности и его компетенция в области государственной поддержки частного предпринимательства</w:t>
      </w:r>
    </w:p>
    <w:bookmarkEnd w:id="569"/>
    <w:bookmarkStart w:name="z1905" w:id="570"/>
    <w:p>
      <w:pPr>
        <w:spacing w:after="0"/>
        <w:ind w:left="0"/>
        <w:jc w:val="both"/>
      </w:pPr>
      <w:r>
        <w:rPr>
          <w:rFonts w:ascii="Times New Roman"/>
          <w:b w:val="false"/>
          <w:i w:val="false"/>
          <w:color w:val="000000"/>
          <w:sz w:val="28"/>
        </w:rPr>
        <w:t>
      1. Уполномоченным органом в области государственной поддержки инновационной деятельности является центральный исполнительный орган, осуществляющий руководство в сфере инновационного и технологического развития, а также в пределах, предусмотренных законодательством Республики Казахстан, межотраслевую координацию и участие в реализации государственной поддержки инновационной деятельности.</w:t>
      </w:r>
    </w:p>
    <w:bookmarkEnd w:id="570"/>
    <w:bookmarkStart w:name="z1906" w:id="571"/>
    <w:p>
      <w:pPr>
        <w:spacing w:after="0"/>
        <w:ind w:left="0"/>
        <w:jc w:val="both"/>
      </w:pPr>
      <w:r>
        <w:rPr>
          <w:rFonts w:ascii="Times New Roman"/>
          <w:b w:val="false"/>
          <w:i w:val="false"/>
          <w:color w:val="000000"/>
          <w:sz w:val="28"/>
        </w:rPr>
        <w:t>
      2. Уполномоченный орган в области государственной поддержки инновационной деятельности:</w:t>
      </w:r>
    </w:p>
    <w:bookmarkEnd w:id="571"/>
    <w:bookmarkStart w:name="z1907" w:id="572"/>
    <w:p>
      <w:pPr>
        <w:spacing w:after="0"/>
        <w:ind w:left="0"/>
        <w:jc w:val="both"/>
      </w:pPr>
      <w:r>
        <w:rPr>
          <w:rFonts w:ascii="Times New Roman"/>
          <w:b w:val="false"/>
          <w:i w:val="false"/>
          <w:color w:val="000000"/>
          <w:sz w:val="28"/>
        </w:rPr>
        <w:t>
      1) участвует в формировании и реализации государственной политики в области государственной поддержки инновационной деятельности;</w:t>
      </w:r>
    </w:p>
    <w:bookmarkEnd w:id="572"/>
    <w:bookmarkStart w:name="z2141" w:id="573"/>
    <w:p>
      <w:pPr>
        <w:spacing w:after="0"/>
        <w:ind w:left="0"/>
        <w:jc w:val="both"/>
      </w:pPr>
      <w:r>
        <w:rPr>
          <w:rFonts w:ascii="Times New Roman"/>
          <w:b w:val="false"/>
          <w:i w:val="false"/>
          <w:color w:val="000000"/>
          <w:sz w:val="28"/>
        </w:rPr>
        <w:t>
      1-1) участвует в формировании и реализации государственной технологической политики;</w:t>
      </w:r>
    </w:p>
    <w:bookmarkEnd w:id="573"/>
    <w:bookmarkStart w:name="z1908" w:id="574"/>
    <w:p>
      <w:pPr>
        <w:spacing w:after="0"/>
        <w:ind w:left="0"/>
        <w:jc w:val="both"/>
      </w:pPr>
      <w:r>
        <w:rPr>
          <w:rFonts w:ascii="Times New Roman"/>
          <w:b w:val="false"/>
          <w:i w:val="false"/>
          <w:color w:val="000000"/>
          <w:sz w:val="28"/>
        </w:rPr>
        <w:t>
      2) определяет приоритетные направления предоставления инновационных грантов;</w:t>
      </w:r>
    </w:p>
    <w:bookmarkEnd w:id="574"/>
    <w:bookmarkStart w:name="z1909" w:id="575"/>
    <w:p>
      <w:pPr>
        <w:spacing w:after="0"/>
        <w:ind w:left="0"/>
        <w:jc w:val="both"/>
      </w:pPr>
      <w:r>
        <w:rPr>
          <w:rFonts w:ascii="Times New Roman"/>
          <w:b w:val="false"/>
          <w:i w:val="false"/>
          <w:color w:val="000000"/>
          <w:sz w:val="28"/>
        </w:rPr>
        <w:t>
      3) согласовывает планы развития национальных управляющих холдингов, национальных холдингов и национальных компаний, планы развития и планы мероприятий юридических лиц, пятьдесят и более процентов голосующих акций (долей участия в уставном капитале) которых принадлежат государству, аффилированных с ними юридических лиц, национальных управляющих холдингов (за исключением Фонда национального благосостояния), национальных холдингов, национальных компаний (за исключением национальных компаний, входящих в группу Фонда национального благосостояния) и аффилированных с ними юридических лиц в части развития технологий и инноваций;</w:t>
      </w:r>
    </w:p>
    <w:bookmarkEnd w:id="575"/>
    <w:bookmarkStart w:name="z2142" w:id="576"/>
    <w:p>
      <w:pPr>
        <w:spacing w:after="0"/>
        <w:ind w:left="0"/>
        <w:jc w:val="both"/>
      </w:pPr>
      <w:r>
        <w:rPr>
          <w:rFonts w:ascii="Times New Roman"/>
          <w:b w:val="false"/>
          <w:i w:val="false"/>
          <w:color w:val="000000"/>
          <w:sz w:val="28"/>
        </w:rPr>
        <w:t>
      3-1) согласовывает документы Системы государственного планирования в Республике Казахстан в части инновационного и технологического развития;</w:t>
      </w:r>
    </w:p>
    <w:bookmarkEnd w:id="576"/>
    <w:bookmarkStart w:name="z1910" w:id="577"/>
    <w:p>
      <w:pPr>
        <w:spacing w:after="0"/>
        <w:ind w:left="0"/>
        <w:jc w:val="both"/>
      </w:pPr>
      <w:r>
        <w:rPr>
          <w:rFonts w:ascii="Times New Roman"/>
          <w:b w:val="false"/>
          <w:i w:val="false"/>
          <w:color w:val="000000"/>
          <w:sz w:val="28"/>
        </w:rPr>
        <w:t>
      4) разрабатывает положение о Совете по технологической политике при Правительстве Республики Казахстан и вносит в Правительство Республики Казахстан предложения по формированию его состава;</w:t>
      </w:r>
    </w:p>
    <w:bookmarkEnd w:id="577"/>
    <w:bookmarkStart w:name="z2143" w:id="578"/>
    <w:p>
      <w:pPr>
        <w:spacing w:after="0"/>
        <w:ind w:left="0"/>
        <w:jc w:val="both"/>
      </w:pPr>
      <w:r>
        <w:rPr>
          <w:rFonts w:ascii="Times New Roman"/>
          <w:b w:val="false"/>
          <w:i w:val="false"/>
          <w:color w:val="000000"/>
          <w:sz w:val="28"/>
        </w:rPr>
        <w:t>
      4-1) разрабатывает и утверждает методику и критерии осуществления технологического прогнозирования, функционирования отраслевых центров технологических компетенций, организации технологических платформ и разработки целевых технологических программ;</w:t>
      </w:r>
    </w:p>
    <w:bookmarkEnd w:id="578"/>
    <w:bookmarkStart w:name="z1911" w:id="579"/>
    <w:p>
      <w:pPr>
        <w:spacing w:after="0"/>
        <w:ind w:left="0"/>
        <w:jc w:val="both"/>
      </w:pPr>
      <w:r>
        <w:rPr>
          <w:rFonts w:ascii="Times New Roman"/>
          <w:b w:val="false"/>
          <w:i w:val="false"/>
          <w:color w:val="000000"/>
          <w:sz w:val="28"/>
        </w:rPr>
        <w:t>
      5) разрабатывает и утверждает правила предоставления инновационных грантов на коммерциализацию технологий;</w:t>
      </w:r>
    </w:p>
    <w:bookmarkEnd w:id="579"/>
    <w:bookmarkStart w:name="z1912" w:id="580"/>
    <w:p>
      <w:pPr>
        <w:spacing w:after="0"/>
        <w:ind w:left="0"/>
        <w:jc w:val="both"/>
      </w:pPr>
      <w:r>
        <w:rPr>
          <w:rFonts w:ascii="Times New Roman"/>
          <w:b w:val="false"/>
          <w:i w:val="false"/>
          <w:color w:val="000000"/>
          <w:sz w:val="28"/>
        </w:rPr>
        <w:t>
      6) разрабатывает и утверждает правила предоставления инновационных грантов на технологическое развитие отраслей;</w:t>
      </w:r>
    </w:p>
    <w:bookmarkEnd w:id="580"/>
    <w:bookmarkStart w:name="z1913" w:id="581"/>
    <w:p>
      <w:pPr>
        <w:spacing w:after="0"/>
        <w:ind w:left="0"/>
        <w:jc w:val="both"/>
      </w:pPr>
      <w:r>
        <w:rPr>
          <w:rFonts w:ascii="Times New Roman"/>
          <w:b w:val="false"/>
          <w:i w:val="false"/>
          <w:color w:val="000000"/>
          <w:sz w:val="28"/>
        </w:rPr>
        <w:t>
      7) разрабатывает и утверждает правила предоставления инновационных грантов на технологическое развитие действующих предприятий;</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5" w:id="582"/>
    <w:p>
      <w:pPr>
        <w:spacing w:after="0"/>
        <w:ind w:left="0"/>
        <w:jc w:val="both"/>
      </w:pPr>
      <w:r>
        <w:rPr>
          <w:rFonts w:ascii="Times New Roman"/>
          <w:b w:val="false"/>
          <w:i w:val="false"/>
          <w:color w:val="000000"/>
          <w:sz w:val="28"/>
        </w:rPr>
        <w:t>
      9) разрабатывает и утверждает правила оплаты услуг национального института развития в области инновационного развития при предоставлении инновационных грантов;</w:t>
      </w:r>
    </w:p>
    <w:bookmarkEnd w:id="582"/>
    <w:bookmarkStart w:name="z2144" w:id="583"/>
    <w:p>
      <w:pPr>
        <w:spacing w:after="0"/>
        <w:ind w:left="0"/>
        <w:jc w:val="both"/>
      </w:pPr>
      <w:r>
        <w:rPr>
          <w:rFonts w:ascii="Times New Roman"/>
          <w:b w:val="false"/>
          <w:i w:val="false"/>
          <w:color w:val="000000"/>
          <w:sz w:val="28"/>
        </w:rPr>
        <w:t>
      9-1) разрабатывает и утверждает правила оказания услуг по содействию в развитии бизнес-инкубирования;</w:t>
      </w:r>
    </w:p>
    <w:bookmarkEnd w:id="583"/>
    <w:bookmarkStart w:name="z2145" w:id="584"/>
    <w:p>
      <w:pPr>
        <w:spacing w:after="0"/>
        <w:ind w:left="0"/>
        <w:jc w:val="both"/>
      </w:pPr>
      <w:r>
        <w:rPr>
          <w:rFonts w:ascii="Times New Roman"/>
          <w:b w:val="false"/>
          <w:i w:val="false"/>
          <w:color w:val="000000"/>
          <w:sz w:val="28"/>
        </w:rPr>
        <w:t>
      9-2) разрабатывает и утверждает методику по определению критериев инновационности проектов;</w:t>
      </w:r>
    </w:p>
    <w:bookmarkEnd w:id="584"/>
    <w:bookmarkStart w:name="z2146" w:id="585"/>
    <w:p>
      <w:pPr>
        <w:spacing w:after="0"/>
        <w:ind w:left="0"/>
        <w:jc w:val="both"/>
      </w:pPr>
      <w:r>
        <w:rPr>
          <w:rFonts w:ascii="Times New Roman"/>
          <w:b w:val="false"/>
          <w:i w:val="false"/>
          <w:color w:val="000000"/>
          <w:sz w:val="28"/>
        </w:rPr>
        <w:t>
      9-3) участвует в формировании государственной политики по цифровой трансформации и внедрению Индустрии 4.0;</w:t>
      </w:r>
    </w:p>
    <w:bookmarkEnd w:id="585"/>
    <w:bookmarkStart w:name="z1916" w:id="586"/>
    <w:p>
      <w:pPr>
        <w:spacing w:after="0"/>
        <w:ind w:left="0"/>
        <w:jc w:val="both"/>
      </w:pPr>
      <w:r>
        <w:rPr>
          <w:rFonts w:ascii="Times New Roman"/>
          <w:b w:val="false"/>
          <w:i w:val="false"/>
          <w:color w:val="000000"/>
          <w:sz w:val="28"/>
        </w:rPr>
        <w:t>
      10) обеспечивает и несет ответственность за реализацию и исполнение государственных программ в рамках компетенции;</w:t>
      </w:r>
    </w:p>
    <w:bookmarkEnd w:id="586"/>
    <w:bookmarkStart w:name="z1917" w:id="587"/>
    <w:p>
      <w:pPr>
        <w:spacing w:after="0"/>
        <w:ind w:left="0"/>
        <w:jc w:val="both"/>
      </w:pPr>
      <w:r>
        <w:rPr>
          <w:rFonts w:ascii="Times New Roman"/>
          <w:b w:val="false"/>
          <w:i w:val="false"/>
          <w:color w:val="000000"/>
          <w:sz w:val="28"/>
        </w:rPr>
        <w:t>
      11)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100-1 в соответствии с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5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101. Центральный уполномоченный орган по государственному планированию и его компетенция в области государственной поддержки частного предпринимательства</w:t>
      </w:r>
    </w:p>
    <w:bookmarkEnd w:id="588"/>
    <w:bookmarkStart w:name="z584" w:id="589"/>
    <w:p>
      <w:pPr>
        <w:spacing w:after="0"/>
        <w:ind w:left="0"/>
        <w:jc w:val="both"/>
      </w:pPr>
      <w:r>
        <w:rPr>
          <w:rFonts w:ascii="Times New Roman"/>
          <w:b w:val="false"/>
          <w:i w:val="false"/>
          <w:color w:val="000000"/>
          <w:sz w:val="28"/>
        </w:rPr>
        <w:t>
      1. Центральным уполномоченным органом по государственному планированию является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w:t>
      </w:r>
    </w:p>
    <w:bookmarkEnd w:id="589"/>
    <w:bookmarkStart w:name="z585" w:id="590"/>
    <w:p>
      <w:pPr>
        <w:spacing w:after="0"/>
        <w:ind w:left="0"/>
        <w:jc w:val="both"/>
      </w:pPr>
      <w:r>
        <w:rPr>
          <w:rFonts w:ascii="Times New Roman"/>
          <w:b w:val="false"/>
          <w:i w:val="false"/>
          <w:color w:val="000000"/>
          <w:sz w:val="28"/>
        </w:rPr>
        <w:t>
      2. Центральный уполномоченный орган по государственному планированию:</w:t>
      </w:r>
    </w:p>
    <w:bookmarkEnd w:id="590"/>
    <w:p>
      <w:pPr>
        <w:spacing w:after="0"/>
        <w:ind w:left="0"/>
        <w:jc w:val="both"/>
      </w:pPr>
      <w:r>
        <w:rPr>
          <w:rFonts w:ascii="Times New Roman"/>
          <w:b w:val="false"/>
          <w:i w:val="false"/>
          <w:color w:val="000000"/>
          <w:sz w:val="28"/>
        </w:rPr>
        <w:t>
      1) участвует в формировании и реализации государственной политики в области государственной поддержки инновационной деятельности и государственного стимулирования промышленности;</w:t>
      </w:r>
    </w:p>
    <w:p>
      <w:pPr>
        <w:spacing w:after="0"/>
        <w:ind w:left="0"/>
        <w:jc w:val="both"/>
      </w:pPr>
      <w:r>
        <w:rPr>
          <w:rFonts w:ascii="Times New Roman"/>
          <w:b w:val="false"/>
          <w:i w:val="false"/>
          <w:color w:val="000000"/>
          <w:sz w:val="28"/>
        </w:rPr>
        <w:t>
      2) вносит в Правительство Республики Казахстан предложения по определению приоритетных секторов экономики;</w:t>
      </w:r>
    </w:p>
    <w:p>
      <w:pPr>
        <w:spacing w:after="0"/>
        <w:ind w:left="0"/>
        <w:jc w:val="both"/>
      </w:pPr>
      <w:r>
        <w:rPr>
          <w:rFonts w:ascii="Times New Roman"/>
          <w:b w:val="false"/>
          <w:i w:val="false"/>
          <w:color w:val="000000"/>
          <w:sz w:val="28"/>
        </w:rPr>
        <w:t>
      3) осуществляет координацию обеспечения квалифицированными кадровыми ресурсами и регулирования занятости в области промышленно-инновационной деятельности;</w:t>
      </w:r>
    </w:p>
    <w:p>
      <w:pPr>
        <w:spacing w:after="0"/>
        <w:ind w:left="0"/>
        <w:jc w:val="both"/>
      </w:pPr>
      <w:r>
        <w:rPr>
          <w:rFonts w:ascii="Times New Roman"/>
          <w:b w:val="false"/>
          <w:i w:val="false"/>
          <w:color w:val="000000"/>
          <w:sz w:val="28"/>
        </w:rPr>
        <w:t>
      4) осуществляет оценку эффективности индустриально-инновационной системы;</w:t>
      </w:r>
    </w:p>
    <w:p>
      <w:pPr>
        <w:spacing w:after="0"/>
        <w:ind w:left="0"/>
        <w:jc w:val="both"/>
      </w:pPr>
      <w:r>
        <w:rPr>
          <w:rFonts w:ascii="Times New Roman"/>
          <w:b w:val="false"/>
          <w:i w:val="false"/>
          <w:color w:val="000000"/>
          <w:sz w:val="28"/>
        </w:rPr>
        <w:t>
      5) согласовывает планы развития национальных управляющих холдингов, национальных холдингов и национальных компаний, планы развития и планы мероприятий юридических лиц, пятьдесят и более процентов голосующих акций (долей участия в уставном капитале) которых принадлежат государству, аффилированных с ними юридических лиц, национальных управляющих холдингов (за исключением Фонда национального благосостояния), национальных холдингов, национальных компаний (за исключением национальных компаний, входящих в группу Фонда национального благосостояния) и аффилированных с ними юридических лиц;</w:t>
      </w:r>
    </w:p>
    <w:p>
      <w:pPr>
        <w:spacing w:after="0"/>
        <w:ind w:left="0"/>
        <w:jc w:val="both"/>
      </w:pPr>
      <w:r>
        <w:rPr>
          <w:rFonts w:ascii="Times New Roman"/>
          <w:b w:val="false"/>
          <w:i w:val="false"/>
          <w:color w:val="000000"/>
          <w:sz w:val="28"/>
        </w:rPr>
        <w:t>
      6)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59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102. Уполномоченный орган в области регулирования внешнеторговой деятельности и его компетенция в области государственной поддержки частного предпринимательства</w:t>
      </w:r>
    </w:p>
    <w:bookmarkEnd w:id="591"/>
    <w:bookmarkStart w:name="z586" w:id="592"/>
    <w:p>
      <w:pPr>
        <w:spacing w:after="0"/>
        <w:ind w:left="0"/>
        <w:jc w:val="both"/>
      </w:pPr>
      <w:r>
        <w:rPr>
          <w:rFonts w:ascii="Times New Roman"/>
          <w:b w:val="false"/>
          <w:i w:val="false"/>
          <w:color w:val="000000"/>
          <w:sz w:val="28"/>
        </w:rPr>
        <w:t>
      1. Уполномоченным органом в области регулирования внешнеторговой деятельности является центральный исполнительный орган, осуществляющий руководство в сфере развития и продвижения экспорта несырьевых товаров и услуг, а также в пределах предусмотренных законодательством Республики Казахстан, межотраслевую координацию в области регулирования внешнеторговой деятельности.</w:t>
      </w:r>
    </w:p>
    <w:bookmarkEnd w:id="592"/>
    <w:bookmarkStart w:name="z2027" w:id="593"/>
    <w:p>
      <w:pPr>
        <w:spacing w:after="0"/>
        <w:ind w:left="0"/>
        <w:jc w:val="both"/>
      </w:pPr>
      <w:r>
        <w:rPr>
          <w:rFonts w:ascii="Times New Roman"/>
          <w:b w:val="false"/>
          <w:i w:val="false"/>
          <w:color w:val="000000"/>
          <w:sz w:val="28"/>
        </w:rPr>
        <w:t>
      2. Уполномоченный орган в области регулирования внешнеторговой деятельности:</w:t>
      </w:r>
    </w:p>
    <w:bookmarkEnd w:id="593"/>
    <w:bookmarkStart w:name="z2028" w:id="594"/>
    <w:p>
      <w:pPr>
        <w:spacing w:after="0"/>
        <w:ind w:left="0"/>
        <w:jc w:val="both"/>
      </w:pPr>
      <w:r>
        <w:rPr>
          <w:rFonts w:ascii="Times New Roman"/>
          <w:b w:val="false"/>
          <w:i w:val="false"/>
          <w:color w:val="000000"/>
          <w:sz w:val="28"/>
        </w:rPr>
        <w:t>
      1) взаимодействует с органом, проводящим расследования, по вопросам специальных защитных, антидемпинговых и компенсационных мер;</w:t>
      </w:r>
    </w:p>
    <w:bookmarkEnd w:id="594"/>
    <w:bookmarkStart w:name="z2029" w:id="595"/>
    <w:p>
      <w:pPr>
        <w:spacing w:after="0"/>
        <w:ind w:left="0"/>
        <w:jc w:val="both"/>
      </w:pPr>
      <w:r>
        <w:rPr>
          <w:rFonts w:ascii="Times New Roman"/>
          <w:b w:val="false"/>
          <w:i w:val="false"/>
          <w:color w:val="000000"/>
          <w:sz w:val="28"/>
        </w:rPr>
        <w:t>
      2) вносит в орган, проводящий расследования, предложения по инициированию расследований, предшествующих применению специальных защитных, антидемпинговых и компенсационных мер;</w:t>
      </w:r>
    </w:p>
    <w:bookmarkEnd w:id="595"/>
    <w:bookmarkStart w:name="z2030" w:id="596"/>
    <w:p>
      <w:pPr>
        <w:spacing w:after="0"/>
        <w:ind w:left="0"/>
        <w:jc w:val="both"/>
      </w:pPr>
      <w:r>
        <w:rPr>
          <w:rFonts w:ascii="Times New Roman"/>
          <w:b w:val="false"/>
          <w:i w:val="false"/>
          <w:color w:val="000000"/>
          <w:sz w:val="28"/>
        </w:rPr>
        <w:t>
      3) координирует работу государственных органов Республики Казахстан по вопросам специальных защитных, антидемпинговых и компенсационных мер;</w:t>
      </w:r>
    </w:p>
    <w:bookmarkEnd w:id="596"/>
    <w:bookmarkStart w:name="z2031" w:id="597"/>
    <w:p>
      <w:pPr>
        <w:spacing w:after="0"/>
        <w:ind w:left="0"/>
        <w:jc w:val="both"/>
      </w:pPr>
      <w:r>
        <w:rPr>
          <w:rFonts w:ascii="Times New Roman"/>
          <w:b w:val="false"/>
          <w:i w:val="false"/>
          <w:color w:val="000000"/>
          <w:sz w:val="28"/>
        </w:rPr>
        <w:t>
      4) формирует и согласовывает с заинтересованными государственными органами Республики Казахстан предложения по вопросам специальных защитных, антидемпинговых и компенсационных мер;</w:t>
      </w:r>
    </w:p>
    <w:bookmarkEnd w:id="597"/>
    <w:bookmarkStart w:name="z2032" w:id="598"/>
    <w:p>
      <w:pPr>
        <w:spacing w:after="0"/>
        <w:ind w:left="0"/>
        <w:jc w:val="both"/>
      </w:pPr>
      <w:r>
        <w:rPr>
          <w:rFonts w:ascii="Times New Roman"/>
          <w:b w:val="false"/>
          <w:i w:val="false"/>
          <w:color w:val="000000"/>
          <w:sz w:val="28"/>
        </w:rPr>
        <w:t>
      5) разрабатывает нормативные правовые акты по вопросам специальных защитных, антидемпинговых и компенсационных мер;</w:t>
      </w:r>
    </w:p>
    <w:bookmarkEnd w:id="598"/>
    <w:bookmarkStart w:name="z2033" w:id="599"/>
    <w:p>
      <w:pPr>
        <w:spacing w:after="0"/>
        <w:ind w:left="0"/>
        <w:jc w:val="both"/>
      </w:pPr>
      <w:r>
        <w:rPr>
          <w:rFonts w:ascii="Times New Roman"/>
          <w:b w:val="false"/>
          <w:i w:val="false"/>
          <w:color w:val="000000"/>
          <w:sz w:val="28"/>
        </w:rPr>
        <w:t>
      6) взаимодействует с официальными органами других стран и международными организациями;</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9" w:id="600"/>
    <w:p>
      <w:pPr>
        <w:spacing w:after="0"/>
        <w:ind w:left="0"/>
        <w:jc w:val="both"/>
      </w:pPr>
      <w:r>
        <w:rPr>
          <w:rFonts w:ascii="Times New Roman"/>
          <w:b w:val="false"/>
          <w:i w:val="false"/>
          <w:color w:val="000000"/>
          <w:sz w:val="28"/>
        </w:rPr>
        <w:t>
      12) разрабатывает и утверждает в пределах своей компетенции меры по продвижению экспорта с учетом международных обязательств Республики Казахстан;</w:t>
      </w:r>
    </w:p>
    <w:bookmarkEnd w:id="600"/>
    <w:bookmarkStart w:name="z2040" w:id="601"/>
    <w:p>
      <w:pPr>
        <w:spacing w:after="0"/>
        <w:ind w:left="0"/>
        <w:jc w:val="both"/>
      </w:pPr>
      <w:r>
        <w:rPr>
          <w:rFonts w:ascii="Times New Roman"/>
          <w:b w:val="false"/>
          <w:i w:val="false"/>
          <w:color w:val="000000"/>
          <w:sz w:val="28"/>
        </w:rPr>
        <w:t>
      13)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6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103. </w:t>
      </w:r>
      <w:r>
        <w:rPr>
          <w:rFonts w:ascii="Times New Roman"/>
          <w:b/>
          <w:i w:val="false"/>
          <w:color w:val="000000"/>
          <w:sz w:val="28"/>
        </w:rPr>
        <w:t>Компетенция государственных органов и местных исполнительных органов в области государственной поддержки инновационной деятельности</w:t>
      </w:r>
    </w:p>
    <w:bookmarkEnd w:id="602"/>
    <w:p>
      <w:pPr>
        <w:spacing w:after="0"/>
        <w:ind w:left="0"/>
        <w:jc w:val="both"/>
      </w:pPr>
      <w:r>
        <w:rPr>
          <w:rFonts w:ascii="Times New Roman"/>
          <w:b w:val="false"/>
          <w:i w:val="false"/>
          <w:color w:val="000000"/>
          <w:sz w:val="28"/>
        </w:rPr>
        <w:t>
      Государственные органы и местные исполнительные органы в пределах своей компетенции в области государственной поддержки инновационной деятельности:</w:t>
      </w:r>
    </w:p>
    <w:bookmarkStart w:name="z67" w:id="603"/>
    <w:p>
      <w:pPr>
        <w:spacing w:after="0"/>
        <w:ind w:left="0"/>
        <w:jc w:val="both"/>
      </w:pPr>
      <w:r>
        <w:rPr>
          <w:rFonts w:ascii="Times New Roman"/>
          <w:b w:val="false"/>
          <w:i w:val="false"/>
          <w:color w:val="000000"/>
          <w:sz w:val="28"/>
        </w:rPr>
        <w:t>
      1) участвуют в формировании и реализации государственной политики в области государственной поддержки инновационной деятельности;</w:t>
      </w:r>
    </w:p>
    <w:bookmarkEnd w:id="603"/>
    <w:bookmarkStart w:name="z68" w:id="604"/>
    <w:p>
      <w:pPr>
        <w:spacing w:after="0"/>
        <w:ind w:left="0"/>
        <w:jc w:val="both"/>
      </w:pPr>
      <w:r>
        <w:rPr>
          <w:rFonts w:ascii="Times New Roman"/>
          <w:b w:val="false"/>
          <w:i w:val="false"/>
          <w:color w:val="000000"/>
          <w:sz w:val="28"/>
        </w:rPr>
        <w:t>
      2) участвуют в формировании и реализации государственной технологической политики;</w:t>
      </w:r>
    </w:p>
    <w:bookmarkEnd w:id="604"/>
    <w:bookmarkStart w:name="z69" w:id="605"/>
    <w:p>
      <w:pPr>
        <w:spacing w:after="0"/>
        <w:ind w:left="0"/>
        <w:jc w:val="both"/>
      </w:pPr>
      <w:r>
        <w:rPr>
          <w:rFonts w:ascii="Times New Roman"/>
          <w:b w:val="false"/>
          <w:i w:val="false"/>
          <w:color w:val="000000"/>
          <w:sz w:val="28"/>
        </w:rPr>
        <w:t>
      3) вносят предложения по определению в курируемых направлениях отраслевых центров технологических компетенций, целевых технологических программ и организации технологических платформ для рассмотрения на Совете по технологической политике;</w:t>
      </w:r>
    </w:p>
    <w:bookmarkEnd w:id="605"/>
    <w:bookmarkStart w:name="z70" w:id="606"/>
    <w:p>
      <w:pPr>
        <w:spacing w:after="0"/>
        <w:ind w:left="0"/>
        <w:jc w:val="both"/>
      </w:pPr>
      <w:r>
        <w:rPr>
          <w:rFonts w:ascii="Times New Roman"/>
          <w:b w:val="false"/>
          <w:i w:val="false"/>
          <w:color w:val="000000"/>
          <w:sz w:val="28"/>
        </w:rPr>
        <w:t>
      4) предоставляют в уполномоченный орган в области государственной поддержки инновационной деятельности информацию о реализации мер государственной поддержки инновационной деятельности, а также достижении индикаторов по развитию инноваций;</w:t>
      </w:r>
    </w:p>
    <w:bookmarkEnd w:id="606"/>
    <w:bookmarkStart w:name="z71" w:id="607"/>
    <w:p>
      <w:pPr>
        <w:spacing w:after="0"/>
        <w:ind w:left="0"/>
        <w:jc w:val="both"/>
      </w:pPr>
      <w:r>
        <w:rPr>
          <w:rFonts w:ascii="Times New Roman"/>
          <w:b w:val="false"/>
          <w:i w:val="false"/>
          <w:color w:val="000000"/>
          <w:sz w:val="28"/>
        </w:rPr>
        <w:t>
      5) вносят в уполномоченный орган в области государственной поддержки инновационной деятельности предложения по определению приоритетных направлений предоставления инновационных грантов;</w:t>
      </w:r>
    </w:p>
    <w:bookmarkEnd w:id="607"/>
    <w:bookmarkStart w:name="z72" w:id="608"/>
    <w:p>
      <w:pPr>
        <w:spacing w:after="0"/>
        <w:ind w:left="0"/>
        <w:jc w:val="both"/>
      </w:pPr>
      <w:r>
        <w:rPr>
          <w:rFonts w:ascii="Times New Roman"/>
          <w:b w:val="false"/>
          <w:i w:val="false"/>
          <w:color w:val="000000"/>
          <w:sz w:val="28"/>
        </w:rPr>
        <w:t>
      6) обеспечивают исполнение документов Системы государственного планирования в Республике Казахстан;</w:t>
      </w:r>
    </w:p>
    <w:bookmarkEnd w:id="608"/>
    <w:bookmarkStart w:name="z73" w:id="609"/>
    <w:p>
      <w:pPr>
        <w:spacing w:after="0"/>
        <w:ind w:left="0"/>
        <w:jc w:val="both"/>
      </w:pPr>
      <w:r>
        <w:rPr>
          <w:rFonts w:ascii="Times New Roman"/>
          <w:b w:val="false"/>
          <w:i w:val="false"/>
          <w:color w:val="000000"/>
          <w:sz w:val="28"/>
        </w:rPr>
        <w:t>
      7) осуществляют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 в редакции Закона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6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104. Компетенция иных государственных органов в области государственной поддержки частного предпринимательства</w:t>
      </w:r>
    </w:p>
    <w:bookmarkEnd w:id="610"/>
    <w:p>
      <w:pPr>
        <w:spacing w:after="0"/>
        <w:ind w:left="0"/>
        <w:jc w:val="both"/>
      </w:pPr>
      <w:r>
        <w:rPr>
          <w:rFonts w:ascii="Times New Roman"/>
          <w:b w:val="false"/>
          <w:i w:val="false"/>
          <w:color w:val="000000"/>
          <w:sz w:val="28"/>
        </w:rPr>
        <w:t>
      Государственные органы в пределах своей компетенции в области государственной поддержки частного предпринимательства:</w:t>
      </w:r>
    </w:p>
    <w:p>
      <w:pPr>
        <w:spacing w:after="0"/>
        <w:ind w:left="0"/>
        <w:jc w:val="both"/>
      </w:pPr>
      <w:r>
        <w:rPr>
          <w:rFonts w:ascii="Times New Roman"/>
          <w:b w:val="false"/>
          <w:i w:val="false"/>
          <w:color w:val="000000"/>
          <w:sz w:val="28"/>
        </w:rPr>
        <w:t>
      1) участвуют в формировании и реализации государственной политики в области государственной поддержки частного предпринимательства;</w:t>
      </w:r>
    </w:p>
    <w:p>
      <w:pPr>
        <w:spacing w:after="0"/>
        <w:ind w:left="0"/>
        <w:jc w:val="both"/>
      </w:pPr>
      <w:r>
        <w:rPr>
          <w:rFonts w:ascii="Times New Roman"/>
          <w:b w:val="false"/>
          <w:i w:val="false"/>
          <w:color w:val="000000"/>
          <w:sz w:val="28"/>
        </w:rPr>
        <w:t>
      2) осуществляют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Start w:name="z105" w:id="6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105. Компетенция местных исполнительных органов в области государственной поддержки и развития частного предпринимательства</w:t>
      </w:r>
    </w:p>
    <w:bookmarkEnd w:id="611"/>
    <w:bookmarkStart w:name="z588" w:id="612"/>
    <w:p>
      <w:pPr>
        <w:spacing w:after="0"/>
        <w:ind w:left="0"/>
        <w:jc w:val="both"/>
      </w:pPr>
      <w:r>
        <w:rPr>
          <w:rFonts w:ascii="Times New Roman"/>
          <w:b w:val="false"/>
          <w:i w:val="false"/>
          <w:color w:val="000000"/>
          <w:sz w:val="28"/>
        </w:rPr>
        <w:t>
      1. Местные исполнительные органы Республики Казахстан:</w:t>
      </w:r>
    </w:p>
    <w:bookmarkEnd w:id="612"/>
    <w:p>
      <w:pPr>
        <w:spacing w:after="0"/>
        <w:ind w:left="0"/>
        <w:jc w:val="both"/>
      </w:pPr>
      <w:r>
        <w:rPr>
          <w:rFonts w:ascii="Times New Roman"/>
          <w:b w:val="false"/>
          <w:i w:val="false"/>
          <w:color w:val="000000"/>
          <w:sz w:val="28"/>
        </w:rPr>
        <w:t>
      1) осуществляют реализацию государственной политики поддержки и развития частного предпринимательства;</w:t>
      </w:r>
    </w:p>
    <w:p>
      <w:pPr>
        <w:spacing w:after="0"/>
        <w:ind w:left="0"/>
        <w:jc w:val="both"/>
      </w:pPr>
      <w:r>
        <w:rPr>
          <w:rFonts w:ascii="Times New Roman"/>
          <w:b w:val="false"/>
          <w:i w:val="false"/>
          <w:color w:val="000000"/>
          <w:sz w:val="28"/>
        </w:rPr>
        <w:t>
      2) создают условия для развития частного предпринимательства;</w:t>
      </w:r>
    </w:p>
    <w:p>
      <w:pPr>
        <w:spacing w:after="0"/>
        <w:ind w:left="0"/>
        <w:jc w:val="both"/>
      </w:pPr>
      <w:r>
        <w:rPr>
          <w:rFonts w:ascii="Times New Roman"/>
          <w:b w:val="false"/>
          <w:i w:val="false"/>
          <w:color w:val="000000"/>
          <w:sz w:val="28"/>
        </w:rPr>
        <w:t>
      3) обеспечивают и несут ответственность за реализацию и исполнение государственных программ в регионах;</w:t>
      </w:r>
    </w:p>
    <w:p>
      <w:pPr>
        <w:spacing w:after="0"/>
        <w:ind w:left="0"/>
        <w:jc w:val="both"/>
      </w:pPr>
      <w:r>
        <w:rPr>
          <w:rFonts w:ascii="Times New Roman"/>
          <w:b w:val="false"/>
          <w:i w:val="false"/>
          <w:color w:val="000000"/>
          <w:sz w:val="28"/>
        </w:rPr>
        <w:t>
      4) обеспечивают создание и развитие в регионе объектов инфраструктуры поддержки малого и среднего предпринимательства и инновационной деятельности;</w:t>
      </w:r>
    </w:p>
    <w:p>
      <w:pPr>
        <w:spacing w:after="0"/>
        <w:ind w:left="0"/>
        <w:jc w:val="both"/>
      </w:pPr>
      <w:r>
        <w:rPr>
          <w:rFonts w:ascii="Times New Roman"/>
          <w:b w:val="false"/>
          <w:i w:val="false"/>
          <w:color w:val="000000"/>
          <w:sz w:val="28"/>
        </w:rPr>
        <w:t>
      5) определяют стратегию развития взаимоотношений местных исполнительных органов с объединениями субъектов частного предпринимательства, Национальной палатой и объектами рыночной инфраструктуры;</w:t>
      </w:r>
    </w:p>
    <w:p>
      <w:pPr>
        <w:spacing w:after="0"/>
        <w:ind w:left="0"/>
        <w:jc w:val="both"/>
      </w:pPr>
      <w:r>
        <w:rPr>
          <w:rFonts w:ascii="Times New Roman"/>
          <w:b w:val="false"/>
          <w:i w:val="false"/>
          <w:color w:val="000000"/>
          <w:sz w:val="28"/>
        </w:rPr>
        <w:t>
      6) организуют деятельность экспертных советов;</w:t>
      </w:r>
    </w:p>
    <w:p>
      <w:pPr>
        <w:spacing w:after="0"/>
        <w:ind w:left="0"/>
        <w:jc w:val="both"/>
      </w:pPr>
      <w:r>
        <w:rPr>
          <w:rFonts w:ascii="Times New Roman"/>
          <w:b w:val="false"/>
          <w:i w:val="false"/>
          <w:color w:val="000000"/>
          <w:sz w:val="28"/>
        </w:rPr>
        <w:t>
      7) обеспечивают государственную поддержку частного предпринимательства на местном уровне;</w:t>
      </w:r>
    </w:p>
    <w:p>
      <w:pPr>
        <w:spacing w:after="0"/>
        <w:ind w:left="0"/>
        <w:jc w:val="both"/>
      </w:pPr>
      <w:r>
        <w:rPr>
          <w:rFonts w:ascii="Times New Roman"/>
          <w:b w:val="false"/>
          <w:i w:val="false"/>
          <w:color w:val="000000"/>
          <w:sz w:val="28"/>
        </w:rPr>
        <w:t>
      8) организуют обучение, подготовку, переподготовку и повышение квалификации специалистов и персонала для субъектов малого и среднего предпринимательства;</w:t>
      </w:r>
    </w:p>
    <w:bookmarkStart w:name="z1461" w:id="613"/>
    <w:p>
      <w:pPr>
        <w:spacing w:after="0"/>
        <w:ind w:left="0"/>
        <w:jc w:val="both"/>
      </w:pPr>
      <w:r>
        <w:rPr>
          <w:rFonts w:ascii="Times New Roman"/>
          <w:b w:val="false"/>
          <w:i w:val="false"/>
          <w:color w:val="000000"/>
          <w:sz w:val="28"/>
        </w:rPr>
        <w:t>
      8-1) осуществляют в пределах компетенции продвижение несырьевого экспорта;</w:t>
      </w:r>
    </w:p>
    <w:bookmarkEnd w:id="613"/>
    <w:p>
      <w:pPr>
        <w:spacing w:after="0"/>
        <w:ind w:left="0"/>
        <w:jc w:val="both"/>
      </w:pPr>
      <w:r>
        <w:rPr>
          <w:rFonts w:ascii="Times New Roman"/>
          <w:b w:val="false"/>
          <w:i w:val="false"/>
          <w:color w:val="000000"/>
          <w:sz w:val="28"/>
        </w:rPr>
        <w:t>
      8-2) создают условия в пределах компетенции для развития несырьевого экспорта;</w:t>
      </w:r>
    </w:p>
    <w:bookmarkStart w:name="z1812" w:id="614"/>
    <w:p>
      <w:pPr>
        <w:spacing w:after="0"/>
        <w:ind w:left="0"/>
        <w:jc w:val="both"/>
      </w:pPr>
      <w:r>
        <w:rPr>
          <w:rFonts w:ascii="Times New Roman"/>
          <w:b w:val="false"/>
          <w:i w:val="false"/>
          <w:color w:val="000000"/>
          <w:sz w:val="28"/>
        </w:rPr>
        <w:t>
      8-3) осуществляют развитие национальных и территориальных кластеров;</w:t>
      </w:r>
    </w:p>
    <w:bookmarkEnd w:id="614"/>
    <w:p>
      <w:pPr>
        <w:spacing w:after="0"/>
        <w:ind w:left="0"/>
        <w:jc w:val="both"/>
      </w:pPr>
      <w:r>
        <w:rPr>
          <w:rFonts w:ascii="Times New Roman"/>
          <w:b w:val="false"/>
          <w:i w:val="false"/>
          <w:color w:val="000000"/>
          <w:sz w:val="28"/>
        </w:rPr>
        <w:t>
      9)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590" w:id="615"/>
      <w:r>
        <w:rPr>
          <w:rFonts w:ascii="Times New Roman"/>
          <w:b w:val="false"/>
          <w:i w:val="false"/>
          <w:color w:val="000000"/>
          <w:sz w:val="28"/>
        </w:rPr>
        <w:t xml:space="preserve">
      </w:t>
      </w:r>
      <w:r>
        <w:rPr>
          <w:rFonts w:ascii="Times New Roman"/>
          <w:b/>
          <w:i w:val="false"/>
          <w:color w:val="000000"/>
          <w:sz w:val="28"/>
        </w:rPr>
        <w:t>РАЗДЕЛ 3. ФОРМЫ И СРЕДСТВА ГОСУДАРСТВЕННОГО РЕГУЛИРОВАНИЯ ПРЕДПРИНИМАТЕЛЬСТВА</w:t>
      </w:r>
    </w:p>
    <w:bookmarkEnd w:id="615"/>
    <w:p>
      <w:pPr>
        <w:spacing w:after="0"/>
        <w:ind w:left="0"/>
        <w:jc w:val="both"/>
      </w:pPr>
      <w:r>
        <w:rPr>
          <w:rFonts w:ascii="Times New Roman"/>
          <w:b/>
          <w:i w:val="false"/>
          <w:color w:val="000000"/>
          <w:sz w:val="28"/>
        </w:rPr>
        <w:t>Глава 9. РАЗРЕШЕНИЯ И УВЕДОМЛЕНИЯ</w:t>
      </w:r>
    </w:p>
    <w:bookmarkStart w:name="z106" w:id="6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106. Государственное регулирование в сфере разрешений и уведомлений</w:t>
      </w:r>
    </w:p>
    <w:bookmarkEnd w:id="616"/>
    <w:p>
      <w:pPr>
        <w:spacing w:after="0"/>
        <w:ind w:left="0"/>
        <w:jc w:val="both"/>
      </w:pPr>
      <w:r>
        <w:rPr>
          <w:rFonts w:ascii="Times New Roman"/>
          <w:b w:val="false"/>
          <w:i w:val="false"/>
          <w:color w:val="000000"/>
          <w:sz w:val="28"/>
        </w:rPr>
        <w:t xml:space="preserve">
      Государственное регулирование в сфере разрешений и уведомлений заключается во введении разрешительного или уведомительного порядка осуществления субъектами предпринимательства отдельных видов деятельности или действий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Start w:name="z107" w:id="61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107. Уровни опасности регулируемой деятельности или действий (операций)</w:t>
      </w:r>
    </w:p>
    <w:bookmarkEnd w:id="617"/>
    <w:bookmarkStart w:name="z592" w:id="618"/>
    <w:p>
      <w:pPr>
        <w:spacing w:after="0"/>
        <w:ind w:left="0"/>
        <w:jc w:val="both"/>
      </w:pPr>
      <w:r>
        <w:rPr>
          <w:rFonts w:ascii="Times New Roman"/>
          <w:b w:val="false"/>
          <w:i w:val="false"/>
          <w:color w:val="000000"/>
          <w:sz w:val="28"/>
        </w:rPr>
        <w:t>
      1. Разрешительный или уведомительный порядок вводится в зависимости от уровня опасности предстоящих к осуществлению деятельности или действий (операций) и делится на следующие уровни:</w:t>
      </w:r>
    </w:p>
    <w:bookmarkEnd w:id="618"/>
    <w:p>
      <w:pPr>
        <w:spacing w:after="0"/>
        <w:ind w:left="0"/>
        <w:jc w:val="both"/>
      </w:pPr>
      <w:r>
        <w:rPr>
          <w:rFonts w:ascii="Times New Roman"/>
          <w:b w:val="false"/>
          <w:i w:val="false"/>
          <w:color w:val="000000"/>
          <w:sz w:val="28"/>
        </w:rPr>
        <w:t>
      1) разрешения первой категории – лицензии, которые вводятся в отношении видов (подвидов) деятельности или действий (операций), связанных с высоким уровнем опасности;</w:t>
      </w:r>
    </w:p>
    <w:p>
      <w:pPr>
        <w:spacing w:after="0"/>
        <w:ind w:left="0"/>
        <w:jc w:val="both"/>
      </w:pPr>
      <w:r>
        <w:rPr>
          <w:rFonts w:ascii="Times New Roman"/>
          <w:b w:val="false"/>
          <w:i w:val="false"/>
          <w:color w:val="000000"/>
          <w:sz w:val="28"/>
        </w:rPr>
        <w:t>
      2) разрешения второй категории – все разрешения, не являющиеся лицензиями, которые вводятся в отношении видов (подвидов) деятельности или действий (операций), связанных со средним уровнем опасности;</w:t>
      </w:r>
    </w:p>
    <w:p>
      <w:pPr>
        <w:spacing w:after="0"/>
        <w:ind w:left="0"/>
        <w:jc w:val="both"/>
      </w:pPr>
      <w:r>
        <w:rPr>
          <w:rFonts w:ascii="Times New Roman"/>
          <w:b w:val="false"/>
          <w:i w:val="false"/>
          <w:color w:val="000000"/>
          <w:sz w:val="28"/>
        </w:rPr>
        <w:t>
      3) уведомления вводятся в отношении видов деятельности или действий, связанных с низким уровнем опасности, но требующих получения государственными органами информации о начале или прекращении такой деятельности или таких действий.</w:t>
      </w:r>
    </w:p>
    <w:bookmarkStart w:name="z593" w:id="619"/>
    <w:p>
      <w:pPr>
        <w:spacing w:after="0"/>
        <w:ind w:left="0"/>
        <w:jc w:val="both"/>
      </w:pPr>
      <w:r>
        <w:rPr>
          <w:rFonts w:ascii="Times New Roman"/>
          <w:b w:val="false"/>
          <w:i w:val="false"/>
          <w:color w:val="000000"/>
          <w:sz w:val="28"/>
        </w:rPr>
        <w:t>
      2. Уровни опасности деятельности или действий (операций) устанавливаются на основании анализа регуляторного воздействия, проводимого в соответствии со статьей 83 настоящего Кодекса.</w:t>
      </w:r>
    </w:p>
    <w:bookmarkEnd w:id="6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107 с изменением, внесенным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8" w:id="6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108. Разрешительный и уведомительный порядок</w:t>
      </w:r>
    </w:p>
    <w:bookmarkEnd w:id="620"/>
    <w:bookmarkStart w:name="z594" w:id="621"/>
    <w:p>
      <w:pPr>
        <w:spacing w:after="0"/>
        <w:ind w:left="0"/>
        <w:jc w:val="both"/>
      </w:pPr>
      <w:r>
        <w:rPr>
          <w:rFonts w:ascii="Times New Roman"/>
          <w:b w:val="false"/>
          <w:i w:val="false"/>
          <w:color w:val="000000"/>
          <w:sz w:val="28"/>
        </w:rPr>
        <w:t xml:space="preserve">
      1. Для начала и последующего осуществления отдельных видов деятельности или действий (операций) субъекты предпринимательства обязаны иметь в наличии действительное разрешение или направить уведомление в государственные органы, осуществляющие прием уведомлений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621"/>
    <w:p>
      <w:pPr>
        <w:spacing w:after="0"/>
        <w:ind w:left="0"/>
        <w:jc w:val="both"/>
      </w:pPr>
      <w:r>
        <w:rPr>
          <w:rFonts w:ascii="Times New Roman"/>
          <w:b w:val="false"/>
          <w:i w:val="false"/>
          <w:color w:val="000000"/>
          <w:sz w:val="28"/>
        </w:rPr>
        <w:t>
      Субъект предпринимательства, имеющий лицензию, признается лицензиатом.</w:t>
      </w:r>
    </w:p>
    <w:p>
      <w:pPr>
        <w:spacing w:after="0"/>
        <w:ind w:left="0"/>
        <w:jc w:val="both"/>
      </w:pPr>
      <w:r>
        <w:rPr>
          <w:rFonts w:ascii="Times New Roman"/>
          <w:b w:val="false"/>
          <w:i w:val="false"/>
          <w:color w:val="000000"/>
          <w:sz w:val="28"/>
        </w:rPr>
        <w:t>
      Субъект предпринимательства, имеющий действительное разрешение второй категории, является владельцем разрешения второй категории.</w:t>
      </w:r>
    </w:p>
    <w:bookmarkStart w:name="z595" w:id="622"/>
    <w:p>
      <w:pPr>
        <w:spacing w:after="0"/>
        <w:ind w:left="0"/>
        <w:jc w:val="both"/>
      </w:pPr>
      <w:r>
        <w:rPr>
          <w:rFonts w:ascii="Times New Roman"/>
          <w:b w:val="false"/>
          <w:i w:val="false"/>
          <w:color w:val="000000"/>
          <w:sz w:val="28"/>
        </w:rPr>
        <w:t xml:space="preserve">
      2. Осуществление субъектами предпринимательства деятельности или действий (операций), для которых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установлен разрешительный или уведомительный порядок, без получения соответствующего разрешения или без направления соответствующего уведомления не допускается.</w:t>
      </w:r>
    </w:p>
    <w:bookmarkEnd w:id="622"/>
    <w:p>
      <w:pPr>
        <w:spacing w:after="0"/>
        <w:ind w:left="0"/>
        <w:jc w:val="both"/>
      </w:pPr>
      <w:r>
        <w:rPr>
          <w:rFonts w:ascii="Times New Roman"/>
          <w:b w:val="false"/>
          <w:i w:val="false"/>
          <w:color w:val="000000"/>
          <w:sz w:val="28"/>
        </w:rPr>
        <w:t xml:space="preserve">
      Разрешение должно быть получено субъектами предпринимательства и быть действительным, а уведомление должно быть направлено субъектом предпринимательства до начала осуществления деятельности или действия (операции), в отношение которых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установлен разрешительный или уведомительный порядок.</w:t>
      </w:r>
    </w:p>
    <w:bookmarkStart w:name="z596" w:id="623"/>
    <w:p>
      <w:pPr>
        <w:spacing w:after="0"/>
        <w:ind w:left="0"/>
        <w:jc w:val="both"/>
      </w:pPr>
      <w:r>
        <w:rPr>
          <w:rFonts w:ascii="Times New Roman"/>
          <w:b w:val="false"/>
          <w:i w:val="false"/>
          <w:color w:val="000000"/>
          <w:sz w:val="28"/>
        </w:rPr>
        <w:t xml:space="preserve">
      3. Установление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разрешительного или уведомительного порядка производится в зависимости от уровня опасности деятельности или действия (операции) в целях защиты жизни и здоровья людей, окружающей среды, собственности, обеспечения национальной безопасности и правопорядка.</w:t>
      </w:r>
    </w:p>
    <w:bookmarkEnd w:id="623"/>
    <w:bookmarkStart w:name="z597" w:id="624"/>
    <w:p>
      <w:pPr>
        <w:spacing w:after="0"/>
        <w:ind w:left="0"/>
        <w:jc w:val="both"/>
      </w:pPr>
      <w:r>
        <w:rPr>
          <w:rFonts w:ascii="Times New Roman"/>
          <w:b w:val="false"/>
          <w:i w:val="false"/>
          <w:color w:val="000000"/>
          <w:sz w:val="28"/>
        </w:rPr>
        <w:t xml:space="preserve">
      4. Исчерпывающие перечни разрешений и уведомлений предусматриваются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624"/>
    <w:bookmarkStart w:name="z598" w:id="625"/>
    <w:p>
      <w:pPr>
        <w:spacing w:after="0"/>
        <w:ind w:left="0"/>
        <w:jc w:val="both"/>
      </w:pPr>
      <w:r>
        <w:rPr>
          <w:rFonts w:ascii="Times New Roman"/>
          <w:b w:val="false"/>
          <w:i w:val="false"/>
          <w:color w:val="000000"/>
          <w:sz w:val="28"/>
        </w:rPr>
        <w:t xml:space="preserve">
      5. Выдача, продление, переоформление, возобновление и осуществление других предусмотренных законодательством Республики Казахстан действий в отношении разрешений, а также приложений к ним являются государственными услугами и в части, не противоречащей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625"/>
    <w:bookmarkStart w:name="z109" w:id="62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109. Порядок введения и отмены разрешительного или уведомительного порядка</w:t>
      </w:r>
    </w:p>
    <w:bookmarkEnd w:id="626"/>
    <w:bookmarkStart w:name="z599" w:id="627"/>
    <w:p>
      <w:pPr>
        <w:spacing w:after="0"/>
        <w:ind w:left="0"/>
        <w:jc w:val="both"/>
      </w:pPr>
      <w:r>
        <w:rPr>
          <w:rFonts w:ascii="Times New Roman"/>
          <w:b w:val="false"/>
          <w:i w:val="false"/>
          <w:color w:val="000000"/>
          <w:sz w:val="28"/>
        </w:rPr>
        <w:t xml:space="preserve">
      1. Разрешительный или уведомительный порядок вводится только посредством включения соответствующего разрешения или уведомления в перечни разрешений или уведомлений, предусмотренные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w:t>
      </w:r>
    </w:p>
    <w:bookmarkEnd w:id="627"/>
    <w:bookmarkStart w:name="z600" w:id="628"/>
    <w:p>
      <w:pPr>
        <w:spacing w:after="0"/>
        <w:ind w:left="0"/>
        <w:jc w:val="both"/>
      </w:pPr>
      <w:r>
        <w:rPr>
          <w:rFonts w:ascii="Times New Roman"/>
          <w:b w:val="false"/>
          <w:i w:val="false"/>
          <w:color w:val="000000"/>
          <w:sz w:val="28"/>
        </w:rPr>
        <w:t xml:space="preserve">
      2. Для введения разрешительного или уведомительного порядка регулирующие государственные органы должны предварительно провести процедуру анализа регуляторного воздействия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настоящего Кодекса.</w:t>
      </w:r>
    </w:p>
    <w:bookmarkEnd w:id="628"/>
    <w:bookmarkStart w:name="z601" w:id="629"/>
    <w:p>
      <w:pPr>
        <w:spacing w:after="0"/>
        <w:ind w:left="0"/>
        <w:jc w:val="both"/>
      </w:pPr>
      <w:r>
        <w:rPr>
          <w:rFonts w:ascii="Times New Roman"/>
          <w:b w:val="false"/>
          <w:i w:val="false"/>
          <w:color w:val="000000"/>
          <w:sz w:val="28"/>
        </w:rPr>
        <w:t>
      3. При введении разрешительного порядка в отношении деятельности или действия (операции), ранее не подлежавшего разрешительному порядку, обязанность получения разрешения возникает у субъекта предпринимательства, осуществляющего деятельность или действие (операцию), с даты введения в действие нормативного правового акта, регламентирующего порядок получения разрешения и (или) устанавливающего требования, обязательные для получения разрешения.</w:t>
      </w:r>
    </w:p>
    <w:bookmarkEnd w:id="629"/>
    <w:bookmarkStart w:name="z602" w:id="630"/>
    <w:p>
      <w:pPr>
        <w:spacing w:after="0"/>
        <w:ind w:left="0"/>
        <w:jc w:val="both"/>
      </w:pPr>
      <w:r>
        <w:rPr>
          <w:rFonts w:ascii="Times New Roman"/>
          <w:b w:val="false"/>
          <w:i w:val="false"/>
          <w:color w:val="000000"/>
          <w:sz w:val="28"/>
        </w:rPr>
        <w:t>
      4. Нормативные правовые акты, регламентирующие порядок получения разрешения, утверждающие разрешительные или квалификационные требования и (или) перечень документов, подтверждающих соответствие заявителей таким требованиям, не могут быть введены в действие до истечения шестидесяти календарных дней после дня их первого официального опубликования.</w:t>
      </w:r>
    </w:p>
    <w:bookmarkEnd w:id="630"/>
    <w:p>
      <w:pPr>
        <w:spacing w:after="0"/>
        <w:ind w:left="0"/>
        <w:jc w:val="both"/>
      </w:pPr>
      <w:r>
        <w:rPr>
          <w:rFonts w:ascii="Times New Roman"/>
          <w:b w:val="false"/>
          <w:i w:val="false"/>
          <w:color w:val="000000"/>
          <w:sz w:val="28"/>
        </w:rPr>
        <w:t>
      В случае введения разрешительного порядка в отношении деятельности или действий (операций), ранее не подлежавших разрешительному порядку, заявители вправе подать заявление на получение разрешения до введения в действие нормативных правовых актов, регламентирующих порядок получения разрешения, утверждающих разрешительные или квалификационные требования, и (или) перечень документов, подтверждающих соответствие заявителей таким требованиям, но не позднее чем за пять рабочих дней до введения в действие указанных актов.</w:t>
      </w:r>
    </w:p>
    <w:p>
      <w:pPr>
        <w:spacing w:after="0"/>
        <w:ind w:left="0"/>
        <w:jc w:val="both"/>
      </w:pPr>
      <w:r>
        <w:rPr>
          <w:rFonts w:ascii="Times New Roman"/>
          <w:b w:val="false"/>
          <w:i w:val="false"/>
          <w:color w:val="000000"/>
          <w:sz w:val="28"/>
        </w:rPr>
        <w:t>
      При этом выдача разрешений или мотивированных отказов в их выдаче по заявлениям, поданным в соответствии с частью второй настоящего пункта, должна быть осуществлена разрешительными органами после вступления в силу нормативных правовых актов, указанных в части первой настоящего пункта, в сроки и порядке, установленные для их выдачи.</w:t>
      </w:r>
    </w:p>
    <w:bookmarkStart w:name="z603" w:id="631"/>
    <w:p>
      <w:pPr>
        <w:spacing w:after="0"/>
        <w:ind w:left="0"/>
        <w:jc w:val="both"/>
      </w:pPr>
      <w:r>
        <w:rPr>
          <w:rFonts w:ascii="Times New Roman"/>
          <w:b w:val="false"/>
          <w:i w:val="false"/>
          <w:color w:val="000000"/>
          <w:sz w:val="28"/>
        </w:rPr>
        <w:t xml:space="preserve">
      5. Заявители, подавшие заявление на получение разрешения в соответствии с пунктом 4 настоящей статьи, вправе до выдачи разрешения или мотивированного отказа в его выдаче осуществлять деятельность или действие (операцию), в отношении которых введен разрешительный порядок, без наличия разрешения, за исключением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631"/>
    <w:bookmarkStart w:name="z604" w:id="632"/>
    <w:p>
      <w:pPr>
        <w:spacing w:after="0"/>
        <w:ind w:left="0"/>
        <w:jc w:val="both"/>
      </w:pPr>
      <w:r>
        <w:rPr>
          <w:rFonts w:ascii="Times New Roman"/>
          <w:b w:val="false"/>
          <w:i w:val="false"/>
          <w:color w:val="000000"/>
          <w:sz w:val="28"/>
        </w:rPr>
        <w:t xml:space="preserve">
      6. Отмена разрешительного или уведомительного порядка осуществляется посредством исключения разрешения или уведомления из перечней разрешений и уведомлений, предусмотренных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 и влечет право субъекта предпринимательства на осуществление деятельности или действия (операции) без наличия разрешения или направления уведомления.</w:t>
      </w:r>
    </w:p>
    <w:bookmarkEnd w:id="6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109 с изменениями, внесенными законами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0" w:id="63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110. Заявители. Права заявителей</w:t>
      </w:r>
    </w:p>
    <w:bookmarkEnd w:id="633"/>
    <w:bookmarkStart w:name="z605" w:id="634"/>
    <w:p>
      <w:pPr>
        <w:spacing w:after="0"/>
        <w:ind w:left="0"/>
        <w:jc w:val="both"/>
      </w:pPr>
      <w:r>
        <w:rPr>
          <w:rFonts w:ascii="Times New Roman"/>
          <w:b w:val="false"/>
          <w:i w:val="false"/>
          <w:color w:val="000000"/>
          <w:sz w:val="28"/>
        </w:rPr>
        <w:t>
      1. Заявителями могут быть следующие субъекты предпринимательства, обратившиеся в соответствующий разрешительный орган для прохождения лицензирования или разрешительной процедуры или направившие уведомление:</w:t>
      </w:r>
    </w:p>
    <w:bookmarkEnd w:id="634"/>
    <w:p>
      <w:pPr>
        <w:spacing w:after="0"/>
        <w:ind w:left="0"/>
        <w:jc w:val="both"/>
      </w:pPr>
      <w:r>
        <w:rPr>
          <w:rFonts w:ascii="Times New Roman"/>
          <w:b w:val="false"/>
          <w:i w:val="false"/>
          <w:color w:val="000000"/>
          <w:sz w:val="28"/>
        </w:rPr>
        <w:t>
      1) индивидуальный предприниматель;</w:t>
      </w:r>
    </w:p>
    <w:p>
      <w:pPr>
        <w:spacing w:after="0"/>
        <w:ind w:left="0"/>
        <w:jc w:val="both"/>
      </w:pPr>
      <w:r>
        <w:rPr>
          <w:rFonts w:ascii="Times New Roman"/>
          <w:b w:val="false"/>
          <w:i w:val="false"/>
          <w:color w:val="000000"/>
          <w:sz w:val="28"/>
        </w:rPr>
        <w:t>
      2) юридическое лицо;</w:t>
      </w:r>
    </w:p>
    <w:p>
      <w:pPr>
        <w:spacing w:after="0"/>
        <w:ind w:left="0"/>
        <w:jc w:val="both"/>
      </w:pPr>
      <w:r>
        <w:rPr>
          <w:rFonts w:ascii="Times New Roman"/>
          <w:b w:val="false"/>
          <w:i w:val="false"/>
          <w:color w:val="000000"/>
          <w:sz w:val="28"/>
        </w:rPr>
        <w:t>
      3) филиал или представительство юридического лица;</w:t>
      </w:r>
    </w:p>
    <w:p>
      <w:pPr>
        <w:spacing w:after="0"/>
        <w:ind w:left="0"/>
        <w:jc w:val="both"/>
      </w:pPr>
      <w:r>
        <w:rPr>
          <w:rFonts w:ascii="Times New Roman"/>
          <w:b w:val="false"/>
          <w:i w:val="false"/>
          <w:color w:val="000000"/>
          <w:sz w:val="28"/>
        </w:rPr>
        <w:t>
      4) лицензиат;</w:t>
      </w:r>
    </w:p>
    <w:p>
      <w:pPr>
        <w:spacing w:after="0"/>
        <w:ind w:left="0"/>
        <w:jc w:val="both"/>
      </w:pPr>
      <w:r>
        <w:rPr>
          <w:rFonts w:ascii="Times New Roman"/>
          <w:b w:val="false"/>
          <w:i w:val="false"/>
          <w:color w:val="000000"/>
          <w:sz w:val="28"/>
        </w:rPr>
        <w:t>
      5) владелец разрешения второй категории.</w:t>
      </w:r>
    </w:p>
    <w:bookmarkStart w:name="z606" w:id="635"/>
    <w:p>
      <w:pPr>
        <w:spacing w:after="0"/>
        <w:ind w:left="0"/>
        <w:jc w:val="both"/>
      </w:pPr>
      <w:r>
        <w:rPr>
          <w:rFonts w:ascii="Times New Roman"/>
          <w:b w:val="false"/>
          <w:i w:val="false"/>
          <w:color w:val="000000"/>
          <w:sz w:val="28"/>
        </w:rPr>
        <w:t>
      2. Заявители имеют право:</w:t>
      </w:r>
    </w:p>
    <w:bookmarkEnd w:id="635"/>
    <w:p>
      <w:pPr>
        <w:spacing w:after="0"/>
        <w:ind w:left="0"/>
        <w:jc w:val="both"/>
      </w:pPr>
      <w:r>
        <w:rPr>
          <w:rFonts w:ascii="Times New Roman"/>
          <w:b w:val="false"/>
          <w:i w:val="false"/>
          <w:color w:val="000000"/>
          <w:sz w:val="28"/>
        </w:rPr>
        <w:t>
      1) получать полную и достоверную информацию о разрешениях и уведомлениях;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Порядок введения в действие подпункта 2) см. </w:t>
      </w:r>
      <w:r>
        <w:rPr>
          <w:rFonts w:ascii="Times New Roman"/>
          <w:b w:val="false"/>
          <w:i w:val="false"/>
          <w:color w:val="000000"/>
          <w:sz w:val="28"/>
        </w:rPr>
        <w:t>пункт 6</w:t>
      </w:r>
      <w:r>
        <w:rPr>
          <w:rFonts w:ascii="Times New Roman"/>
          <w:b w:val="false"/>
          <w:i w:val="false"/>
          <w:color w:val="000000"/>
          <w:sz w:val="28"/>
        </w:rPr>
        <w:t xml:space="preserve"> статьи 324 Кодекса РК от 29.10.2015 № 375-V.</w:t>
      </w:r>
    </w:p>
    <w:p>
      <w:pPr>
        <w:spacing w:after="0"/>
        <w:ind w:left="0"/>
        <w:jc w:val="both"/>
      </w:pPr>
      <w:r>
        <w:rPr>
          <w:rFonts w:ascii="Times New Roman"/>
          <w:b w:val="false"/>
          <w:i w:val="false"/>
          <w:color w:val="000000"/>
          <w:sz w:val="28"/>
        </w:rPr>
        <w:t>
      2) обжаловать решения, действия (бездействие) разрешительных органов и государственных органов, осуществляющих прием уведомлений, и (или) их должностных лиц, Государственной корпорации "Правительство для граждан" и (или) ее работников по вопросам осуществления лицензирования и разрешительных процедур или приема уведомлений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3) выбирать электронную или бумажную форму заявления для получения разрешения и (или) приложения к нему или направления уведомления, а также выбирать электронную или бумажную форму выдаваемого разрешения и (или) приложения к нему с учетом положений </w:t>
      </w:r>
      <w:r>
        <w:rPr>
          <w:rFonts w:ascii="Times New Roman"/>
          <w:b w:val="false"/>
          <w:i w:val="false"/>
          <w:color w:val="000000"/>
          <w:sz w:val="28"/>
        </w:rPr>
        <w:t>статьи 48</w:t>
      </w:r>
      <w:r>
        <w:rPr>
          <w:rFonts w:ascii="Times New Roman"/>
          <w:b w:val="false"/>
          <w:i w:val="false"/>
          <w:color w:val="000000"/>
          <w:sz w:val="28"/>
        </w:rPr>
        <w:t xml:space="preserve"> Закона Республики Казахстан "О разрешениях и уведомлениях".</w:t>
      </w:r>
    </w:p>
    <w:bookmarkStart w:name="z607" w:id="636"/>
    <w:p>
      <w:pPr>
        <w:spacing w:after="0"/>
        <w:ind w:left="0"/>
        <w:jc w:val="both"/>
      </w:pPr>
      <w:r>
        <w:rPr>
          <w:rFonts w:ascii="Times New Roman"/>
          <w:b w:val="false"/>
          <w:i w:val="false"/>
          <w:color w:val="000000"/>
          <w:sz w:val="28"/>
        </w:rPr>
        <w:t>
      3. Кандасы и иностранные юридические лица получают разрешения и направляют уведомления наравне с гражданами и юридическими лицами Республики Казахстан, если иное не предусмотрено законами Республики Казахстан и международными договорами Республики Казахстан.</w:t>
      </w:r>
    </w:p>
    <w:bookmarkEnd w:id="636"/>
    <w:bookmarkStart w:name="z111" w:id="63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111. Права и обязанности разрешительных органов</w:t>
      </w:r>
    </w:p>
    <w:bookmarkEnd w:id="637"/>
    <w:bookmarkStart w:name="z608" w:id="638"/>
    <w:p>
      <w:pPr>
        <w:spacing w:after="0"/>
        <w:ind w:left="0"/>
        <w:jc w:val="both"/>
      </w:pPr>
      <w:r>
        <w:rPr>
          <w:rFonts w:ascii="Times New Roman"/>
          <w:b w:val="false"/>
          <w:i w:val="false"/>
          <w:color w:val="000000"/>
          <w:sz w:val="28"/>
        </w:rPr>
        <w:t>
      1. Разрешительными органами являются лицензиары и органы, уполномоченные на выдачу разрешений второй категории.</w:t>
      </w:r>
    </w:p>
    <w:bookmarkEnd w:id="638"/>
    <w:bookmarkStart w:name="z609" w:id="639"/>
    <w:p>
      <w:pPr>
        <w:spacing w:after="0"/>
        <w:ind w:left="0"/>
        <w:jc w:val="both"/>
      </w:pPr>
      <w:r>
        <w:rPr>
          <w:rFonts w:ascii="Times New Roman"/>
          <w:b w:val="false"/>
          <w:i w:val="false"/>
          <w:color w:val="000000"/>
          <w:sz w:val="28"/>
        </w:rPr>
        <w:t>
      2. Разрешительные органы в пределах своей компетенции имеют право обращаться с запросом в государственные органы за информацией, необходимой для осуществления лицензирования или разрешительной процедуры, в том числе посредством информационных систем.</w:t>
      </w:r>
    </w:p>
    <w:bookmarkEnd w:id="639"/>
    <w:bookmarkStart w:name="z610" w:id="640"/>
    <w:p>
      <w:pPr>
        <w:spacing w:after="0"/>
        <w:ind w:left="0"/>
        <w:jc w:val="both"/>
      </w:pPr>
      <w:r>
        <w:rPr>
          <w:rFonts w:ascii="Times New Roman"/>
          <w:b w:val="false"/>
          <w:i w:val="false"/>
          <w:color w:val="000000"/>
          <w:sz w:val="28"/>
        </w:rPr>
        <w:t>
      3. Разрешительные органы обязаны:</w:t>
      </w:r>
    </w:p>
    <w:bookmarkEnd w:id="640"/>
    <w:p>
      <w:pPr>
        <w:spacing w:after="0"/>
        <w:ind w:left="0"/>
        <w:jc w:val="both"/>
      </w:pPr>
      <w:r>
        <w:rPr>
          <w:rFonts w:ascii="Times New Roman"/>
          <w:b w:val="false"/>
          <w:i w:val="false"/>
          <w:color w:val="000000"/>
          <w:sz w:val="28"/>
        </w:rPr>
        <w:t xml:space="preserve">
      1) осуществлять лицензирование и разрешительные процедуры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2) создавать необходимые условия для лиц с ограниченными возможностями при получении ими разрешений;</w:t>
      </w:r>
    </w:p>
    <w:p>
      <w:pPr>
        <w:spacing w:after="0"/>
        <w:ind w:left="0"/>
        <w:jc w:val="both"/>
      </w:pPr>
      <w:r>
        <w:rPr>
          <w:rFonts w:ascii="Times New Roman"/>
          <w:b w:val="false"/>
          <w:i w:val="false"/>
          <w:color w:val="000000"/>
          <w:sz w:val="28"/>
        </w:rPr>
        <w:t>
      3) предоставлять в доступной форме полную и достоверную информацию о лицензировании, разрешительных процедурах, перечне требуемых для этого документов и порядке получения и оформления таких документов;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Порядок введения в действие подпункта 4) см. </w:t>
      </w:r>
      <w:r>
        <w:rPr>
          <w:rFonts w:ascii="Times New Roman"/>
          <w:b w:val="false"/>
          <w:i w:val="false"/>
          <w:color w:val="000000"/>
          <w:sz w:val="28"/>
        </w:rPr>
        <w:t>пункт 7</w:t>
      </w:r>
      <w:r>
        <w:rPr>
          <w:rFonts w:ascii="Times New Roman"/>
          <w:b w:val="false"/>
          <w:i w:val="false"/>
          <w:color w:val="000000"/>
          <w:sz w:val="28"/>
        </w:rPr>
        <w:t xml:space="preserve"> статьи 324 Кодекса РК от 29.10.2015 № 375-V.</w:t>
      </w:r>
    </w:p>
    <w:p>
      <w:pPr>
        <w:spacing w:after="0"/>
        <w:ind w:left="0"/>
        <w:jc w:val="both"/>
      </w:pPr>
      <w:r>
        <w:rPr>
          <w:rFonts w:ascii="Times New Roman"/>
          <w:b w:val="false"/>
          <w:i w:val="false"/>
          <w:color w:val="000000"/>
          <w:sz w:val="28"/>
        </w:rPr>
        <w:t>
      4) предоставлять государственным органам и Государственной корпорации "Правительство для граждан"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p>
      <w:pPr>
        <w:spacing w:after="0"/>
        <w:ind w:left="0"/>
        <w:jc w:val="both"/>
      </w:pPr>
      <w:r>
        <w:rPr>
          <w:rFonts w:ascii="Times New Roman"/>
          <w:b w:val="false"/>
          <w:i w:val="false"/>
          <w:color w:val="000000"/>
          <w:sz w:val="28"/>
        </w:rPr>
        <w:t>
      5) принимать меры, направленные на восстановление нарушенных прав, свобод и законных интересов заявителей, лицензиатов и владельцев разрешений второй категории;</w:t>
      </w:r>
    </w:p>
    <w:p>
      <w:pPr>
        <w:spacing w:after="0"/>
        <w:ind w:left="0"/>
        <w:jc w:val="both"/>
      </w:pPr>
      <w:r>
        <w:rPr>
          <w:rFonts w:ascii="Times New Roman"/>
          <w:b w:val="false"/>
          <w:i w:val="false"/>
          <w:color w:val="000000"/>
          <w:sz w:val="28"/>
        </w:rPr>
        <w:t>
      6) в пределах своей компетенции обеспечивать бесперебойное функционирование и наполнение информационных систем, содержащих необходимые сведения для выдачи разрешений;</w:t>
      </w:r>
    </w:p>
    <w:p>
      <w:pPr>
        <w:spacing w:after="0"/>
        <w:ind w:left="0"/>
        <w:jc w:val="both"/>
      </w:pPr>
      <w:r>
        <w:rPr>
          <w:rFonts w:ascii="Times New Roman"/>
          <w:b w:val="false"/>
          <w:i w:val="false"/>
          <w:color w:val="000000"/>
          <w:sz w:val="28"/>
        </w:rPr>
        <w:t>
      7) получать письменное согласие заявителей, лицензиатов и владельцев разрешений второй категории, в том числе в форме электронного документа, на использование персональных данных ограниченного доступа, составляющих охраняемую законом тайну, содержащихся в информационных системах, при выдаче разрешений, если иное не предусмотрено законами Республики Казахстан.</w:t>
      </w:r>
    </w:p>
    <w:bookmarkStart w:name="z112" w:id="6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112. Осуществление лицензирования, разрешительных процедур и уведомлений в электронной форме</w:t>
      </w:r>
    </w:p>
    <w:bookmarkEnd w:id="641"/>
    <w:bookmarkStart w:name="z611" w:id="642"/>
    <w:p>
      <w:pPr>
        <w:spacing w:after="0"/>
        <w:ind w:left="0"/>
        <w:jc w:val="both"/>
      </w:pPr>
      <w:r>
        <w:rPr>
          <w:rFonts w:ascii="Times New Roman"/>
          <w:b w:val="false"/>
          <w:i w:val="false"/>
          <w:color w:val="000000"/>
          <w:sz w:val="28"/>
        </w:rPr>
        <w:t>
      1. Лицензирование и направление уведомлений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bookmarkEnd w:id="642"/>
    <w:p>
      <w:pPr>
        <w:spacing w:after="0"/>
        <w:ind w:left="0"/>
        <w:jc w:val="both"/>
      </w:pPr>
      <w:r>
        <w:rPr>
          <w:rFonts w:ascii="Times New Roman"/>
          <w:b w:val="false"/>
          <w:i w:val="false"/>
          <w:color w:val="000000"/>
          <w:sz w:val="28"/>
        </w:rPr>
        <w:t xml:space="preserve">
      Разрешительные процедуры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статьи 52 Закона Республики Казахстан "О разрешениях и уведомлениях".</w:t>
      </w:r>
    </w:p>
    <w:bookmarkStart w:name="z612" w:id="643"/>
    <w:p>
      <w:pPr>
        <w:spacing w:after="0"/>
        <w:ind w:left="0"/>
        <w:jc w:val="both"/>
      </w:pPr>
      <w:r>
        <w:rPr>
          <w:rFonts w:ascii="Times New Roman"/>
          <w:b w:val="false"/>
          <w:i w:val="false"/>
          <w:color w:val="000000"/>
          <w:sz w:val="28"/>
        </w:rPr>
        <w:t xml:space="preserve">
      2. Порядок подачи заявления, выдачи разрешений и (или) приложений к разрешению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643"/>
    <w:bookmarkStart w:name="z613" w:id="644"/>
    <w:p>
      <w:pPr>
        <w:spacing w:after="0"/>
        <w:ind w:left="0"/>
        <w:jc w:val="both"/>
      </w:pPr>
      <w:r>
        <w:rPr>
          <w:rFonts w:ascii="Times New Roman"/>
          <w:b w:val="false"/>
          <w:i w:val="false"/>
          <w:color w:val="000000"/>
          <w:sz w:val="28"/>
        </w:rPr>
        <w:t>
      3. Разрешительными органами на постоянной основе ведется государственный электронный реестр разрешений и уведомлений.</w:t>
      </w:r>
    </w:p>
    <w:bookmarkEnd w:id="644"/>
    <w:p>
      <w:pPr>
        <w:spacing w:after="0"/>
        <w:ind w:left="0"/>
        <w:jc w:val="both"/>
      </w:pPr>
      <w:r>
        <w:rPr>
          <w:rFonts w:ascii="Times New Roman"/>
          <w:b w:val="false"/>
          <w:i w:val="false"/>
          <w:color w:val="000000"/>
          <w:sz w:val="28"/>
        </w:rPr>
        <w:t>
      Государственный электронный реестр разрешений и уведомлений по уведомлениям ведется государственными органами, осуществляющими прием уведомлений, в случаях, предусмотренных законодательством Республики Казахстан.</w:t>
      </w:r>
    </w:p>
    <w:bookmarkStart w:name="z1768" w:id="64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9-1. ИНФОРМАЦИОННЫЕ ИНСТРУМЕНТЫ</w:t>
      </w:r>
    </w:p>
    <w:bookmarkEnd w:id="6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Раздел 3 дополнен главой 9-1 в соответствии с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112-1. Информационные инструменты</w:t>
      </w:r>
    </w:p>
    <w:bookmarkStart w:name="z2328" w:id="646"/>
    <w:p>
      <w:pPr>
        <w:spacing w:after="0"/>
        <w:ind w:left="0"/>
        <w:jc w:val="both"/>
      </w:pPr>
      <w:r>
        <w:rPr>
          <w:rFonts w:ascii="Times New Roman"/>
          <w:b w:val="false"/>
          <w:i w:val="false"/>
          <w:color w:val="000000"/>
          <w:sz w:val="28"/>
        </w:rPr>
        <w:t>
      1. Под информационными инструментами понимаются требования предоставления информации государственным органам или иным лицам, установленные в законах Республики Казахстан, соответствующие одновременно всем нижеследующим критериям:</w:t>
      </w:r>
    </w:p>
    <w:bookmarkEnd w:id="646"/>
    <w:bookmarkStart w:name="z2329" w:id="647"/>
    <w:p>
      <w:pPr>
        <w:spacing w:after="0"/>
        <w:ind w:left="0"/>
        <w:jc w:val="both"/>
      </w:pPr>
      <w:r>
        <w:rPr>
          <w:rFonts w:ascii="Times New Roman"/>
          <w:b w:val="false"/>
          <w:i w:val="false"/>
          <w:color w:val="000000"/>
          <w:sz w:val="28"/>
        </w:rPr>
        <w:t>
      1) предоставление информации является обязательным;</w:t>
      </w:r>
    </w:p>
    <w:bookmarkEnd w:id="647"/>
    <w:bookmarkStart w:name="z2330" w:id="648"/>
    <w:p>
      <w:pPr>
        <w:spacing w:after="0"/>
        <w:ind w:left="0"/>
        <w:jc w:val="both"/>
      </w:pPr>
      <w:r>
        <w:rPr>
          <w:rFonts w:ascii="Times New Roman"/>
          <w:b w:val="false"/>
          <w:i w:val="false"/>
          <w:color w:val="000000"/>
          <w:sz w:val="28"/>
        </w:rPr>
        <w:t>
      2) непредоставление информации влечет ответственность в соответствии с законами Республики Казахстан;</w:t>
      </w:r>
    </w:p>
    <w:bookmarkEnd w:id="648"/>
    <w:bookmarkStart w:name="z2331" w:id="649"/>
    <w:p>
      <w:pPr>
        <w:spacing w:after="0"/>
        <w:ind w:left="0"/>
        <w:jc w:val="both"/>
      </w:pPr>
      <w:r>
        <w:rPr>
          <w:rFonts w:ascii="Times New Roman"/>
          <w:b w:val="false"/>
          <w:i w:val="false"/>
          <w:color w:val="000000"/>
          <w:sz w:val="28"/>
        </w:rPr>
        <w:t>
      3) информация предоставляется субъектами частного предпринимательства.</w:t>
      </w:r>
    </w:p>
    <w:bookmarkEnd w:id="649"/>
    <w:bookmarkStart w:name="z2332" w:id="650"/>
    <w:p>
      <w:pPr>
        <w:spacing w:after="0"/>
        <w:ind w:left="0"/>
        <w:jc w:val="both"/>
      </w:pPr>
      <w:r>
        <w:rPr>
          <w:rFonts w:ascii="Times New Roman"/>
          <w:b w:val="false"/>
          <w:i w:val="false"/>
          <w:color w:val="000000"/>
          <w:sz w:val="28"/>
        </w:rPr>
        <w:t>
      2. После введения в действие законов Республики Казахстан, предусматривающих введение информационных инструментов, регулирующий государственный орган должен инициировать внесение дополнений в перечень информационных инструментов, а также в реестр требований.</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вводится в действие с 01.01.2023 Законом РК от 30.12.2021 </w:t>
      </w:r>
      <w:r>
        <w:rPr>
          <w:rFonts w:ascii="Times New Roman"/>
          <w:b w:val="false"/>
          <w:i w:val="false"/>
          <w:color w:val="ff0000"/>
          <w:sz w:val="28"/>
        </w:rPr>
        <w:t>№ 95-VII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2335" w:id="651"/>
    <w:p>
      <w:pPr>
        <w:spacing w:after="0"/>
        <w:ind w:left="0"/>
        <w:jc w:val="both"/>
      </w:pPr>
      <w:r>
        <w:rPr>
          <w:rFonts w:ascii="Times New Roman"/>
          <w:b w:val="false"/>
          <w:i w:val="false"/>
          <w:color w:val="000000"/>
          <w:sz w:val="28"/>
        </w:rPr>
        <w:t>
      4. Положения настоящей главы не распространяются на информационные инструменты, имеющиеся в области налоговой, таможенной, финансовой политики, статистической деятельности, а также распространяющиеся на одного субъекта регулирования.</w:t>
      </w:r>
    </w:p>
    <w:bookmarkEnd w:id="651"/>
    <w:p>
      <w:pPr>
        <w:spacing w:after="0"/>
        <w:ind w:left="0"/>
        <w:jc w:val="both"/>
      </w:pPr>
      <w:r>
        <w:rPr>
          <w:rFonts w:ascii="Times New Roman"/>
          <w:b w:val="false"/>
          <w:i w:val="false"/>
          <w:color w:val="000000"/>
          <w:sz w:val="28"/>
        </w:rPr>
        <w:t>
      Для целей настоящей главы под финансовой политикой понимается совокупность отношений, связанных с деятельностью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участников страхового рынка, не являющихся финансовыми организациями, коллекторских агентств, крупных участников финансовых организаций, эмитентов эмиссионных ценных бумаг, кредитных бюро, лиц, входящих в состав страховых групп и банковских конгломератов, субъектов рынка платежных услуг, с регулированием валютных правоотношений, оказанием финансовых услуг, а также выпуском, обращением, погашением и аннулированием финансовых инструментов.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775" w:id="65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112-2. Виды информационных инструментов</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112-2 исключена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1" w:id="6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112-3. Особенности введения информационных инструментов</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112-3 исключена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0" w:id="65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10. ТЕХНИЧЕСКОЕ РЕГУЛИРОВАНИЕ</w:t>
      </w:r>
    </w:p>
    <w:bookmarkEnd w:id="654"/>
    <w:bookmarkStart w:name="z113" w:id="655"/>
    <w:p>
      <w:pPr>
        <w:spacing w:after="0"/>
        <w:ind w:left="0"/>
        <w:jc w:val="left"/>
      </w:pPr>
      <w:r>
        <w:rPr>
          <w:rFonts w:ascii="Times New Roman"/>
          <w:b/>
          <w:i w:val="false"/>
          <w:color w:val="000000"/>
        </w:rPr>
        <w:t xml:space="preserve"> Статья 113. Государственное регулирование в области технического регулирования</w:t>
      </w:r>
    </w:p>
    <w:bookmarkEnd w:id="655"/>
    <w:p>
      <w:pPr>
        <w:spacing w:after="0"/>
        <w:ind w:left="0"/>
        <w:jc w:val="both"/>
      </w:pPr>
      <w:r>
        <w:rPr>
          <w:rFonts w:ascii="Times New Roman"/>
          <w:b w:val="false"/>
          <w:i w:val="false"/>
          <w:color w:val="000000"/>
          <w:sz w:val="28"/>
        </w:rPr>
        <w:t>
      Государственное регулирование в области технического регулирования заключается в установлении и исполнении обязательных требований к продукции, в том числе зданиям и сооружениям, процессам проектирования (включая изыскания), производства, строительства, монтажа, наладки, эксплуатации, хранения, перевозки, реализации и утилизации, связанным с требованиями к продукции, применении на добровольной основе требований к продукции, процессам и оказанию услуг, оценке соответствия и государственному контролю и надзору в соответствии с настоящим Кодексом и законодательством Республики Казахстан в области технического регулирования.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 в редакции Закона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14" w:id="656"/>
    <w:p>
      <w:pPr>
        <w:spacing w:after="0"/>
        <w:ind w:left="0"/>
        <w:jc w:val="left"/>
      </w:pPr>
      <w:r>
        <w:rPr>
          <w:rFonts w:ascii="Times New Roman"/>
          <w:b/>
          <w:i w:val="false"/>
          <w:color w:val="000000"/>
        </w:rPr>
        <w:t xml:space="preserve"> Статья 114. Объекты технического регулирования</w:t>
      </w:r>
    </w:p>
    <w:bookmarkEnd w:id="656"/>
    <w:p>
      <w:pPr>
        <w:spacing w:after="0"/>
        <w:ind w:left="0"/>
        <w:jc w:val="both"/>
      </w:pPr>
      <w:r>
        <w:rPr>
          <w:rFonts w:ascii="Times New Roman"/>
          <w:b w:val="false"/>
          <w:i w:val="false"/>
          <w:color w:val="000000"/>
          <w:sz w:val="28"/>
        </w:rPr>
        <w:t>
      Объектами технического регулирования являются:</w:t>
      </w:r>
    </w:p>
    <w:p>
      <w:pPr>
        <w:spacing w:after="0"/>
        <w:ind w:left="0"/>
        <w:jc w:val="both"/>
      </w:pPr>
      <w:r>
        <w:rPr>
          <w:rFonts w:ascii="Times New Roman"/>
          <w:b w:val="false"/>
          <w:i w:val="false"/>
          <w:color w:val="000000"/>
          <w:sz w:val="28"/>
        </w:rPr>
        <w:t>
      продукция, за исключением продукции гражданской авиации, продукции, используемой в целях защиты сведений, составляющих государственную тайну (государственные секреты) или относящихся к охраняемой в соответствии с законом иной информации ограниченного доступа, продукции, сведения о которой составляют государственную тайну (государственные секреты), продукции, для которой устанавливаются требования, связанные с обеспечением безопасности в области использования атомной энергии, продукции, бывшей в употреблении, ветеринарных препаратов, лекарственных средств, медицинских изделий (изделий медицинского назначения и медицинской техники);</w:t>
      </w:r>
    </w:p>
    <w:p>
      <w:pPr>
        <w:spacing w:after="0"/>
        <w:ind w:left="0"/>
        <w:jc w:val="both"/>
      </w:pPr>
      <w:r>
        <w:rPr>
          <w:rFonts w:ascii="Times New Roman"/>
          <w:b w:val="false"/>
          <w:i w:val="false"/>
          <w:color w:val="000000"/>
          <w:sz w:val="28"/>
        </w:rPr>
        <w:t>
      связанные с требованиями к продукции процессы проектирования (включая изыскания), производства, строительства, монтажа, наладки, эксплуатации, хранения, перевозки, реализации и утилизации;</w:t>
      </w:r>
    </w:p>
    <w:p>
      <w:pPr>
        <w:spacing w:after="0"/>
        <w:ind w:left="0"/>
        <w:jc w:val="both"/>
      </w:pPr>
      <w:r>
        <w:rPr>
          <w:rFonts w:ascii="Times New Roman"/>
          <w:b w:val="false"/>
          <w:i w:val="false"/>
          <w:color w:val="000000"/>
          <w:sz w:val="28"/>
        </w:rPr>
        <w:t>
      услуги в части добровольной сертификации, за исключением услуг в области ветеринарии, защиты и карантина растений, государственных, медицинских, образовательных, финансовых, банковских и других услуг, регулирование которых установлено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 в редакции Закона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15" w:id="65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115. Субъекты технического регулирования</w:t>
      </w:r>
    </w:p>
    <w:bookmarkEnd w:id="657"/>
    <w:p>
      <w:pPr>
        <w:spacing w:after="0"/>
        <w:ind w:left="0"/>
        <w:jc w:val="both"/>
      </w:pPr>
      <w:r>
        <w:rPr>
          <w:rFonts w:ascii="Times New Roman"/>
          <w:b w:val="false"/>
          <w:i w:val="false"/>
          <w:color w:val="000000"/>
          <w:sz w:val="28"/>
        </w:rPr>
        <w:t>
      Субъектами технического регулирования являются государственные органы, а также физические и юридические лица, входящие в структуру государственной системы технического регулирования, и физические и юридические лица, обладающие в отношении объектов технического регулирования правом пользования в соответствии с гражданским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241" w:id="65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11. ГОСУДАРСТВЕННОЕ РЕГУЛИРОВАНИЕ ЦЕН И ТАРИФОВ</w:t>
      </w:r>
    </w:p>
    <w:bookmarkEnd w:id="658"/>
    <w:bookmarkStart w:name="z116" w:id="65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116. Государственное регулирование цен и тарифов субъектов предпринимательства</w:t>
      </w:r>
    </w:p>
    <w:bookmarkEnd w:id="659"/>
    <w:bookmarkStart w:name="z614" w:id="660"/>
    <w:p>
      <w:pPr>
        <w:spacing w:after="0"/>
        <w:ind w:left="0"/>
        <w:jc w:val="both"/>
      </w:pPr>
      <w:r>
        <w:rPr>
          <w:rFonts w:ascii="Times New Roman"/>
          <w:b w:val="false"/>
          <w:i w:val="false"/>
          <w:color w:val="000000"/>
          <w:sz w:val="28"/>
        </w:rPr>
        <w:t>
      1. Цены и тарифы на товары, работы, услуги определяются субъектами предпринимательства самостоятельно, за исключением случаев, предусмотренных настоящим Кодексом.</w:t>
      </w:r>
    </w:p>
    <w:bookmarkEnd w:id="660"/>
    <w:bookmarkStart w:name="z615" w:id="661"/>
    <w:p>
      <w:pPr>
        <w:spacing w:after="0"/>
        <w:ind w:left="0"/>
        <w:jc w:val="both"/>
      </w:pPr>
      <w:r>
        <w:rPr>
          <w:rFonts w:ascii="Times New Roman"/>
          <w:b w:val="false"/>
          <w:i w:val="false"/>
          <w:color w:val="000000"/>
          <w:sz w:val="28"/>
        </w:rPr>
        <w:t>
      2. Государство устанавливает регулирование цен и тарифов в целях обеспечения национальной безопасности, охраны общественного порядка, прав и свобод человека, здоровья населения в Республике Казахстан.</w:t>
      </w:r>
    </w:p>
    <w:bookmarkEnd w:id="661"/>
    <w:bookmarkStart w:name="z616" w:id="662"/>
    <w:p>
      <w:pPr>
        <w:spacing w:after="0"/>
        <w:ind w:left="0"/>
        <w:jc w:val="both"/>
      </w:pPr>
      <w:r>
        <w:rPr>
          <w:rFonts w:ascii="Times New Roman"/>
          <w:b w:val="false"/>
          <w:i w:val="false"/>
          <w:color w:val="000000"/>
          <w:sz w:val="28"/>
        </w:rPr>
        <w:t>
      3. Государство регулирует цены и тарифы на следующие товары, работы, услуги субъектов предпринимательства:</w:t>
      </w:r>
    </w:p>
    <w:bookmarkEnd w:id="662"/>
    <w:p>
      <w:pPr>
        <w:spacing w:after="0"/>
        <w:ind w:left="0"/>
        <w:jc w:val="both"/>
      </w:pPr>
      <w:r>
        <w:rPr>
          <w:rFonts w:ascii="Times New Roman"/>
          <w:b w:val="false"/>
          <w:i w:val="false"/>
          <w:color w:val="000000"/>
          <w:sz w:val="28"/>
        </w:rPr>
        <w:t>
      1) на социально значимые продовольственные товары;</w:t>
      </w:r>
    </w:p>
    <w:p>
      <w:pPr>
        <w:spacing w:after="0"/>
        <w:ind w:left="0"/>
        <w:jc w:val="both"/>
      </w:pPr>
      <w:r>
        <w:rPr>
          <w:rFonts w:ascii="Times New Roman"/>
          <w:b w:val="false"/>
          <w:i w:val="false"/>
          <w:color w:val="000000"/>
          <w:sz w:val="28"/>
        </w:rPr>
        <w:t>
      2) на товары, работы, услуги в сфере естественной монополии;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предусмотрено изменение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 товары, работы, услуги, производимые и реализуемые субъектами государственной монополии;</w:t>
      </w:r>
    </w:p>
    <w:p>
      <w:pPr>
        <w:spacing w:after="0"/>
        <w:ind w:left="0"/>
        <w:jc w:val="both"/>
      </w:pPr>
      <w:r>
        <w:rPr>
          <w:rFonts w:ascii="Times New Roman"/>
          <w:b w:val="false"/>
          <w:i w:val="false"/>
          <w:color w:val="000000"/>
          <w:sz w:val="28"/>
        </w:rPr>
        <w:t>
      4) на товары (работы, услуги), в отношении которых введено государственное ценовое регулирование;</w:t>
      </w:r>
    </w:p>
    <w:p>
      <w:pPr>
        <w:spacing w:after="0"/>
        <w:ind w:left="0"/>
        <w:jc w:val="both"/>
      </w:pPr>
      <w:r>
        <w:rPr>
          <w:rFonts w:ascii="Times New Roman"/>
          <w:b w:val="false"/>
          <w:i w:val="false"/>
          <w:color w:val="000000"/>
          <w:sz w:val="28"/>
        </w:rPr>
        <w:t>
      5) на товары, работы, услуги в международных деловых операциях и сделках, связанных с международными деловыми операциями, возникающих при трансфертном ценообразовании;</w:t>
      </w:r>
    </w:p>
    <w:p>
      <w:pPr>
        <w:spacing w:after="0"/>
        <w:ind w:left="0"/>
        <w:jc w:val="both"/>
      </w:pPr>
      <w:r>
        <w:rPr>
          <w:rFonts w:ascii="Times New Roman"/>
          <w:b w:val="false"/>
          <w:i w:val="false"/>
          <w:color w:val="000000"/>
          <w:sz w:val="28"/>
        </w:rPr>
        <w:t>
      6) на розничную реализацию нефтепродуктов, на которые установлено государственное регулирование цен;</w:t>
      </w:r>
    </w:p>
    <w:bookmarkStart w:name="z1877" w:id="663"/>
    <w:p>
      <w:pPr>
        <w:spacing w:after="0"/>
        <w:ind w:left="0"/>
        <w:jc w:val="both"/>
      </w:pPr>
      <w:r>
        <w:rPr>
          <w:rFonts w:ascii="Times New Roman"/>
          <w:b w:val="false"/>
          <w:i w:val="false"/>
          <w:color w:val="000000"/>
          <w:sz w:val="28"/>
        </w:rPr>
        <w:t>
      6-1) утверждение предельных цен на лекарственные средства;</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предусмотрен в редакции Закона РК от 31.12.2021 </w:t>
      </w:r>
      <w:r>
        <w:rPr>
          <w:rFonts w:ascii="Times New Roman"/>
          <w:b w:val="false"/>
          <w:i w:val="false"/>
          <w:color w:val="ff0000"/>
          <w:sz w:val="28"/>
        </w:rPr>
        <w:t>№ 100</w:t>
      </w:r>
      <w:r>
        <w:rPr>
          <w:rFonts w:ascii="Times New Roman"/>
          <w:b w:val="false"/>
          <w:i w:val="false"/>
          <w:color w:val="ff0000"/>
          <w:sz w:val="28"/>
        </w:rPr>
        <w:t xml:space="preserve"> (вводится в действие с 01.03.2022).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установление минимальных цен на водки и водки особые, крепкие ликероводочные изделия;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предусмотрен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установление минимальных розничных цен на сигареты с фильтром, без фильтра и папиросы;</w:t>
      </w:r>
    </w:p>
    <w:p>
      <w:pPr>
        <w:spacing w:after="0"/>
        <w:ind w:left="0"/>
        <w:jc w:val="both"/>
      </w:pPr>
      <w:r>
        <w:rPr>
          <w:rFonts w:ascii="Times New Roman"/>
          <w:b w:val="false"/>
          <w:i w:val="false"/>
          <w:color w:val="000000"/>
          <w:sz w:val="28"/>
        </w:rPr>
        <w:t>
      9) на товарных рынках, не находящихся в состоянии естественной монополии, в определенных случаях, в том числе чрезвычайные ситуации, стихийные бедствия, обеспечение национальной безопасности, при условии, что возникшие проблемы невозможно решить способом, имеющим меньшие негативные последствия для состояния конкуренции;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 предусмотрено изменение Законом РК от 30.12.2021 </w:t>
      </w:r>
      <w:r>
        <w:rPr>
          <w:rFonts w:ascii="Times New Roman"/>
          <w:b w:val="false"/>
          <w:i w:val="false"/>
          <w:color w:val="ff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утверждение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w:t>
      </w:r>
    </w:p>
    <w:p>
      <w:pPr>
        <w:spacing w:after="0"/>
        <w:ind w:left="0"/>
        <w:jc w:val="both"/>
      </w:pPr>
      <w:r>
        <w:rPr>
          <w:rFonts w:ascii="Times New Roman"/>
          <w:b w:val="false"/>
          <w:i w:val="false"/>
          <w:color w:val="000000"/>
          <w:sz w:val="28"/>
        </w:rPr>
        <w:t>
      11) утверждение предельной цены сырого и товарного газа, приобретаемого национальным оператором в рамках преимущественного права государства;</w:t>
      </w:r>
    </w:p>
    <w:p>
      <w:pPr>
        <w:spacing w:after="0"/>
        <w:ind w:left="0"/>
        <w:jc w:val="both"/>
      </w:pPr>
      <w:r>
        <w:rPr>
          <w:rFonts w:ascii="Times New Roman"/>
          <w:b w:val="false"/>
          <w:i w:val="false"/>
          <w:color w:val="000000"/>
          <w:sz w:val="28"/>
        </w:rPr>
        <w:t>
      12) утверждение тарифов энергопроизводящих организаций;</w:t>
      </w:r>
    </w:p>
    <w:p>
      <w:pPr>
        <w:spacing w:after="0"/>
        <w:ind w:left="0"/>
        <w:jc w:val="both"/>
      </w:pPr>
      <w:r>
        <w:rPr>
          <w:rFonts w:ascii="Times New Roman"/>
          <w:b w:val="false"/>
          <w:i w:val="false"/>
          <w:color w:val="000000"/>
          <w:sz w:val="28"/>
        </w:rPr>
        <w:t>
      13) на субсидируемые услуги;</w:t>
      </w:r>
    </w:p>
    <w:p>
      <w:pPr>
        <w:spacing w:after="0"/>
        <w:ind w:left="0"/>
        <w:jc w:val="both"/>
      </w:pPr>
      <w:r>
        <w:rPr>
          <w:rFonts w:ascii="Times New Roman"/>
          <w:b w:val="false"/>
          <w:i w:val="false"/>
          <w:color w:val="000000"/>
          <w:sz w:val="28"/>
        </w:rPr>
        <w:t>
      14) на общественно значимых рынках.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116 с изменениями, внесенными законами РК от 29.03.2016 </w:t>
      </w:r>
      <w:r>
        <w:rPr>
          <w:rFonts w:ascii="Times New Roman"/>
          <w:b w:val="false"/>
          <w:i w:val="false"/>
          <w:color w:val="000000"/>
          <w:sz w:val="28"/>
        </w:rPr>
        <w:t>№ 479-V</w:t>
      </w:r>
      <w:r>
        <w:rPr>
          <w:rFonts w:ascii="Times New Roman"/>
          <w:b w:val="false"/>
          <w:i/>
          <w:color w:val="000000"/>
          <w:sz w:val="28"/>
        </w:rPr>
        <w:t xml:space="preserve"> (вводится в действие по истечении двадцати одного календарного дня после дня его первого официального опубликования); от 09.04.2016 </w:t>
      </w:r>
      <w:r>
        <w:rPr>
          <w:rFonts w:ascii="Times New Roman"/>
          <w:b w:val="false"/>
          <w:i w:val="false"/>
          <w:color w:val="000000"/>
          <w:sz w:val="28"/>
        </w:rPr>
        <w:t>№ 499-V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 от 25.12.2017 </w:t>
      </w:r>
      <w:r>
        <w:rPr>
          <w:rFonts w:ascii="Times New Roman"/>
          <w:b w:val="false"/>
          <w:i w:val="false"/>
          <w:color w:val="000000"/>
          <w:sz w:val="28"/>
        </w:rPr>
        <w:t>№ 122-VI</w:t>
      </w:r>
      <w:r>
        <w:rPr>
          <w:rFonts w:ascii="Times New Roman"/>
          <w:b w:val="false"/>
          <w:i/>
          <w:color w:val="000000"/>
          <w:sz w:val="28"/>
        </w:rPr>
        <w:t xml:space="preserve"> (вводится в действие с 01.01.2018); от 04.07.2018 </w:t>
      </w:r>
      <w:r>
        <w:rPr>
          <w:rFonts w:ascii="Times New Roman"/>
          <w:b w:val="false"/>
          <w:i w:val="false"/>
          <w:color w:val="000000"/>
          <w:sz w:val="28"/>
        </w:rPr>
        <w:t>№ 173-VI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000000"/>
          <w:sz w:val="28"/>
          <w:u w:val="single"/>
        </w:rPr>
        <w:t xml:space="preserve"> </w:t>
      </w:r>
      <w:r>
        <w:rPr>
          <w:rFonts w:ascii="Times New Roman"/>
          <w:b w:val="false"/>
          <w:i/>
          <w:color w:val="000000"/>
          <w:sz w:val="28"/>
        </w:rPr>
        <w:t xml:space="preserve">(вводится в действие по истечении трех месяцев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7" w:id="6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117. Ценообразование на социально значимые продовольственные товары</w:t>
      </w:r>
    </w:p>
    <w:bookmarkEnd w:id="664"/>
    <w:bookmarkStart w:name="z617" w:id="665"/>
    <w:p>
      <w:pPr>
        <w:spacing w:after="0"/>
        <w:ind w:left="0"/>
        <w:jc w:val="both"/>
      </w:pPr>
      <w:r>
        <w:rPr>
          <w:rFonts w:ascii="Times New Roman"/>
          <w:b w:val="false"/>
          <w:i w:val="false"/>
          <w:color w:val="000000"/>
          <w:sz w:val="28"/>
        </w:rPr>
        <w:t>
      1. Правительство Республики Казахстан утверждает перечень социально значимых продовольственных товаров.</w:t>
      </w:r>
    </w:p>
    <w:bookmarkEnd w:id="665"/>
    <w:p>
      <w:pPr>
        <w:spacing w:after="0"/>
        <w:ind w:left="0"/>
        <w:jc w:val="both"/>
      </w:pPr>
      <w:r>
        <w:rPr>
          <w:rFonts w:ascii="Times New Roman"/>
          <w:b w:val="false"/>
          <w:i w:val="false"/>
          <w:color w:val="000000"/>
          <w:sz w:val="28"/>
        </w:rPr>
        <w:t>
      Пороговые значения розничных цен на социально значимые продовольственные товары, размер предельно допустимых розничных цен на социально значимые продовольственные товары утверждаются местными исполнительными органами.</w:t>
      </w:r>
    </w:p>
    <w:p>
      <w:pPr>
        <w:spacing w:after="0"/>
        <w:ind w:left="0"/>
        <w:jc w:val="both"/>
      </w:pPr>
      <w:r>
        <w:rPr>
          <w:rFonts w:ascii="Times New Roman"/>
          <w:b w:val="false"/>
          <w:i w:val="false"/>
          <w:color w:val="000000"/>
          <w:sz w:val="28"/>
        </w:rPr>
        <w:t>
      Пороговым значением розничных цен на социально значимые продовольственные товары является допустимый уровень розничных цен, устанавливаемый в целях недопущения необоснованного роста цен, удержания инфляции в допустимых пределах и обеспечения макроэкономической стабильности в стране, до которого субъект торговой деятельности вправе определить розничные цены на социально значимые продовольственные товары.</w:t>
      </w:r>
    </w:p>
    <w:p>
      <w:pPr>
        <w:spacing w:after="0"/>
        <w:ind w:left="0"/>
        <w:jc w:val="both"/>
      </w:pPr>
      <w:r>
        <w:rPr>
          <w:rFonts w:ascii="Times New Roman"/>
          <w:b w:val="false"/>
          <w:i w:val="false"/>
          <w:color w:val="000000"/>
          <w:sz w:val="28"/>
        </w:rPr>
        <w:t>
      Предельно допустимыми розничными ценами на социально значимые продовольственные товары признается уровень розничных цен, устанавливаемый местными исполнительными органами в случае превышения пороговых значений розничных цен на социально значимые продовольственные товары.</w:t>
      </w:r>
    </w:p>
    <w:bookmarkStart w:name="z618" w:id="666"/>
    <w:p>
      <w:pPr>
        <w:spacing w:after="0"/>
        <w:ind w:left="0"/>
        <w:jc w:val="both"/>
      </w:pPr>
      <w:r>
        <w:rPr>
          <w:rFonts w:ascii="Times New Roman"/>
          <w:b w:val="false"/>
          <w:i w:val="false"/>
          <w:color w:val="000000"/>
          <w:sz w:val="28"/>
        </w:rPr>
        <w:t>
      2. При заключении договоров поставки социально значимых продовольственных товаров размер предельной торговой надбавки должен быть установлен в обязательном порядке. Сделка, совершенная с нарушением данного требования, недействительна.</w:t>
      </w:r>
    </w:p>
    <w:bookmarkEnd w:id="666"/>
    <w:bookmarkStart w:name="z619" w:id="667"/>
    <w:p>
      <w:pPr>
        <w:spacing w:after="0"/>
        <w:ind w:left="0"/>
        <w:jc w:val="both"/>
      </w:pPr>
      <w:r>
        <w:rPr>
          <w:rFonts w:ascii="Times New Roman"/>
          <w:b w:val="false"/>
          <w:i w:val="false"/>
          <w:color w:val="000000"/>
          <w:sz w:val="28"/>
        </w:rPr>
        <w:t>
      3. В случае превышения пороговых значений розничных цен на социально значимые продовольственные товары на территории области, города республиканского значения, столицы местный исполнительный орган после проведения консультаций с субъектами торговой деятельности вправе устанавливать размер предельно допустимых розничных цен на них на территории области, города республиканского значения, столицы на срок не более чем девяносто календарных дней.</w:t>
      </w:r>
    </w:p>
    <w:bookmarkEnd w:id="66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117 с изменениями, внесенными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8" w:id="6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118. Формирование тарифов на регулируемые услуги субъектов естественной монополии</w:t>
      </w:r>
    </w:p>
    <w:bookmarkEnd w:id="668"/>
    <w:bookmarkStart w:name="z620" w:id="669"/>
    <w:p>
      <w:pPr>
        <w:spacing w:after="0"/>
        <w:ind w:left="0"/>
        <w:jc w:val="both"/>
      </w:pPr>
      <w:r>
        <w:rPr>
          <w:rFonts w:ascii="Times New Roman"/>
          <w:b w:val="false"/>
          <w:i w:val="false"/>
          <w:color w:val="000000"/>
          <w:sz w:val="28"/>
        </w:rPr>
        <w:t>
      1. Формирование тарифов на регулируемые услуги субъектов естественной монополии осуществляется в соответствии с законодательством Республики Казахстан о естественных монополиях.</w:t>
      </w:r>
    </w:p>
    <w:bookmarkEnd w:id="669"/>
    <w:bookmarkStart w:name="z621" w:id="670"/>
    <w:p>
      <w:pPr>
        <w:spacing w:after="0"/>
        <w:ind w:left="0"/>
        <w:jc w:val="both"/>
      </w:pPr>
      <w:r>
        <w:rPr>
          <w:rFonts w:ascii="Times New Roman"/>
          <w:b w:val="false"/>
          <w:i w:val="false"/>
          <w:color w:val="000000"/>
          <w:sz w:val="28"/>
        </w:rPr>
        <w:t>
      2. Естественной монополией является состояние рынка товаров, работ и услуг, при котором создание конкурентных условий для удовлетворения спроса на определенный вид товаров, работ и услуг невозможно или экономически нецелесообразно в силу технологических особенностей производства и предоставления данного вида товаров, работ и услуг.</w:t>
      </w:r>
    </w:p>
    <w:bookmarkEnd w:id="67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118 в редакции Закона РК от 03.04.2019 </w:t>
      </w:r>
      <w:r>
        <w:rPr>
          <w:rFonts w:ascii="Times New Roman"/>
          <w:b w:val="false"/>
          <w:i w:val="false"/>
          <w:color w:val="000000"/>
          <w:sz w:val="28"/>
        </w:rPr>
        <w:t>№ 243-VІ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9" w:id="6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6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Порядок введения в действие статьи 119 см. </w:t>
      </w:r>
      <w:r>
        <w:rPr>
          <w:rFonts w:ascii="Times New Roman"/>
          <w:b w:val="false"/>
          <w:i w:val="false"/>
          <w:color w:val="000000"/>
          <w:sz w:val="28"/>
        </w:rPr>
        <w:t>пункт 9</w:t>
      </w:r>
      <w:r>
        <w:rPr>
          <w:rFonts w:ascii="Times New Roman"/>
          <w:b w:val="false"/>
          <w:i w:val="false"/>
          <w:color w:val="000000"/>
          <w:sz w:val="28"/>
        </w:rPr>
        <w:t xml:space="preserve"> статьи 324 Кодекса РК от 29.10.2015 № 375-V.</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119. Государственное ценовое регулирование</w:t>
      </w:r>
    </w:p>
    <w:p>
      <w:pPr>
        <w:spacing w:after="0"/>
        <w:ind w:left="0"/>
        <w:jc w:val="both"/>
      </w:pPr>
      <w:r>
        <w:rPr>
          <w:rFonts w:ascii="Times New Roman"/>
          <w:b w:val="false"/>
          <w:i w:val="false"/>
          <w:color w:val="000000"/>
          <w:sz w:val="28"/>
        </w:rPr>
        <w:t>
      В качестве временной меры на определенный срок на территории Республики Казахстан в порядке, определяемом антимонопольным органом, может быть введено государственное ценовое регулирование на отдельных товарных рынках и (или) на товары (работы, услуги) отдельных субъектов рынка.</w:t>
      </w:r>
    </w:p>
    <w:p>
      <w:pPr>
        <w:spacing w:after="0"/>
        <w:ind w:left="0"/>
        <w:jc w:val="both"/>
      </w:pPr>
      <w:r>
        <w:rPr>
          <w:rFonts w:ascii="Times New Roman"/>
          <w:b w:val="false"/>
          <w:i w:val="false"/>
          <w:color w:val="000000"/>
          <w:sz w:val="28"/>
        </w:rPr>
        <w:t>
      Общий срок применения предусмотренного настоящей статьей государственного ценового регулирования не может превышать ста восьмидесяти календарных дней в течение одного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120 предусмотрена в редакции Закона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120. Ценообразование на товары, работы, услуги, производимые и реализуемые субъектами государственной монополии</w:t>
      </w:r>
    </w:p>
    <w:bookmarkStart w:name="z623" w:id="672"/>
    <w:p>
      <w:pPr>
        <w:spacing w:after="0"/>
        <w:ind w:left="0"/>
        <w:jc w:val="both"/>
      </w:pPr>
      <w:r>
        <w:rPr>
          <w:rFonts w:ascii="Times New Roman"/>
          <w:b w:val="false"/>
          <w:i w:val="false"/>
          <w:color w:val="000000"/>
          <w:sz w:val="28"/>
        </w:rPr>
        <w:t>
      1. Правила ценообразования на товары, работы, услуги, производимые и реализуемые субъектом государственной монополии, утверждаются антимонопольным органом.</w:t>
      </w:r>
    </w:p>
    <w:bookmarkEnd w:id="672"/>
    <w:p>
      <w:pPr>
        <w:spacing w:after="0"/>
        <w:ind w:left="0"/>
        <w:jc w:val="both"/>
      </w:pPr>
      <w:r>
        <w:rPr>
          <w:rFonts w:ascii="Times New Roman"/>
          <w:b w:val="false"/>
          <w:i w:val="false"/>
          <w:color w:val="000000"/>
          <w:sz w:val="28"/>
        </w:rPr>
        <w:t>
      Уполномоченные государственные органы проводят публичные слушания при рассмотрении заявок субъектов государственной монополии в соответствии с правилами ценообразования на товары, работы, услуги, производимые и реализуемые субъектом государственной монополии.</w:t>
      </w:r>
    </w:p>
    <w:bookmarkStart w:name="z1333" w:id="673"/>
    <w:p>
      <w:pPr>
        <w:spacing w:after="0"/>
        <w:ind w:left="0"/>
        <w:jc w:val="both"/>
      </w:pPr>
      <w:r>
        <w:rPr>
          <w:rFonts w:ascii="Times New Roman"/>
          <w:b w:val="false"/>
          <w:i w:val="false"/>
          <w:color w:val="000000"/>
          <w:sz w:val="28"/>
        </w:rPr>
        <w:t>
      1-1. Антимонопольный орган проводит экспертизу цен на товары, работы, услуги, производимые и реализуемые субъектом государственной монополии, в соответствии с правилами ценообразования на товары, работы, услуги, производимые и реализуемые субъектом государственной монополии.</w:t>
      </w:r>
    </w:p>
    <w:bookmarkEnd w:id="673"/>
    <w:bookmarkStart w:name="z1334" w:id="674"/>
    <w:p>
      <w:pPr>
        <w:spacing w:after="0"/>
        <w:ind w:left="0"/>
        <w:jc w:val="both"/>
      </w:pPr>
      <w:r>
        <w:rPr>
          <w:rFonts w:ascii="Times New Roman"/>
          <w:b w:val="false"/>
          <w:i w:val="false"/>
          <w:color w:val="000000"/>
          <w:sz w:val="28"/>
        </w:rPr>
        <w:t>
      1-2. Для проведения экспертизы цен субъекты государственной монополии обязаны представить в письменной форме:</w:t>
      </w:r>
    </w:p>
    <w:bookmarkEnd w:id="674"/>
    <w:bookmarkStart w:name="z1335" w:id="675"/>
    <w:p>
      <w:pPr>
        <w:spacing w:after="0"/>
        <w:ind w:left="0"/>
        <w:jc w:val="both"/>
      </w:pPr>
      <w:r>
        <w:rPr>
          <w:rFonts w:ascii="Times New Roman"/>
          <w:b w:val="false"/>
          <w:i w:val="false"/>
          <w:color w:val="000000"/>
          <w:sz w:val="28"/>
        </w:rPr>
        <w:t>
      1) информацию об отпускных ценах с приложением обосновывающих материалов, подтверждающих уровень цены, не позднее тридцати календарных дней со дня введения государственной монополии на товары, работы, услуги;</w:t>
      </w:r>
    </w:p>
    <w:bookmarkEnd w:id="675"/>
    <w:bookmarkStart w:name="z1336" w:id="676"/>
    <w:p>
      <w:pPr>
        <w:spacing w:after="0"/>
        <w:ind w:left="0"/>
        <w:jc w:val="both"/>
      </w:pPr>
      <w:r>
        <w:rPr>
          <w:rFonts w:ascii="Times New Roman"/>
          <w:b w:val="false"/>
          <w:i w:val="false"/>
          <w:color w:val="000000"/>
          <w:sz w:val="28"/>
        </w:rPr>
        <w:t>
      2) уведомление не менее чем за тридцать календарных дней о предстоящем изменении (повышении и (или) снижении) цен на товары, работы, услуги и причинах их изменения (повышения и (или) снижения) с предоставлением обосновывающих материалов, подтверждающих причины изменения (повышения и (или) снижения).</w:t>
      </w:r>
    </w:p>
    <w:bookmarkEnd w:id="676"/>
    <w:bookmarkStart w:name="z1337" w:id="677"/>
    <w:p>
      <w:pPr>
        <w:spacing w:after="0"/>
        <w:ind w:left="0"/>
        <w:jc w:val="both"/>
      </w:pPr>
      <w:r>
        <w:rPr>
          <w:rFonts w:ascii="Times New Roman"/>
          <w:b w:val="false"/>
          <w:i w:val="false"/>
          <w:color w:val="000000"/>
          <w:sz w:val="28"/>
        </w:rPr>
        <w:t>
      1-3. Срок проведения экспертизы составляет не более девяноста календарных дней с момента поступления к рассмотрению уведомления или информации. Общий срок проведения экспертизы не должен превышать сто двадцать календарных дней.</w:t>
      </w:r>
    </w:p>
    <w:bookmarkEnd w:id="677"/>
    <w:bookmarkStart w:name="z1338" w:id="678"/>
    <w:p>
      <w:pPr>
        <w:spacing w:after="0"/>
        <w:ind w:left="0"/>
        <w:jc w:val="both"/>
      </w:pPr>
      <w:r>
        <w:rPr>
          <w:rFonts w:ascii="Times New Roman"/>
          <w:b w:val="false"/>
          <w:i w:val="false"/>
          <w:color w:val="000000"/>
          <w:sz w:val="28"/>
        </w:rPr>
        <w:t>
      1-4. В ходе рассмотрения уведомления или информации антимонопольный орган вправе запросить в сроки, установленные настоящим Кодексом, от субъекта государственной монополии дополнительные сведения и (или) документы, необходимые для принятия решения.</w:t>
      </w:r>
    </w:p>
    <w:bookmarkEnd w:id="678"/>
    <w:bookmarkStart w:name="z1339" w:id="679"/>
    <w:p>
      <w:pPr>
        <w:spacing w:after="0"/>
        <w:ind w:left="0"/>
        <w:jc w:val="both"/>
      </w:pPr>
      <w:r>
        <w:rPr>
          <w:rFonts w:ascii="Times New Roman"/>
          <w:b w:val="false"/>
          <w:i w:val="false"/>
          <w:color w:val="000000"/>
          <w:sz w:val="28"/>
        </w:rPr>
        <w:t>
      1-5. На период представления дополнительных сведений и (или) документов срок рассмотрения приостанавливается до представления субъектом государственной монополии соответствующих дополнительных сведений и (или) документов.</w:t>
      </w:r>
    </w:p>
    <w:bookmarkEnd w:id="679"/>
    <w:bookmarkStart w:name="z1340" w:id="680"/>
    <w:p>
      <w:pPr>
        <w:spacing w:after="0"/>
        <w:ind w:left="0"/>
        <w:jc w:val="both"/>
      </w:pPr>
      <w:r>
        <w:rPr>
          <w:rFonts w:ascii="Times New Roman"/>
          <w:b w:val="false"/>
          <w:i w:val="false"/>
          <w:color w:val="000000"/>
          <w:sz w:val="28"/>
        </w:rPr>
        <w:t xml:space="preserve">
      1-6. Антимонопольный орган возобновляет рассмотрение уведомления или информации после представления дополнительных сведений и (или) документов субъектом государственной монополии. </w:t>
      </w:r>
    </w:p>
    <w:bookmarkEnd w:id="680"/>
    <w:bookmarkStart w:name="z1341" w:id="681"/>
    <w:p>
      <w:pPr>
        <w:spacing w:after="0"/>
        <w:ind w:left="0"/>
        <w:jc w:val="both"/>
      </w:pPr>
      <w:r>
        <w:rPr>
          <w:rFonts w:ascii="Times New Roman"/>
          <w:b w:val="false"/>
          <w:i w:val="false"/>
          <w:color w:val="000000"/>
          <w:sz w:val="28"/>
        </w:rPr>
        <w:t>
      1-7. Исчисление срока проведения экспертизы продолжается со дня ее возобновления.</w:t>
      </w:r>
    </w:p>
    <w:bookmarkEnd w:id="681"/>
    <w:bookmarkStart w:name="z624" w:id="682"/>
    <w:p>
      <w:pPr>
        <w:spacing w:after="0"/>
        <w:ind w:left="0"/>
        <w:jc w:val="both"/>
      </w:pPr>
      <w:r>
        <w:rPr>
          <w:rFonts w:ascii="Times New Roman"/>
          <w:b w:val="false"/>
          <w:i w:val="false"/>
          <w:color w:val="000000"/>
          <w:sz w:val="28"/>
        </w:rPr>
        <w:t>
      2. Государственной монополией является исключительное право государства на производство, реализацию или покупку какого-либо товара на конкурентном рынке, вводимое в порядке, предусмотренном настоящим Кодексом.</w:t>
      </w:r>
    </w:p>
    <w:bookmarkEnd w:id="682"/>
    <w:p>
      <w:pPr>
        <w:spacing w:after="0"/>
        <w:ind w:left="0"/>
        <w:jc w:val="both"/>
      </w:pPr>
      <w:r>
        <w:rPr>
          <w:rFonts w:ascii="Times New Roman"/>
          <w:b w:val="false"/>
          <w:i w:val="false"/>
          <w:color w:val="000000"/>
          <w:sz w:val="28"/>
        </w:rPr>
        <w:t>
      Реализация исключительного права осуществляется путем создания субъекта государственной монополии. Субъектом государственной монополии, за исключением Государственной корпорации "Правительство для граждан", Фонда социального медицинского страхования, государственной технической службы, может быть только государственное предприятие, созданное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120 с изменениями, внесенными законами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 от 28.12.2017 </w:t>
      </w:r>
      <w:r>
        <w:rPr>
          <w:rFonts w:ascii="Times New Roman"/>
          <w:b w:val="false"/>
          <w:i w:val="false"/>
          <w:color w:val="000000"/>
          <w:sz w:val="28"/>
        </w:rPr>
        <w:t xml:space="preserve">№ 128-VI </w:t>
      </w:r>
      <w:r>
        <w:rPr>
          <w:rFonts w:ascii="Times New Roman"/>
          <w:b w:val="false"/>
          <w:i/>
          <w:color w:val="000000"/>
          <w:sz w:val="28"/>
        </w:rPr>
        <w:t xml:space="preserve">(вводится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97" w:id="68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120-1. Ценообразование на общественно значимых рынках</w:t>
      </w:r>
    </w:p>
    <w:bookmarkEnd w:id="683"/>
    <w:p>
      <w:pPr>
        <w:spacing w:after="0"/>
        <w:ind w:left="0"/>
        <w:jc w:val="both"/>
      </w:pPr>
      <w:r>
        <w:rPr>
          <w:rFonts w:ascii="Times New Roman"/>
          <w:b w:val="false"/>
          <w:i w:val="false"/>
          <w:color w:val="000000"/>
          <w:sz w:val="28"/>
        </w:rPr>
        <w:t>
      Ценообразование на общественно значимых рынках осуществляется в соответствии с правилами ценообразования на общественно значимых рынках, утверждаемыми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Кодекс дополнен статьей 120-1 в соответствии с Законом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w:t>
      </w:r>
    </w:p>
    <w:bookmarkStart w:name="z121" w:id="68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121. Регулирование цен на товары, работы, услуги в международных деловых операциях и сделках, связанных с международными деловыми операциями</w:t>
      </w:r>
    </w:p>
    <w:bookmarkEnd w:id="684"/>
    <w:bookmarkStart w:name="z625" w:id="685"/>
    <w:p>
      <w:pPr>
        <w:spacing w:after="0"/>
        <w:ind w:left="0"/>
        <w:jc w:val="both"/>
      </w:pPr>
      <w:r>
        <w:rPr>
          <w:rFonts w:ascii="Times New Roman"/>
          <w:b w:val="false"/>
          <w:i w:val="false"/>
          <w:color w:val="000000"/>
          <w:sz w:val="28"/>
        </w:rPr>
        <w:t xml:space="preserve">
      1. В Республике Казахстан регулирование цен на товары, работы, услуги в международных деловых операциях и сделках, связанных с международными деловыми операциями, возникающих при трансфертном ценообразовании,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трансфертном ценообразовании".</w:t>
      </w:r>
    </w:p>
    <w:bookmarkEnd w:id="685"/>
    <w:bookmarkStart w:name="z626" w:id="686"/>
    <w:p>
      <w:pPr>
        <w:spacing w:after="0"/>
        <w:ind w:left="0"/>
        <w:jc w:val="both"/>
      </w:pPr>
      <w:r>
        <w:rPr>
          <w:rFonts w:ascii="Times New Roman"/>
          <w:b w:val="false"/>
          <w:i w:val="false"/>
          <w:color w:val="000000"/>
          <w:sz w:val="28"/>
        </w:rPr>
        <w:t xml:space="preserve">
      2. Трансфертной ценой (трансфертным ценообразованием) является цена, которая формируется между взаимосвязанными сторонами и (или) отличается от объективно формирующейся рыночной цены с учетом диапазона цен при совершении сделок между независимыми сторонами и подлежит контролю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трансфертном ценообразовании".</w:t>
      </w:r>
    </w:p>
    <w:bookmarkEnd w:id="686"/>
    <w:bookmarkStart w:name="z627" w:id="687"/>
    <w:p>
      <w:pPr>
        <w:spacing w:after="0"/>
        <w:ind w:left="0"/>
        <w:jc w:val="both"/>
      </w:pPr>
      <w:r>
        <w:rPr>
          <w:rFonts w:ascii="Times New Roman"/>
          <w:b w:val="false"/>
          <w:i w:val="false"/>
          <w:color w:val="000000"/>
          <w:sz w:val="28"/>
        </w:rPr>
        <w:t>
      3. Международными деловыми операциями являются экспортные и (или) импортные сделки по купле-продаже товаров; сделки по выполнению работ, оказанию услуг, одной из сторон которых является нерезидент, осуществляющий деятельность в Республике Казахстан без образования постоянного учреждения; сделки резидентов Республики Казахстан, совершенные за пределами территории Республики Казахстан, по купле-продаже товаров, выполнению работ, оказанию услуг.</w:t>
      </w:r>
    </w:p>
    <w:bookmarkEnd w:id="687"/>
    <w:bookmarkStart w:name="z122" w:id="6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122. Ценообразование на розничную реализацию нефтепродуктов, на которые установлено государственное регулирование цен</w:t>
      </w:r>
    </w:p>
    <w:bookmarkEnd w:id="688"/>
    <w:bookmarkStart w:name="z628" w:id="689"/>
    <w:p>
      <w:pPr>
        <w:spacing w:after="0"/>
        <w:ind w:left="0"/>
        <w:jc w:val="both"/>
      </w:pPr>
      <w:r>
        <w:rPr>
          <w:rFonts w:ascii="Times New Roman"/>
          <w:b w:val="false"/>
          <w:i w:val="false"/>
          <w:color w:val="000000"/>
          <w:sz w:val="28"/>
        </w:rPr>
        <w:t>
      1. Государство регулирует цены на розничную реализацию нефтепродуктов в соответствии с законодательством Республики Казахстан о государственном регулировании производства и оборота отдельных видов нефтепродуктов.</w:t>
      </w:r>
    </w:p>
    <w:bookmarkEnd w:id="689"/>
    <w:bookmarkStart w:name="z629" w:id="6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6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Порядок введения в действие пункта 2 см. </w:t>
      </w:r>
      <w:r>
        <w:rPr>
          <w:rFonts w:ascii="Times New Roman"/>
          <w:b w:val="false"/>
          <w:i w:val="false"/>
          <w:color w:val="000000"/>
          <w:sz w:val="28"/>
        </w:rPr>
        <w:t>пункт 10</w:t>
      </w:r>
      <w:r>
        <w:rPr>
          <w:rFonts w:ascii="Times New Roman"/>
          <w:b w:val="false"/>
          <w:i w:val="false"/>
          <w:color w:val="000000"/>
          <w:sz w:val="28"/>
        </w:rPr>
        <w:t xml:space="preserve"> статьи 324 Кодекса РК от 29.10.2015 № 375-V.</w:t>
      </w:r>
    </w:p>
    <w:p>
      <w:pPr>
        <w:spacing w:after="0"/>
        <w:ind w:left="0"/>
        <w:jc w:val="both"/>
      </w:pPr>
      <w:r>
        <w:rPr>
          <w:rFonts w:ascii="Times New Roman"/>
          <w:b w:val="false"/>
          <w:i w:val="false"/>
          <w:color w:val="000000"/>
          <w:sz w:val="28"/>
        </w:rPr>
        <w:t>
      2. Уполномоченный орган в области производства нефтепродуктов по согласованию с уполномоченным органом, осуществляющим руководство в сферах естественных монополий, в порядке, утвержденном уполномоченным органом в области производства нефтепродуктов, устанавливает предельные цены на розничную реализацию нефтепродуктов, на которые установлено государственное регулирование цен.</w:t>
      </w:r>
    </w:p>
    <w:bookmarkStart w:name="z630" w:id="691"/>
    <w:p>
      <w:pPr>
        <w:spacing w:after="0"/>
        <w:ind w:left="0"/>
        <w:jc w:val="both"/>
      </w:pPr>
      <w:r>
        <w:rPr>
          <w:rFonts w:ascii="Times New Roman"/>
          <w:b w:val="false"/>
          <w:i w:val="false"/>
          <w:color w:val="000000"/>
          <w:sz w:val="28"/>
        </w:rPr>
        <w:t>
      3. Розничные реализаторы нефтепродуктов при реализации нефтепродуктов обязаны не превышать установленные предельные цены на розничную реализацию нефтепродуктов, на которые установлено государственное регулирование цен.</w:t>
      </w:r>
    </w:p>
    <w:bookmarkEnd w:id="691"/>
    <w:bookmarkStart w:name="z631" w:id="692"/>
    <w:p>
      <w:pPr>
        <w:spacing w:after="0"/>
        <w:ind w:left="0"/>
        <w:jc w:val="both"/>
      </w:pPr>
      <w:r>
        <w:rPr>
          <w:rFonts w:ascii="Times New Roman"/>
          <w:b w:val="false"/>
          <w:i w:val="false"/>
          <w:color w:val="000000"/>
          <w:sz w:val="28"/>
        </w:rPr>
        <w:t>
      4. В случаях государственного регулирования цен на розничную реализацию нефтепродуктов предельные цены устанавливаются не более одного раза в месяц.</w:t>
      </w:r>
    </w:p>
    <w:bookmarkEnd w:id="692"/>
    <w:bookmarkStart w:name="z1878" w:id="69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122-1. Утверждение предельных цен на лекарственные средства</w:t>
      </w:r>
    </w:p>
    <w:bookmarkEnd w:id="693"/>
    <w:bookmarkStart w:name="z1879" w:id="694"/>
    <w:p>
      <w:pPr>
        <w:spacing w:after="0"/>
        <w:ind w:left="0"/>
        <w:jc w:val="both"/>
      </w:pPr>
      <w:r>
        <w:rPr>
          <w:rFonts w:ascii="Times New Roman"/>
          <w:b w:val="false"/>
          <w:i w:val="false"/>
          <w:color w:val="000000"/>
          <w:sz w:val="28"/>
        </w:rPr>
        <w:t>
      1. Государством утверждаются предельные цены на лекарственные средства в соответствии с законодательством Республики Казахстан в области здравоохранения.</w:t>
      </w:r>
    </w:p>
    <w:bookmarkEnd w:id="694"/>
    <w:bookmarkStart w:name="z1880" w:id="695"/>
    <w:p>
      <w:pPr>
        <w:spacing w:after="0"/>
        <w:ind w:left="0"/>
        <w:jc w:val="both"/>
      </w:pPr>
      <w:r>
        <w:rPr>
          <w:rFonts w:ascii="Times New Roman"/>
          <w:b w:val="false"/>
          <w:i w:val="false"/>
          <w:color w:val="000000"/>
          <w:sz w:val="28"/>
        </w:rPr>
        <w:t>
      2. Государственный контроль за соблюдением порядка ценообразования лекарственных средств осуществляется уполномоченным органом в области здравоохранения в порядке, установленном законодательством Республики Казахстан в области здравоохранения.</w:t>
      </w:r>
    </w:p>
    <w:bookmarkEnd w:id="6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11 дополнена статьей 122-1 в соответствии с Законом РК от 28.12.2018 </w:t>
      </w:r>
      <w:r>
        <w:rPr>
          <w:rFonts w:ascii="Times New Roman"/>
          <w:b w:val="false"/>
          <w:i w:val="false"/>
          <w:color w:val="000000"/>
          <w:sz w:val="28"/>
        </w:rPr>
        <w:t>№ 211-VI</w:t>
      </w:r>
      <w:r>
        <w:rPr>
          <w:rFonts w:ascii="Times New Roman"/>
          <w:b w:val="false"/>
          <w:i/>
          <w:color w:val="000000"/>
          <w:sz w:val="28"/>
        </w:rPr>
        <w:t xml:space="preserve"> (вводится в действие по истечении трех месяцев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123 предусмотрена в редакции Закона РК от 31.12.2021 </w:t>
      </w:r>
      <w:r>
        <w:rPr>
          <w:rFonts w:ascii="Times New Roman"/>
          <w:b w:val="false"/>
          <w:i w:val="false"/>
          <w:color w:val="ff0000"/>
          <w:sz w:val="28"/>
        </w:rPr>
        <w:t>№ 100</w:t>
      </w:r>
      <w:r>
        <w:rPr>
          <w:rFonts w:ascii="Times New Roman"/>
          <w:b w:val="false"/>
          <w:i w:val="false"/>
          <w:color w:val="ff0000"/>
          <w:sz w:val="28"/>
        </w:rPr>
        <w:t xml:space="preserve"> (вводится в действие с 01.03.2022).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123. Установление минимальных розничных цен на водки и водки особые, крепкие ликероводочные изделия</w:t>
      </w:r>
    </w:p>
    <w:p>
      <w:pPr>
        <w:spacing w:after="0"/>
        <w:ind w:left="0"/>
        <w:jc w:val="both"/>
      </w:pPr>
      <w:r>
        <w:rPr>
          <w:rFonts w:ascii="Times New Roman"/>
          <w:b w:val="false"/>
          <w:i w:val="false"/>
          <w:color w:val="000000"/>
          <w:sz w:val="28"/>
        </w:rPr>
        <w:t>
      Государством устанавливаются минимальные розничные цены на водки и водки особые, крепкие ликероводочные изделия в соответствии с законодательством Республики Казахстан о государственном регулировании производства и оборота этилового спирта и алкогольной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124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124. Установление минимальных розничных цен на сигареты с фильтром, без фильтра и папиросы</w:t>
      </w:r>
    </w:p>
    <w:p>
      <w:pPr>
        <w:spacing w:after="0"/>
        <w:ind w:left="0"/>
        <w:jc w:val="both"/>
      </w:pPr>
      <w:r>
        <w:rPr>
          <w:rFonts w:ascii="Times New Roman"/>
          <w:b w:val="false"/>
          <w:i w:val="false"/>
          <w:color w:val="000000"/>
          <w:sz w:val="28"/>
        </w:rPr>
        <w:t>
      Государством устанавливаются минимальные розничные цены на сигареты с фильтром, без фильтра и папиросы в соответствии с законодательством Республики Казахстан о государственном регулировании производства и оборота табачных изделий.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124 в редакции Закона РК от 25.12.2017 </w:t>
      </w:r>
      <w:r>
        <w:rPr>
          <w:rFonts w:ascii="Times New Roman"/>
          <w:b w:val="false"/>
          <w:i w:val="false"/>
          <w:color w:val="000000"/>
          <w:sz w:val="28"/>
        </w:rPr>
        <w:t>№ 122-VI</w:t>
      </w:r>
      <w:r>
        <w:rPr>
          <w:rFonts w:ascii="Times New Roman"/>
          <w:b w:val="false"/>
          <w:i/>
          <w:color w:val="000000"/>
          <w:sz w:val="28"/>
        </w:rPr>
        <w:t xml:space="preserve"> (вводится в действие с 01.01.2018).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и текст статьи 124-1 предусмотрены изменения Законом РК от 30.12.2021 </w:t>
      </w:r>
      <w:r>
        <w:rPr>
          <w:rFonts w:ascii="Times New Roman"/>
          <w:b w:val="false"/>
          <w:i w:val="false"/>
          <w:color w:val="ff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124-1. Утверждение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w:t>
      </w:r>
    </w:p>
    <w:p>
      <w:pPr>
        <w:spacing w:after="0"/>
        <w:ind w:left="0"/>
        <w:jc w:val="both"/>
      </w:pPr>
      <w:r>
        <w:rPr>
          <w:rFonts w:ascii="Times New Roman"/>
          <w:b w:val="false"/>
          <w:i w:val="false"/>
          <w:color w:val="000000"/>
          <w:sz w:val="28"/>
        </w:rPr>
        <w:t>
      Государством утверждаются предельные цены оптовой реализации товарного газа на внутреннем рынке Республики Казахстан и предельные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в соответствии с законодательством Республики Казахстан о газе и газоснабжении.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Глава 11 дополнена статьей 124-1 в соответствии с Законом РК от 29.03.2016</w:t>
      </w:r>
      <w:r>
        <w:rPr>
          <w:rFonts w:ascii="Times New Roman"/>
          <w:b w:val="false"/>
          <w:i w:val="false"/>
          <w:color w:val="000000"/>
          <w:sz w:val="28"/>
        </w:rPr>
        <w:t xml:space="preserve"> № 479-V</w:t>
      </w:r>
      <w:r>
        <w:rPr>
          <w:rFonts w:ascii="Times New Roman"/>
          <w:b w:val="false"/>
          <w:i/>
          <w:color w:val="000000"/>
          <w:sz w:val="28"/>
        </w:rPr>
        <w:t xml:space="preserve"> (вводится в действие по истечении двадцати одного календарного дня после дня его первого официального опубликования); в редакции Закона РК от 04.07.2018 </w:t>
      </w:r>
      <w:r>
        <w:rPr>
          <w:rFonts w:ascii="Times New Roman"/>
          <w:b w:val="false"/>
          <w:i w:val="false"/>
          <w:color w:val="000000"/>
          <w:sz w:val="28"/>
        </w:rPr>
        <w:t>№ 173-VI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78" w:id="69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124-2. Утверждение предельной цены сырого и товарного газа, приобретаемого национальным оператором в рамках преимущественного права государства</w:t>
      </w:r>
    </w:p>
    <w:bookmarkEnd w:id="696"/>
    <w:bookmarkStart w:name="z1900" w:id="697"/>
    <w:p>
      <w:pPr>
        <w:spacing w:after="0"/>
        <w:ind w:left="0"/>
        <w:jc w:val="both"/>
      </w:pPr>
      <w:r>
        <w:rPr>
          <w:rFonts w:ascii="Times New Roman"/>
          <w:b w:val="false"/>
          <w:i w:val="false"/>
          <w:color w:val="000000"/>
          <w:sz w:val="28"/>
        </w:rPr>
        <w:t>
      Государством утверждается предельная цена сырого и товарного газа, приобретаемого национальным оператором в рамках преимущественного права государства, в соответствии с законодательством Республики Казахстан о газе и газоснабжении.</w:t>
      </w:r>
    </w:p>
    <w:bookmarkEnd w:id="697"/>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Глава 11 дополнена статьей 124-2 в соответствии с Законом РК от 29.03.2016</w:t>
      </w:r>
      <w:r>
        <w:rPr>
          <w:rFonts w:ascii="Times New Roman"/>
          <w:b w:val="false"/>
          <w:i w:val="false"/>
          <w:color w:val="000000"/>
          <w:sz w:val="28"/>
        </w:rPr>
        <w:t xml:space="preserve"> № 479-V</w:t>
      </w:r>
      <w:r>
        <w:rPr>
          <w:rFonts w:ascii="Times New Roman"/>
          <w:b w:val="false"/>
          <w:i/>
          <w:color w:val="000000"/>
          <w:sz w:val="28"/>
        </w:rPr>
        <w:t xml:space="preserve"> (вводится в действие по истечении двадцати одного календарного дня после дня его первого официального опубликования); в редакции Закона РК от 30.12.2019 </w:t>
      </w:r>
      <w:r>
        <w:rPr>
          <w:rFonts w:ascii="Times New Roman"/>
          <w:b w:val="false"/>
          <w:i w:val="false"/>
          <w:color w:val="000000"/>
          <w:sz w:val="28"/>
        </w:rPr>
        <w:t>№ 297-VІ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79" w:id="6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124-3. </w:t>
      </w:r>
      <w:r>
        <w:rPr>
          <w:rFonts w:ascii="Times New Roman"/>
          <w:b/>
          <w:i w:val="false"/>
          <w:color w:val="000000"/>
          <w:sz w:val="28"/>
        </w:rPr>
        <w:t>Тарифобразование</w:t>
      </w:r>
      <w:r>
        <w:rPr>
          <w:rFonts w:ascii="Times New Roman"/>
          <w:b w:val="false"/>
          <w:i w:val="false"/>
          <w:color w:val="000000"/>
          <w:sz w:val="28"/>
        </w:rPr>
        <w:t xml:space="preserve"> </w:t>
      </w:r>
      <w:r>
        <w:rPr>
          <w:rFonts w:ascii="Times New Roman"/>
          <w:b/>
          <w:i w:val="false"/>
          <w:color w:val="000000"/>
          <w:sz w:val="28"/>
        </w:rPr>
        <w:t>энергопроизводящих</w:t>
      </w:r>
      <w:r>
        <w:rPr>
          <w:rFonts w:ascii="Times New Roman"/>
          <w:b/>
          <w:i w:val="false"/>
          <w:color w:val="000000"/>
          <w:sz w:val="28"/>
        </w:rPr>
        <w:t xml:space="preserve"> организаций</w:t>
      </w:r>
    </w:p>
    <w:bookmarkEnd w:id="698"/>
    <w:p>
      <w:pPr>
        <w:spacing w:after="0"/>
        <w:ind w:left="0"/>
        <w:jc w:val="both"/>
      </w:pPr>
      <w:r>
        <w:rPr>
          <w:rFonts w:ascii="Times New Roman"/>
          <w:b w:val="false"/>
          <w:i w:val="false"/>
          <w:color w:val="000000"/>
          <w:sz w:val="28"/>
        </w:rPr>
        <w:t>
      Тарифобразование энергопроизводящих организаций осуществляется в соответствии с законодательством Республики Казахстан об электроэнергетике.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Глава 11 дополнена статьей 124-3 в соответствии с Законом РК от 29.03.2016</w:t>
      </w:r>
      <w:r>
        <w:rPr>
          <w:rFonts w:ascii="Times New Roman"/>
          <w:b w:val="false"/>
          <w:i w:val="false"/>
          <w:color w:val="000000"/>
          <w:sz w:val="28"/>
        </w:rPr>
        <w:t xml:space="preserve"> № 479-V</w:t>
      </w:r>
      <w:r>
        <w:rPr>
          <w:rFonts w:ascii="Times New Roman"/>
          <w:b w:val="false"/>
          <w:i/>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272" w:id="69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124-4. Регулирование цен на субсидируемые услуги</w:t>
      </w:r>
    </w:p>
    <w:bookmarkEnd w:id="699"/>
    <w:p>
      <w:pPr>
        <w:spacing w:after="0"/>
        <w:ind w:left="0"/>
        <w:jc w:val="both"/>
      </w:pPr>
      <w:r>
        <w:rPr>
          <w:rFonts w:ascii="Times New Roman"/>
          <w:b w:val="false"/>
          <w:i w:val="false"/>
          <w:color w:val="000000"/>
          <w:sz w:val="28"/>
        </w:rPr>
        <w:t>
      Государством регулируются цены на субсидируемые услуги в области почты, связи и перевозок в соответствии с законодательством Республики Казахстан о почте, связи, автомобильном транспорте и железнодорожном транспорте.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11 дополнена статьей 124-4 в соответствии с Законом РК от 09.04.2016 </w:t>
      </w:r>
      <w:r>
        <w:rPr>
          <w:rFonts w:ascii="Times New Roman"/>
          <w:b w:val="false"/>
          <w:i w:val="false"/>
          <w:color w:val="000000"/>
          <w:sz w:val="28"/>
        </w:rPr>
        <w:t>№ 499-V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98" w:id="70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11-1. Общественно значимые рынки</w:t>
      </w:r>
    </w:p>
    <w:bookmarkEnd w:id="7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Кодекс дополнен Главой 11-1 в соответствии с Законом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w:t>
      </w:r>
    </w:p>
    <w:bookmarkStart w:name="z1299" w:id="70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124-5. Общественно значимые рынки</w:t>
      </w:r>
    </w:p>
    <w:bookmarkEnd w:id="701"/>
    <w:bookmarkStart w:name="z1300" w:id="702"/>
    <w:p>
      <w:pPr>
        <w:spacing w:after="0"/>
        <w:ind w:left="0"/>
        <w:jc w:val="both"/>
      </w:pPr>
      <w:r>
        <w:rPr>
          <w:rFonts w:ascii="Times New Roman"/>
          <w:b w:val="false"/>
          <w:i w:val="false"/>
          <w:color w:val="000000"/>
          <w:sz w:val="28"/>
        </w:rPr>
        <w:t>
      1. Государственное регулирование цен распространяется на товары (работы, услуги) субъектов общественно значимых рынков в областях:</w:t>
      </w:r>
    </w:p>
    <w:bookmarkEnd w:id="702"/>
    <w:p>
      <w:pPr>
        <w:spacing w:after="0"/>
        <w:ind w:left="0"/>
        <w:jc w:val="both"/>
      </w:pPr>
      <w:r>
        <w:rPr>
          <w:rFonts w:ascii="Times New Roman"/>
          <w:b w:val="false"/>
          <w:i w:val="false"/>
          <w:color w:val="000000"/>
          <w:sz w:val="28"/>
        </w:rPr>
        <w:t>
      1) розничной реализации электрической энергии энергоснабжающими организациями;</w:t>
      </w:r>
    </w:p>
    <w:p>
      <w:pPr>
        <w:spacing w:after="0"/>
        <w:ind w:left="0"/>
        <w:jc w:val="both"/>
      </w:pPr>
      <w:r>
        <w:rPr>
          <w:rFonts w:ascii="Times New Roman"/>
          <w:b w:val="false"/>
          <w:i w:val="false"/>
          <w:color w:val="000000"/>
          <w:sz w:val="28"/>
        </w:rPr>
        <w:t>
      2) организации и проведения централизованной торговли электрической энергией, обеспечения готовности торговой системы к проведению централизованных торгов, централизованной покупке и продаже электрической энергии, произведенной объектами по использованию возобновляемых источников энергии;</w:t>
      </w:r>
    </w:p>
    <w:p>
      <w:pPr>
        <w:spacing w:after="0"/>
        <w:ind w:left="0"/>
        <w:jc w:val="both"/>
      </w:pPr>
      <w:r>
        <w:rPr>
          <w:rFonts w:ascii="Times New Roman"/>
          <w:b w:val="false"/>
          <w:i w:val="false"/>
          <w:color w:val="000000"/>
          <w:sz w:val="28"/>
        </w:rPr>
        <w:t>
      3) розничной реализации товарного газа, розничной реализации сжиженного нефтяного газа через групповые резервуарные установки;</w:t>
      </w:r>
    </w:p>
    <w:p>
      <w:pPr>
        <w:spacing w:after="0"/>
        <w:ind w:left="0"/>
        <w:jc w:val="both"/>
      </w:pPr>
      <w:r>
        <w:rPr>
          <w:rFonts w:ascii="Times New Roman"/>
          <w:b w:val="false"/>
          <w:i w:val="false"/>
          <w:color w:val="000000"/>
          <w:sz w:val="28"/>
        </w:rPr>
        <w:t>
      4) оказания услуг аэропортов на внутренних рейсах: посадка-высадка пассажиров (посредством телескопического трапа), предоставление в аренду помещений аэропорта, используемых в целях обеспечения перевозочного процесса, обработка грузов, предоставление рабочего места (площади) для регистрации пассажиров, обеспечение воздушных судов авиационными горюче-смазочными материалами;</w:t>
      </w:r>
    </w:p>
    <w:p>
      <w:pPr>
        <w:spacing w:after="0"/>
        <w:ind w:left="0"/>
        <w:jc w:val="both"/>
      </w:pPr>
      <w:r>
        <w:rPr>
          <w:rFonts w:ascii="Times New Roman"/>
          <w:b w:val="false"/>
          <w:i w:val="false"/>
          <w:color w:val="000000"/>
          <w:sz w:val="28"/>
        </w:rPr>
        <w:t>
      5) оказания услуг по перевозке грузов железнодорожным транспортом и локомотивной тяги, за исключением:</w:t>
      </w:r>
    </w:p>
    <w:p>
      <w:pPr>
        <w:spacing w:after="0"/>
        <w:ind w:left="0"/>
        <w:jc w:val="both"/>
      </w:pPr>
      <w:r>
        <w:rPr>
          <w:rFonts w:ascii="Times New Roman"/>
          <w:b w:val="false"/>
          <w:i w:val="false"/>
          <w:color w:val="000000"/>
          <w:sz w:val="28"/>
        </w:rPr>
        <w:t>
      услуг по предоставлению в аренду железнодорожных грузовых вагонов и услуг оператора вагонов (контейнеров);</w:t>
      </w:r>
    </w:p>
    <w:p>
      <w:pPr>
        <w:spacing w:after="0"/>
        <w:ind w:left="0"/>
        <w:jc w:val="both"/>
      </w:pPr>
      <w:r>
        <w:rPr>
          <w:rFonts w:ascii="Times New Roman"/>
          <w:b w:val="false"/>
          <w:i w:val="false"/>
          <w:color w:val="000000"/>
          <w:sz w:val="28"/>
        </w:rPr>
        <w:t>
      услуг по перевозке грузов железнодорожным транспортом в транзитном сообщении через территорию Республики Казахстан;</w:t>
      </w:r>
    </w:p>
    <w:p>
      <w:pPr>
        <w:spacing w:after="0"/>
        <w:ind w:left="0"/>
        <w:jc w:val="both"/>
      </w:pPr>
      <w:r>
        <w:rPr>
          <w:rFonts w:ascii="Times New Roman"/>
          <w:b w:val="false"/>
          <w:i w:val="false"/>
          <w:color w:val="000000"/>
          <w:sz w:val="28"/>
        </w:rPr>
        <w:t>
      услуг по перевозке грузов в контейнерах, контрейлерными отправками, порожних контейнеров и порожних фитинговых платформ железнодорожным транспортом.</w:t>
      </w:r>
    </w:p>
    <w:bookmarkStart w:name="z1301" w:id="703"/>
    <w:p>
      <w:pPr>
        <w:spacing w:after="0"/>
        <w:ind w:left="0"/>
        <w:jc w:val="both"/>
      </w:pPr>
      <w:r>
        <w:rPr>
          <w:rFonts w:ascii="Times New Roman"/>
          <w:b w:val="false"/>
          <w:i w:val="false"/>
          <w:color w:val="000000"/>
          <w:sz w:val="28"/>
        </w:rPr>
        <w:t>
      2. Государственное регулирование цен в областях, указанных в подпунктах 1) и 3) пункта 1 настоящей статьи, распространяется на субъектов рынка, государственное регулирование цен и государственный контроль за ценообразованием которых осуществлялись до 1 января 2017 года.</w:t>
      </w:r>
    </w:p>
    <w:bookmarkEnd w:id="703"/>
    <w:bookmarkStart w:name="z1302" w:id="704"/>
    <w:p>
      <w:pPr>
        <w:spacing w:after="0"/>
        <w:ind w:left="0"/>
        <w:jc w:val="both"/>
      </w:pPr>
      <w:r>
        <w:rPr>
          <w:rFonts w:ascii="Times New Roman"/>
          <w:b w:val="false"/>
          <w:i w:val="false"/>
          <w:color w:val="000000"/>
          <w:sz w:val="28"/>
        </w:rPr>
        <w:t>
      3. Государственное регулирование цен в областях, указанных в подпунктах 1) и 3) пункта 1 настоящей статьи, также распространяется на субъектов рынка, отвечающих в совокупности следующим условиям:</w:t>
      </w:r>
    </w:p>
    <w:bookmarkEnd w:id="704"/>
    <w:p>
      <w:pPr>
        <w:spacing w:after="0"/>
        <w:ind w:left="0"/>
        <w:jc w:val="both"/>
      </w:pPr>
      <w:r>
        <w:rPr>
          <w:rFonts w:ascii="Times New Roman"/>
          <w:b w:val="false"/>
          <w:i w:val="false"/>
          <w:color w:val="000000"/>
          <w:sz w:val="28"/>
        </w:rPr>
        <w:t>
      1) после 1 января 2017 года предоставляют услуги потребителям, которым ранее предоставляли услуги субъекты регулируемого рынка, государственное регулирование цен и государственный контроль за ценообразованием которых осуществлялись до 1 января 2017 года;</w:t>
      </w:r>
    </w:p>
    <w:p>
      <w:pPr>
        <w:spacing w:after="0"/>
        <w:ind w:left="0"/>
        <w:jc w:val="both"/>
      </w:pPr>
      <w:r>
        <w:rPr>
          <w:rFonts w:ascii="Times New Roman"/>
          <w:b w:val="false"/>
          <w:i w:val="false"/>
          <w:color w:val="000000"/>
          <w:sz w:val="28"/>
        </w:rPr>
        <w:t>
      2) объем услуг, оказанных потребителям, указанным в подпункте 1) настоящего пункта, составляет тридцать пять и более процентов объема услуг субъекта рынка, государственное регулирование цен и государственный контроль за ценообразованием которых осуществлялись до 1 января 2017 года.</w:t>
      </w:r>
    </w:p>
    <w:bookmarkStart w:name="z1790" w:id="705"/>
    <w:p>
      <w:pPr>
        <w:spacing w:after="0"/>
        <w:ind w:left="0"/>
        <w:jc w:val="both"/>
      </w:pPr>
      <w:r>
        <w:rPr>
          <w:rFonts w:ascii="Times New Roman"/>
          <w:b w:val="false"/>
          <w:i w:val="false"/>
          <w:color w:val="000000"/>
          <w:sz w:val="28"/>
        </w:rPr>
        <w:t>
      4. Уполномоченный орган, осуществляющий руководство в сферах естественных монополий, при осуществлении государственного контроля за соблюдением порядка ценообразования и обязанностей субъекта общественно значимого рынка взаимодействует с правоохранительными органами в пределах компетенции, установленной законодательством Республики Казахстан.</w:t>
      </w:r>
    </w:p>
    <w:bookmarkEnd w:id="70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124-5 с изменениями, внесенными законами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03" w:id="7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124-6. Компетенция уполномоченного органа, осуществляющего руководство в сферах естественных монополий, в области общественно значимых рынков</w:t>
      </w:r>
    </w:p>
    <w:bookmarkEnd w:id="706"/>
    <w:p>
      <w:pPr>
        <w:spacing w:after="0"/>
        <w:ind w:left="0"/>
        <w:jc w:val="both"/>
      </w:pPr>
      <w:r>
        <w:rPr>
          <w:rFonts w:ascii="Times New Roman"/>
          <w:b w:val="false"/>
          <w:i w:val="false"/>
          <w:color w:val="000000"/>
          <w:sz w:val="28"/>
        </w:rPr>
        <w:t>
      Уполномоченный орган, осуществляющий руководство в сферах естественных монополий:</w:t>
      </w:r>
    </w:p>
    <w:p>
      <w:pPr>
        <w:spacing w:after="0"/>
        <w:ind w:left="0"/>
        <w:jc w:val="both"/>
      </w:pPr>
      <w:r>
        <w:rPr>
          <w:rFonts w:ascii="Times New Roman"/>
          <w:b w:val="false"/>
          <w:i w:val="false"/>
          <w:color w:val="000000"/>
          <w:sz w:val="28"/>
        </w:rPr>
        <w:t>
      1) вырабатывает предложения по формированию государственной политики на общественно значимых рынках;</w:t>
      </w:r>
    </w:p>
    <w:p>
      <w:pPr>
        <w:spacing w:after="0"/>
        <w:ind w:left="0"/>
        <w:jc w:val="both"/>
      </w:pPr>
      <w:r>
        <w:rPr>
          <w:rFonts w:ascii="Times New Roman"/>
          <w:b w:val="false"/>
          <w:i w:val="false"/>
          <w:color w:val="000000"/>
          <w:sz w:val="28"/>
        </w:rPr>
        <w:t>
      2) осуществляет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w:t>
      </w:r>
    </w:p>
    <w:p>
      <w:pPr>
        <w:spacing w:after="0"/>
        <w:ind w:left="0"/>
        <w:jc w:val="both"/>
      </w:pPr>
      <w:r>
        <w:rPr>
          <w:rFonts w:ascii="Times New Roman"/>
          <w:b w:val="false"/>
          <w:i w:val="false"/>
          <w:color w:val="000000"/>
          <w:sz w:val="28"/>
        </w:rPr>
        <w:t>
      3) разрабатывает и утверждает правила ценообразования на общественно значимых рынках;</w:t>
      </w:r>
    </w:p>
    <w:p>
      <w:pPr>
        <w:spacing w:after="0"/>
        <w:ind w:left="0"/>
        <w:jc w:val="both"/>
      </w:pPr>
      <w:r>
        <w:rPr>
          <w:rFonts w:ascii="Times New Roman"/>
          <w:b w:val="false"/>
          <w:i w:val="false"/>
          <w:color w:val="000000"/>
          <w:sz w:val="28"/>
        </w:rPr>
        <w:t>
      4) осуществляет мониторинг цен субъектов общественно значимых рынков;</w:t>
      </w:r>
    </w:p>
    <w:p>
      <w:pPr>
        <w:spacing w:after="0"/>
        <w:ind w:left="0"/>
        <w:jc w:val="both"/>
      </w:pPr>
      <w:r>
        <w:rPr>
          <w:rFonts w:ascii="Times New Roman"/>
          <w:b w:val="false"/>
          <w:i w:val="false"/>
          <w:color w:val="000000"/>
          <w:sz w:val="28"/>
        </w:rPr>
        <w:t>
      5) согласовывает предельные цены на товары (работы, услуги), реализуемые субъектами общественно значимых рынков;</w:t>
      </w:r>
    </w:p>
    <w:bookmarkStart w:name="z1791" w:id="707"/>
    <w:p>
      <w:pPr>
        <w:spacing w:after="0"/>
        <w:ind w:left="0"/>
        <w:jc w:val="both"/>
      </w:pPr>
      <w:r>
        <w:rPr>
          <w:rFonts w:ascii="Times New Roman"/>
          <w:b w:val="false"/>
          <w:i w:val="false"/>
          <w:color w:val="000000"/>
          <w:sz w:val="28"/>
        </w:rPr>
        <w:t>
      5-1) снижает предельные цены на товары (работы, услуги), реализуемые субъектами общественно значимых рынков, в размере дохода, полученного в связи с:</w:t>
      </w:r>
    </w:p>
    <w:bookmarkEnd w:id="707"/>
    <w:bookmarkStart w:name="z1792" w:id="708"/>
    <w:p>
      <w:pPr>
        <w:spacing w:after="0"/>
        <w:ind w:left="0"/>
        <w:jc w:val="both"/>
      </w:pPr>
      <w:r>
        <w:rPr>
          <w:rFonts w:ascii="Times New Roman"/>
          <w:b w:val="false"/>
          <w:i w:val="false"/>
          <w:color w:val="000000"/>
          <w:sz w:val="28"/>
        </w:rPr>
        <w:t>
      неисполнением мероприятий инвестиционной программы, учтенных в предельных ценах;</w:t>
      </w:r>
    </w:p>
    <w:bookmarkEnd w:id="708"/>
    <w:bookmarkStart w:name="z1793" w:id="709"/>
    <w:p>
      <w:pPr>
        <w:spacing w:after="0"/>
        <w:ind w:left="0"/>
        <w:jc w:val="both"/>
      </w:pPr>
      <w:r>
        <w:rPr>
          <w:rFonts w:ascii="Times New Roman"/>
          <w:b w:val="false"/>
          <w:i w:val="false"/>
          <w:color w:val="000000"/>
          <w:sz w:val="28"/>
        </w:rPr>
        <w:t>
      неиспользованием средств на покупку и (или) передачу электрической энергии, товарного газа, учтенных в предельных ценах;</w:t>
      </w:r>
    </w:p>
    <w:bookmarkEnd w:id="709"/>
    <w:bookmarkStart w:name="z1794" w:id="710"/>
    <w:p>
      <w:pPr>
        <w:spacing w:after="0"/>
        <w:ind w:left="0"/>
        <w:jc w:val="both"/>
      </w:pPr>
      <w:r>
        <w:rPr>
          <w:rFonts w:ascii="Times New Roman"/>
          <w:b w:val="false"/>
          <w:i w:val="false"/>
          <w:color w:val="000000"/>
          <w:sz w:val="28"/>
        </w:rPr>
        <w:t>
      превышением объемов потребления товаров (работ, услуг), в том числе отдельными группами потребителей, учтенных в предельных ценах;</w:t>
      </w:r>
    </w:p>
    <w:bookmarkEnd w:id="710"/>
    <w:bookmarkStart w:name="z1795" w:id="711"/>
    <w:p>
      <w:pPr>
        <w:spacing w:after="0"/>
        <w:ind w:left="0"/>
        <w:jc w:val="both"/>
      </w:pPr>
      <w:r>
        <w:rPr>
          <w:rFonts w:ascii="Times New Roman"/>
          <w:b w:val="false"/>
          <w:i w:val="false"/>
          <w:color w:val="000000"/>
          <w:sz w:val="28"/>
        </w:rPr>
        <w:t>
      превышением предельной цены на товары (работы, услуги), согласованной уполномоченным органом, осуществляющим руководство в сферах естественных монополий;</w:t>
      </w:r>
    </w:p>
    <w:bookmarkEnd w:id="711"/>
    <w:p>
      <w:pPr>
        <w:spacing w:after="0"/>
        <w:ind w:left="0"/>
        <w:jc w:val="both"/>
      </w:pPr>
      <w:r>
        <w:rPr>
          <w:rFonts w:ascii="Times New Roman"/>
          <w:b w:val="false"/>
          <w:i w:val="false"/>
          <w:color w:val="000000"/>
          <w:sz w:val="28"/>
        </w:rPr>
        <w:t>
      6) проводит публичные слушания при рассмотрении уведомлений субъектов общественно значимых рынков о предстоящем повышении цен на товары (работы, услуги);</w:t>
      </w:r>
    </w:p>
    <w:p>
      <w:pPr>
        <w:spacing w:after="0"/>
        <w:ind w:left="0"/>
        <w:jc w:val="both"/>
      </w:pPr>
      <w:r>
        <w:rPr>
          <w:rFonts w:ascii="Times New Roman"/>
          <w:b w:val="false"/>
          <w:i w:val="false"/>
          <w:color w:val="000000"/>
          <w:sz w:val="28"/>
        </w:rPr>
        <w:t>
      7) вносит субъекту общественно значимого рынка обязательные для исполнения предписания об исполнении им обязательств, предусмотренных настоящим Кодексом;</w:t>
      </w:r>
    </w:p>
    <w:p>
      <w:pPr>
        <w:spacing w:after="0"/>
        <w:ind w:left="0"/>
        <w:jc w:val="both"/>
      </w:pPr>
      <w:r>
        <w:rPr>
          <w:rFonts w:ascii="Times New Roman"/>
          <w:b w:val="false"/>
          <w:i w:val="false"/>
          <w:color w:val="000000"/>
          <w:sz w:val="28"/>
        </w:rPr>
        <w:t>
      8) в случае неисполнения субъектом общественно значимого рынка предписания предъявляет в суд иск о понуждении субъекта общественно значимого рынка совершить действия, указанные в предписании;</w:t>
      </w:r>
    </w:p>
    <w:p>
      <w:pPr>
        <w:spacing w:after="0"/>
        <w:ind w:left="0"/>
        <w:jc w:val="both"/>
      </w:pPr>
      <w:r>
        <w:rPr>
          <w:rFonts w:ascii="Times New Roman"/>
          <w:b w:val="false"/>
          <w:i w:val="false"/>
          <w:color w:val="000000"/>
          <w:sz w:val="28"/>
        </w:rPr>
        <w:t>
      9) возбуждает и рассматривает дела об административных правонарушениях, а также налагает административные взыскания в порядке, установленном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10) запрашивает и получает информацию, необходимую для осуществления своих полномочий, от субъектов общественно значимых рынков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Действовал до 01.01.2022 Законом РК от 27.12.2019 </w:t>
      </w:r>
      <w:r>
        <w:rPr>
          <w:rFonts w:ascii="Times New Roman"/>
          <w:b w:val="false"/>
          <w:i w:val="false"/>
          <w:color w:val="000000"/>
          <w:sz w:val="28"/>
        </w:rPr>
        <w:t>№ 295-VІ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124-6 с изменениями, внесенными законами РК от 02.04.2019 </w:t>
      </w:r>
      <w:r>
        <w:rPr>
          <w:rFonts w:ascii="Times New Roman"/>
          <w:b w:val="false"/>
          <w:i w:val="false"/>
          <w:color w:val="000000"/>
          <w:sz w:val="28"/>
        </w:rPr>
        <w:t>№ 241-VI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color w:val="000000"/>
          <w:sz w:val="28"/>
        </w:rPr>
        <w:t xml:space="preserve"> (</w:t>
      </w:r>
      <w:r>
        <w:rPr>
          <w:rFonts w:ascii="Times New Roman"/>
          <w:b w:val="false"/>
          <w:i/>
          <w:color w:val="000000"/>
          <w:sz w:val="28"/>
        </w:rPr>
        <w:t xml:space="preserve">порядок введения в действия см </w:t>
      </w:r>
      <w:r>
        <w:rPr>
          <w:rFonts w:ascii="Times New Roman"/>
          <w:b w:val="false"/>
          <w:i w:val="false"/>
          <w:color w:val="000000"/>
          <w:sz w:val="28"/>
        </w:rPr>
        <w:t>ст.2</w:t>
      </w:r>
      <w:r>
        <w:rPr>
          <w:rFonts w:ascii="Times New Roman"/>
          <w:b w:val="false"/>
          <w:i/>
          <w:color w:val="000000"/>
          <w:sz w:val="28"/>
        </w:rPr>
        <w:t>).</w:t>
      </w:r>
    </w:p>
    <w:bookmarkStart w:name="z1304" w:id="7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124-7.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w:t>
      </w:r>
    </w:p>
    <w:bookmarkEnd w:id="712"/>
    <w:bookmarkStart w:name="z1305" w:id="713"/>
    <w:p>
      <w:pPr>
        <w:spacing w:after="0"/>
        <w:ind w:left="0"/>
        <w:jc w:val="both"/>
      </w:pPr>
      <w:r>
        <w:rPr>
          <w:rFonts w:ascii="Times New Roman"/>
          <w:b w:val="false"/>
          <w:i w:val="false"/>
          <w:color w:val="000000"/>
          <w:sz w:val="28"/>
        </w:rPr>
        <w:t>
      1.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 осуществляются в целях защиты интересов потребителей и субъектов общественно значимых рынков.</w:t>
      </w:r>
    </w:p>
    <w:bookmarkEnd w:id="713"/>
    <w:bookmarkStart w:name="z1306" w:id="714"/>
    <w:p>
      <w:pPr>
        <w:spacing w:after="0"/>
        <w:ind w:left="0"/>
        <w:jc w:val="both"/>
      </w:pPr>
      <w:r>
        <w:rPr>
          <w:rFonts w:ascii="Times New Roman"/>
          <w:b w:val="false"/>
          <w:i w:val="false"/>
          <w:color w:val="000000"/>
          <w:sz w:val="28"/>
        </w:rPr>
        <w:t>
      2. Субъектом общественно значимого рынка является физическое или юридическое лицо, производящее (реализующее) товары (работы, услуги) на общественно значимых рынках.</w:t>
      </w:r>
    </w:p>
    <w:bookmarkEnd w:id="714"/>
    <w:bookmarkStart w:name="z1307" w:id="715"/>
    <w:p>
      <w:pPr>
        <w:spacing w:after="0"/>
        <w:ind w:left="0"/>
        <w:jc w:val="both"/>
      </w:pPr>
      <w:r>
        <w:rPr>
          <w:rFonts w:ascii="Times New Roman"/>
          <w:b w:val="false"/>
          <w:i w:val="false"/>
          <w:color w:val="000000"/>
          <w:sz w:val="28"/>
        </w:rPr>
        <w:t>
      3. Государственный контроль за соблюдением порядка ценообразования и обязанностей субъекта общественно значимого рынка осуществляется уполномоченным органом, осуществляющим руководство в сферах естественных монополий, в порядке, установленном настоящим Кодексом и правилами ценообразования на общественно значимых рынках.</w:t>
      </w:r>
    </w:p>
    <w:bookmarkEnd w:id="7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124-7 с изменением, внесенным Законом РК от 02.04.2019 </w:t>
      </w:r>
      <w:r>
        <w:rPr>
          <w:rFonts w:ascii="Times New Roman"/>
          <w:b w:val="false"/>
          <w:i w:val="false"/>
          <w:color w:val="000000"/>
          <w:sz w:val="28"/>
        </w:rPr>
        <w:t>№ 241-VI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08" w:id="7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124-8. Обязанности субъекта общественно значимого рынка</w:t>
      </w:r>
    </w:p>
    <w:bookmarkEnd w:id="716"/>
    <w:p>
      <w:pPr>
        <w:spacing w:after="0"/>
        <w:ind w:left="0"/>
        <w:jc w:val="both"/>
      </w:pPr>
      <w:r>
        <w:rPr>
          <w:rFonts w:ascii="Times New Roman"/>
          <w:b w:val="false"/>
          <w:i w:val="false"/>
          <w:color w:val="000000"/>
          <w:sz w:val="28"/>
        </w:rPr>
        <w:t>
      Субъект общественно значимого рынка обязан:</w:t>
      </w:r>
    </w:p>
    <w:p>
      <w:pPr>
        <w:spacing w:after="0"/>
        <w:ind w:left="0"/>
        <w:jc w:val="both"/>
      </w:pPr>
      <w:r>
        <w:rPr>
          <w:rFonts w:ascii="Times New Roman"/>
          <w:b w:val="false"/>
          <w:i w:val="false"/>
          <w:color w:val="000000"/>
          <w:sz w:val="28"/>
        </w:rPr>
        <w:t>
      1) предоставлять в уполномоченный орган, осуществляющий руководство в сферах естественных монополий:</w:t>
      </w:r>
    </w:p>
    <w:p>
      <w:pPr>
        <w:spacing w:after="0"/>
        <w:ind w:left="0"/>
        <w:jc w:val="both"/>
      </w:pPr>
      <w:r>
        <w:rPr>
          <w:rFonts w:ascii="Times New Roman"/>
          <w:b w:val="false"/>
          <w:i w:val="false"/>
          <w:color w:val="000000"/>
          <w:sz w:val="28"/>
        </w:rPr>
        <w:t>
      ежемесячную информацию об объемах производства (реализации), уровне доходности и отпускных ценах производимых (реализуемых) товаров (работ, услуг) по форме, утвержденной уполномоченным органом, осуществляющим руководство в сферах естественных монополий, не позднее последнего дня месяца, следующего за отчетным;</w:t>
      </w:r>
    </w:p>
    <w:p>
      <w:pPr>
        <w:spacing w:after="0"/>
        <w:ind w:left="0"/>
        <w:jc w:val="both"/>
      </w:pPr>
      <w:r>
        <w:rPr>
          <w:rFonts w:ascii="Times New Roman"/>
          <w:b w:val="false"/>
          <w:i w:val="false"/>
          <w:color w:val="000000"/>
          <w:sz w:val="28"/>
        </w:rPr>
        <w:t>
      ежеквартальную финансовую отчетность в соответствии с законодательством Республики Казахстан о бухгалтерском учете и финансовой отчетности не позднее последнего дня месяца, следующего за отчетным кварталом;</w:t>
      </w:r>
    </w:p>
    <w:p>
      <w:pPr>
        <w:spacing w:after="0"/>
        <w:ind w:left="0"/>
        <w:jc w:val="both"/>
      </w:pPr>
      <w:r>
        <w:rPr>
          <w:rFonts w:ascii="Times New Roman"/>
          <w:b w:val="false"/>
          <w:i w:val="false"/>
          <w:color w:val="000000"/>
          <w:sz w:val="28"/>
        </w:rPr>
        <w:t>
      не позднее 1 августа текущего календарного года и 1 мая следующего календарного года информацию по итогам полугодия, года об исполнении либо о неисполнении инвестиционной программы, учтенной в предельной цене, по форме, утвержденной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информацию, необходимую для проведения экспертизы цены, в электронной форме в сроки, установленные уполномоченным органом, осуществляющим руководство в сферах естественных монополий, которые не могут быть менее пяти рабочих дней со дня получения субъектом общественно значимого рынка соответствующего требования;</w:t>
      </w:r>
    </w:p>
    <w:bookmarkStart w:name="z1814" w:id="717"/>
    <w:p>
      <w:pPr>
        <w:spacing w:after="0"/>
        <w:ind w:left="0"/>
        <w:jc w:val="both"/>
      </w:pPr>
      <w:r>
        <w:rPr>
          <w:rFonts w:ascii="Times New Roman"/>
          <w:b w:val="false"/>
          <w:i w:val="false"/>
          <w:color w:val="000000"/>
          <w:sz w:val="28"/>
        </w:rPr>
        <w:t>
      информацию об отпускных ценах с приложением обосновывающих материалов, подтверждающих уровень цены, не позднее тридцати календарных дней со дня введения государственного регулирования цен или с момента начала производства (реализации) товаров, работ, услуг либо не менее чем за тридцать календарных дней до предстоящего повышения отпускной цены на товары, работы, услуги;</w:t>
      </w:r>
    </w:p>
    <w:bookmarkEnd w:id="717"/>
    <w:bookmarkStart w:name="z1796" w:id="718"/>
    <w:p>
      <w:pPr>
        <w:spacing w:after="0"/>
        <w:ind w:left="0"/>
        <w:jc w:val="both"/>
      </w:pPr>
      <w:r>
        <w:rPr>
          <w:rFonts w:ascii="Times New Roman"/>
          <w:b w:val="false"/>
          <w:i w:val="false"/>
          <w:color w:val="000000"/>
          <w:sz w:val="28"/>
        </w:rPr>
        <w:t xml:space="preserve">
      полугодовую информацию об использовании средств по покупке и (или) передаче электрической энергии, товарного газа, учтенных в предельной цене, с приложением подтверждающих материалов не позднее двадцать пятого числа месяца, следующего за отчетным полугодием, за исключением субъектов общественно значимых рынков, указанных в подпунктах 2), 4) и 5) </w:t>
      </w:r>
      <w:r>
        <w:rPr>
          <w:rFonts w:ascii="Times New Roman"/>
          <w:b w:val="false"/>
          <w:i w:val="false"/>
          <w:color w:val="000000"/>
          <w:sz w:val="28"/>
        </w:rPr>
        <w:t>пункта 1</w:t>
      </w:r>
      <w:r>
        <w:rPr>
          <w:rFonts w:ascii="Times New Roman"/>
          <w:b w:val="false"/>
          <w:i w:val="false"/>
          <w:color w:val="000000"/>
          <w:sz w:val="28"/>
        </w:rPr>
        <w:t xml:space="preserve"> статьи 124-5 настоящего Кодекса;</w:t>
      </w:r>
    </w:p>
    <w:bookmarkEnd w:id="718"/>
    <w:p>
      <w:pPr>
        <w:spacing w:after="0"/>
        <w:ind w:left="0"/>
        <w:jc w:val="both"/>
      </w:pPr>
      <w:r>
        <w:rPr>
          <w:rFonts w:ascii="Times New Roman"/>
          <w:b w:val="false"/>
          <w:i w:val="false"/>
          <w:color w:val="000000"/>
          <w:sz w:val="28"/>
        </w:rPr>
        <w:t>
      2) предоставлять в уполномоченный орган, осуществляющий руководство в сферах естественных монополий, в электронной форме не менее чем за тридцать календарных дней информацию о предстоящем повышении цен на товары (работы, услуги) выше предельной цены и причинах их повышения с представлением обосновывающих материалов, подтверждающих причины повышения;</w:t>
      </w:r>
    </w:p>
    <w:p>
      <w:pPr>
        <w:spacing w:after="0"/>
        <w:ind w:left="0"/>
        <w:jc w:val="both"/>
      </w:pPr>
      <w:r>
        <w:rPr>
          <w:rFonts w:ascii="Times New Roman"/>
          <w:b w:val="false"/>
          <w:i w:val="false"/>
          <w:color w:val="000000"/>
          <w:sz w:val="28"/>
        </w:rPr>
        <w:t>
      3) соблюдать порядок ценообразования на общественно значимых рынках;</w:t>
      </w:r>
    </w:p>
    <w:p>
      <w:pPr>
        <w:spacing w:after="0"/>
        <w:ind w:left="0"/>
        <w:jc w:val="both"/>
      </w:pPr>
      <w:r>
        <w:rPr>
          <w:rFonts w:ascii="Times New Roman"/>
          <w:b w:val="false"/>
          <w:i w:val="false"/>
          <w:color w:val="000000"/>
          <w:sz w:val="28"/>
        </w:rPr>
        <w:t>
      4) исполнять мероприятия инвестиционной программы (проекта), учтенные в предельных ценах в соответствии с порядком ценообразования на общественно значимых рынках;</w:t>
      </w:r>
    </w:p>
    <w:bookmarkStart w:name="z1797" w:id="719"/>
    <w:p>
      <w:pPr>
        <w:spacing w:after="0"/>
        <w:ind w:left="0"/>
        <w:jc w:val="both"/>
      </w:pPr>
      <w:r>
        <w:rPr>
          <w:rFonts w:ascii="Times New Roman"/>
          <w:b w:val="false"/>
          <w:i w:val="false"/>
          <w:color w:val="000000"/>
          <w:sz w:val="28"/>
        </w:rPr>
        <w:t>
      4-1) размещать в средствах массовой информации в порядке, определяемом уполномоченным органом, осуществляющим руководство в сферах естественных монополий:</w:t>
      </w:r>
    </w:p>
    <w:bookmarkEnd w:id="719"/>
    <w:bookmarkStart w:name="z1798" w:id="720"/>
    <w:p>
      <w:pPr>
        <w:spacing w:after="0"/>
        <w:ind w:left="0"/>
        <w:jc w:val="both"/>
      </w:pPr>
      <w:r>
        <w:rPr>
          <w:rFonts w:ascii="Times New Roman"/>
          <w:b w:val="false"/>
          <w:i w:val="false"/>
          <w:color w:val="000000"/>
          <w:sz w:val="28"/>
        </w:rPr>
        <w:t xml:space="preserve">
      полугодовую информацию об использовании средств по покупке и (или) передаче электрической энергии, товарного газа, учтенных в предельной цене, не позднее двадцать пятого числа месяца, следующего за отчетным полугодием, за исключением субъектов общественно значимых рынков, указанных в подпунктах 2), 4) и 5) пункта 1 статьи 124-5 настоящего Кодекса;  </w:t>
      </w:r>
    </w:p>
    <w:bookmarkEnd w:id="720"/>
    <w:bookmarkStart w:name="z1799" w:id="721"/>
    <w:p>
      <w:pPr>
        <w:spacing w:after="0"/>
        <w:ind w:left="0"/>
        <w:jc w:val="both"/>
      </w:pPr>
      <w:r>
        <w:rPr>
          <w:rFonts w:ascii="Times New Roman"/>
          <w:b w:val="false"/>
          <w:i w:val="false"/>
          <w:color w:val="000000"/>
          <w:sz w:val="28"/>
        </w:rPr>
        <w:t>
      полугодовую информацию о доходе, полученном в результате превышения объемов потребления товаров (работ, услуг), в том числе отдельными группами потребителей, учтенных в предельной цене, не позднее двадцать пятого числа месяца, следующего за отчетным полугодием;</w:t>
      </w:r>
    </w:p>
    <w:bookmarkEnd w:id="721"/>
    <w:bookmarkStart w:name="z1800" w:id="722"/>
    <w:p>
      <w:pPr>
        <w:spacing w:after="0"/>
        <w:ind w:left="0"/>
        <w:jc w:val="both"/>
      </w:pPr>
      <w:r>
        <w:rPr>
          <w:rFonts w:ascii="Times New Roman"/>
          <w:b w:val="false"/>
          <w:i w:val="false"/>
          <w:color w:val="000000"/>
          <w:sz w:val="28"/>
        </w:rPr>
        <w:t>
      полугодовую информацию об исполнении либо о неисполнении инвестиционной программы, учтенной в предельной цене, не позднее двадцать пятого числа месяца, следующего за отчетным полугодием;</w:t>
      </w:r>
    </w:p>
    <w:bookmarkEnd w:id="722"/>
    <w:bookmarkStart w:name="z1801" w:id="723"/>
    <w:p>
      <w:pPr>
        <w:spacing w:after="0"/>
        <w:ind w:left="0"/>
        <w:jc w:val="both"/>
      </w:pPr>
      <w:r>
        <w:rPr>
          <w:rFonts w:ascii="Times New Roman"/>
          <w:b w:val="false"/>
          <w:i w:val="false"/>
          <w:color w:val="000000"/>
          <w:sz w:val="28"/>
        </w:rPr>
        <w:t>
      информацию о повышении предельных цен на товары (работы, услуги) и обосновывающие материалы не позднее пяти рабочих дней со дня их направления на согласование уполномоченному органу, осуществляющему руководство в сферах естественных монополий;</w:t>
      </w:r>
    </w:p>
    <w:bookmarkEnd w:id="723"/>
    <w:p>
      <w:pPr>
        <w:spacing w:after="0"/>
        <w:ind w:left="0"/>
        <w:jc w:val="both"/>
      </w:pPr>
      <w:r>
        <w:rPr>
          <w:rFonts w:ascii="Times New Roman"/>
          <w:b w:val="false"/>
          <w:i w:val="false"/>
          <w:color w:val="000000"/>
          <w:sz w:val="28"/>
        </w:rPr>
        <w:t>
      5) возвратить доход, полученный и не использованный на реализацию инвестиционных программ (проектов), учтенных в предельных ценах,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на общественно значимых рынках;</w:t>
      </w:r>
    </w:p>
    <w:p>
      <w:pPr>
        <w:spacing w:after="0"/>
        <w:ind w:left="0"/>
        <w:jc w:val="both"/>
      </w:pPr>
      <w:r>
        <w:rPr>
          <w:rFonts w:ascii="Times New Roman"/>
          <w:b w:val="false"/>
          <w:i w:val="false"/>
          <w:color w:val="000000"/>
          <w:sz w:val="28"/>
        </w:rPr>
        <w:t>
      6) возвратить доход, полученный в результате необоснованного превышения предельной цены, напрямую потребителям не позднее тридцати календарных дней с момента установления такого факта уполномоченным органом, осуществляющим руководство в сферах естественных монополий, либо путем снижения уровня предельной цены на предстоящий период в соответствии с порядком ценообразования на общественно значимых рынках в случае невозможности установления полного перечня потребителей;</w:t>
      </w:r>
    </w:p>
    <w:p>
      <w:pPr>
        <w:spacing w:after="0"/>
        <w:ind w:left="0"/>
        <w:jc w:val="both"/>
      </w:pPr>
      <w:r>
        <w:rPr>
          <w:rFonts w:ascii="Times New Roman"/>
          <w:b w:val="false"/>
          <w:i w:val="false"/>
          <w:color w:val="000000"/>
          <w:sz w:val="28"/>
        </w:rPr>
        <w:t>
      7) исполнять предписания уполномоченного органа, осуществляющего руководство в сферах естественных монополий, в сроки, установленные уполномоченным органом, осуществляющим руководство в сферах естественных монополий, не превышающие тридцати календарных дней со дня их получения;</w:t>
      </w:r>
    </w:p>
    <w:bookmarkStart w:name="z1815" w:id="724"/>
    <w:p>
      <w:pPr>
        <w:spacing w:after="0"/>
        <w:ind w:left="0"/>
        <w:jc w:val="both"/>
      </w:pPr>
      <w:r>
        <w:rPr>
          <w:rFonts w:ascii="Times New Roman"/>
          <w:b w:val="false"/>
          <w:i w:val="false"/>
          <w:color w:val="000000"/>
          <w:sz w:val="28"/>
        </w:rPr>
        <w:t>
      8) размещать на своем интернет-ресурсе либо интернет-ресурсе уполномоченного органа, осуществляющего руководство в сферах естественных монополий, информацию об отпускных ценах, о результатах публичных слушаний и финансовой отчетности.</w:t>
      </w:r>
    </w:p>
    <w:bookmarkEnd w:id="7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124-8 с изменениями, внесенными законами РК от 02.04.2019 </w:t>
      </w:r>
      <w:r>
        <w:rPr>
          <w:rFonts w:ascii="Times New Roman"/>
          <w:b w:val="false"/>
          <w:i w:val="false"/>
          <w:color w:val="000000"/>
          <w:sz w:val="28"/>
        </w:rPr>
        <w:t>№ 241-VI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09" w:id="72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124-9. Права и обязанности потребителя услуг (товаров, работ) субъекта общественно значимого рынка</w:t>
      </w:r>
    </w:p>
    <w:bookmarkEnd w:id="725"/>
    <w:bookmarkStart w:name="z1310" w:id="726"/>
    <w:p>
      <w:pPr>
        <w:spacing w:after="0"/>
        <w:ind w:left="0"/>
        <w:jc w:val="both"/>
      </w:pPr>
      <w:r>
        <w:rPr>
          <w:rFonts w:ascii="Times New Roman"/>
          <w:b w:val="false"/>
          <w:i w:val="false"/>
          <w:color w:val="000000"/>
          <w:sz w:val="28"/>
        </w:rPr>
        <w:t>
      1. Потребитель услуг (товаров, работ) субъекта общественно значимого рынка вправе:</w:t>
      </w:r>
    </w:p>
    <w:bookmarkEnd w:id="726"/>
    <w:p>
      <w:pPr>
        <w:spacing w:after="0"/>
        <w:ind w:left="0"/>
        <w:jc w:val="both"/>
      </w:pPr>
      <w:r>
        <w:rPr>
          <w:rFonts w:ascii="Times New Roman"/>
          <w:b w:val="false"/>
          <w:i w:val="false"/>
          <w:color w:val="000000"/>
          <w:sz w:val="28"/>
        </w:rPr>
        <w:t>
      1) приобретать услуги (товары, работы) субъекта общественно значимого рынка в порядке и по ценам, не превышающим предельные цены (ставки сборов), которые установлены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2) обжаловать в порядке, установленном законами Республики Казахстан, действия (бездействие) уполномоченного органа, осуществляющего руководство в сферах естественных монополий, а также принятые им решения;</w:t>
      </w:r>
    </w:p>
    <w:p>
      <w:pPr>
        <w:spacing w:after="0"/>
        <w:ind w:left="0"/>
        <w:jc w:val="both"/>
      </w:pPr>
      <w:r>
        <w:rPr>
          <w:rFonts w:ascii="Times New Roman"/>
          <w:b w:val="false"/>
          <w:i w:val="false"/>
          <w:color w:val="000000"/>
          <w:sz w:val="28"/>
        </w:rPr>
        <w:t>
      3) обжаловать в уполномоченный орган, осуществляющий руководство в сферах естественных монополий, и (или) в судебном порядке действия (бездействие) субъекта общественно значимого рынка, противоречащие законодательству Республики Казахстан;</w:t>
      </w:r>
    </w:p>
    <w:p>
      <w:pPr>
        <w:spacing w:after="0"/>
        <w:ind w:left="0"/>
        <w:jc w:val="both"/>
      </w:pPr>
      <w:r>
        <w:rPr>
          <w:rFonts w:ascii="Times New Roman"/>
          <w:b w:val="false"/>
          <w:i w:val="false"/>
          <w:color w:val="000000"/>
          <w:sz w:val="28"/>
        </w:rPr>
        <w:t>
      4) участвовать в публичных слушаниях;</w:t>
      </w:r>
    </w:p>
    <w:p>
      <w:pPr>
        <w:spacing w:after="0"/>
        <w:ind w:left="0"/>
        <w:jc w:val="both"/>
      </w:pPr>
      <w:r>
        <w:rPr>
          <w:rFonts w:ascii="Times New Roman"/>
          <w:b w:val="false"/>
          <w:i w:val="false"/>
          <w:color w:val="000000"/>
          <w:sz w:val="28"/>
        </w:rPr>
        <w:t xml:space="preserve">
      5) иметь иные права, предусмотренные законодательством Республики Казахстан. </w:t>
      </w:r>
    </w:p>
    <w:bookmarkStart w:name="z1311" w:id="727"/>
    <w:p>
      <w:pPr>
        <w:spacing w:after="0"/>
        <w:ind w:left="0"/>
        <w:jc w:val="both"/>
      </w:pPr>
      <w:r>
        <w:rPr>
          <w:rFonts w:ascii="Times New Roman"/>
          <w:b w:val="false"/>
          <w:i w:val="false"/>
          <w:color w:val="000000"/>
          <w:sz w:val="28"/>
        </w:rPr>
        <w:t>
      2. Потребитель услуг (товаров, работ) субъекта общественно значимого рынка обязан:</w:t>
      </w:r>
    </w:p>
    <w:bookmarkEnd w:id="727"/>
    <w:p>
      <w:pPr>
        <w:spacing w:after="0"/>
        <w:ind w:left="0"/>
        <w:jc w:val="both"/>
      </w:pPr>
      <w:r>
        <w:rPr>
          <w:rFonts w:ascii="Times New Roman"/>
          <w:b w:val="false"/>
          <w:i w:val="false"/>
          <w:color w:val="000000"/>
          <w:sz w:val="28"/>
        </w:rPr>
        <w:t>
      1) своевременно и в полном объеме оплачивать услуги (товары, работы) субъекта общественно значимого рынка по ценам, не превышающим предельные цены (ставки сборов), которые установлены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xml:space="preserve">
      2) выполнять технические требования, устанавливаемые субъектом общественно значимого рынка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124-9 с изменением, внесенным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816" w:id="72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124-10. Государственный контроль за соблюдением порядка ценообразования и обязанностей субъекта общественно значимого рынка</w:t>
      </w:r>
    </w:p>
    <w:bookmarkEnd w:id="728"/>
    <w:bookmarkStart w:name="z1817" w:id="729"/>
    <w:p>
      <w:pPr>
        <w:spacing w:after="0"/>
        <w:ind w:left="0"/>
        <w:jc w:val="both"/>
      </w:pPr>
      <w:r>
        <w:rPr>
          <w:rFonts w:ascii="Times New Roman"/>
          <w:b w:val="false"/>
          <w:i w:val="false"/>
          <w:color w:val="000000"/>
          <w:sz w:val="28"/>
        </w:rPr>
        <w:t>
      1. Государственный контроль за соблюдением порядка ценообразования и обязанностей субъекта общественно значимого рынка осуществляется в форме проверки и профилактического контроля с посещением субъекта (объекта) контроля уполномоченным органом, осуществляющим руководство в сферах естественных монополий, и его территориальными подразделениями либо уполномоченным органом в сфере гражданской авиации в соответствии с настоящим Кодексом.</w:t>
      </w:r>
    </w:p>
    <w:bookmarkEnd w:id="729"/>
    <w:bookmarkStart w:name="z1818" w:id="730"/>
    <w:p>
      <w:pPr>
        <w:spacing w:after="0"/>
        <w:ind w:left="0"/>
        <w:jc w:val="both"/>
      </w:pPr>
      <w:r>
        <w:rPr>
          <w:rFonts w:ascii="Times New Roman"/>
          <w:b w:val="false"/>
          <w:i w:val="false"/>
          <w:color w:val="000000"/>
          <w:sz w:val="28"/>
        </w:rPr>
        <w:t>
      2. При осуществлении государственного контроля за соблюдением порядка ценообразования и обязанностей субъекта общественно значимого рынка принимаются следующие меры реагирования:</w:t>
      </w:r>
    </w:p>
    <w:bookmarkEnd w:id="730"/>
    <w:bookmarkStart w:name="z1819" w:id="731"/>
    <w:p>
      <w:pPr>
        <w:spacing w:after="0"/>
        <w:ind w:left="0"/>
        <w:jc w:val="both"/>
      </w:pPr>
      <w:r>
        <w:rPr>
          <w:rFonts w:ascii="Times New Roman"/>
          <w:b w:val="false"/>
          <w:i w:val="false"/>
          <w:color w:val="000000"/>
          <w:sz w:val="28"/>
        </w:rPr>
        <w:t>
      1) возбуждение дела об административном правонарушении;</w:t>
      </w:r>
    </w:p>
    <w:bookmarkEnd w:id="731"/>
    <w:bookmarkStart w:name="z1820" w:id="732"/>
    <w:p>
      <w:pPr>
        <w:spacing w:after="0"/>
        <w:ind w:left="0"/>
        <w:jc w:val="both"/>
      </w:pPr>
      <w:r>
        <w:rPr>
          <w:rFonts w:ascii="Times New Roman"/>
          <w:b w:val="false"/>
          <w:i w:val="false"/>
          <w:color w:val="000000"/>
          <w:sz w:val="28"/>
        </w:rPr>
        <w:t>
      2) вынесение предписания об устранении нарушения порядка ценообразования и обязанностей субъекта общественно значимого рынка;</w:t>
      </w:r>
    </w:p>
    <w:bookmarkEnd w:id="732"/>
    <w:bookmarkStart w:name="z1821" w:id="733"/>
    <w:p>
      <w:pPr>
        <w:spacing w:after="0"/>
        <w:ind w:left="0"/>
        <w:jc w:val="both"/>
      </w:pPr>
      <w:r>
        <w:rPr>
          <w:rFonts w:ascii="Times New Roman"/>
          <w:b w:val="false"/>
          <w:i w:val="false"/>
          <w:color w:val="000000"/>
          <w:sz w:val="28"/>
        </w:rPr>
        <w:t>
      3) передача материалов в правоохранительные и иные органы.</w:t>
      </w:r>
    </w:p>
    <w:bookmarkEnd w:id="733"/>
    <w:bookmarkStart w:name="z1822" w:id="734"/>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осуществляется в соответствии с настоящим Кодексом.</w:t>
      </w:r>
    </w:p>
    <w:bookmarkEnd w:id="734"/>
    <w:bookmarkStart w:name="z1823" w:id="735"/>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уполномоченным органом, осуществляющим руководство в сферах естественных монополий, и его территориальными подразделениями либо уполномоченным органом в сфере гражданской авиации без посещения субъектов (объектов) контроля на основе анализа и данных информационных систем, открытых источников, средств массовой информации, а также других сведений о деятельности субъекта (объекта) контроля.</w:t>
      </w:r>
    </w:p>
    <w:bookmarkEnd w:id="735"/>
    <w:bookmarkStart w:name="z1824" w:id="736"/>
    <w:p>
      <w:pPr>
        <w:spacing w:after="0"/>
        <w:ind w:left="0"/>
        <w:jc w:val="both"/>
      </w:pPr>
      <w:r>
        <w:rPr>
          <w:rFonts w:ascii="Times New Roman"/>
          <w:b w:val="false"/>
          <w:i w:val="false"/>
          <w:color w:val="000000"/>
          <w:sz w:val="28"/>
        </w:rPr>
        <w:t xml:space="preserve">
      4. Субъектами контроля являются субъекты общественно значимых рынков. </w:t>
      </w:r>
    </w:p>
    <w:bookmarkEnd w:id="736"/>
    <w:bookmarkStart w:name="z1825" w:id="737"/>
    <w:p>
      <w:pPr>
        <w:spacing w:after="0"/>
        <w:ind w:left="0"/>
        <w:jc w:val="both"/>
      </w:pPr>
      <w:r>
        <w:rPr>
          <w:rFonts w:ascii="Times New Roman"/>
          <w:b w:val="false"/>
          <w:i w:val="false"/>
          <w:color w:val="000000"/>
          <w:sz w:val="28"/>
        </w:rPr>
        <w:t>
      5.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(объекту)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737"/>
    <w:bookmarkStart w:name="z1826" w:id="738"/>
    <w:p>
      <w:pPr>
        <w:spacing w:after="0"/>
        <w:ind w:left="0"/>
        <w:jc w:val="both"/>
      </w:pPr>
      <w:r>
        <w:rPr>
          <w:rFonts w:ascii="Times New Roman"/>
          <w:b w:val="false"/>
          <w:i w:val="false"/>
          <w:color w:val="000000"/>
          <w:sz w:val="28"/>
        </w:rPr>
        <w:t>
      Для предоставления права самостоятельного устранения нарушений субъектам контроля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bookmarkEnd w:id="738"/>
    <w:bookmarkStart w:name="z1827" w:id="739"/>
    <w:p>
      <w:pPr>
        <w:spacing w:after="0"/>
        <w:ind w:left="0"/>
        <w:jc w:val="both"/>
      </w:pPr>
      <w:r>
        <w:rPr>
          <w:rFonts w:ascii="Times New Roman"/>
          <w:b w:val="false"/>
          <w:i w:val="false"/>
          <w:color w:val="000000"/>
          <w:sz w:val="28"/>
        </w:rPr>
        <w:t>
      6. По итогам профилактического контроля без посещения субъекта (объекта) контроля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порядка их устранения.</w:t>
      </w:r>
    </w:p>
    <w:bookmarkEnd w:id="739"/>
    <w:bookmarkStart w:name="z1828" w:id="740"/>
    <w:p>
      <w:pPr>
        <w:spacing w:after="0"/>
        <w:ind w:left="0"/>
        <w:jc w:val="both"/>
      </w:pPr>
      <w:r>
        <w:rPr>
          <w:rFonts w:ascii="Times New Roman"/>
          <w:b w:val="false"/>
          <w:i w:val="false"/>
          <w:color w:val="000000"/>
          <w:sz w:val="28"/>
        </w:rPr>
        <w:t>
      7. Рекомендация об устранении нарушений, выявленных по результатам профилактического контроля без посещения субъекта (объекта) контроля, должна быть вручена субъекту контроля лично под роспись или иным способом, подтверждающим факты отправки и получения.</w:t>
      </w:r>
    </w:p>
    <w:bookmarkEnd w:id="740"/>
    <w:bookmarkStart w:name="z1829" w:id="741"/>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без посещения субъекта (объекта) контроля, направленная одним из нижеперечисленных способов, считается врученной в следующих случаях:</w:t>
      </w:r>
    </w:p>
    <w:bookmarkEnd w:id="741"/>
    <w:bookmarkStart w:name="z1830" w:id="742"/>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742"/>
    <w:bookmarkStart w:name="z1831" w:id="743"/>
    <w:p>
      <w:pPr>
        <w:spacing w:after="0"/>
        <w:ind w:left="0"/>
        <w:jc w:val="both"/>
      </w:pPr>
      <w:r>
        <w:rPr>
          <w:rFonts w:ascii="Times New Roman"/>
          <w:b w:val="false"/>
          <w:i w:val="false"/>
          <w:color w:val="000000"/>
          <w:sz w:val="28"/>
        </w:rPr>
        <w:t>
      2) почтой – заказным письмом с уведомлением;</w:t>
      </w:r>
    </w:p>
    <w:bookmarkEnd w:id="743"/>
    <w:bookmarkStart w:name="z1832" w:id="744"/>
    <w:p>
      <w:pPr>
        <w:spacing w:after="0"/>
        <w:ind w:left="0"/>
        <w:jc w:val="both"/>
      </w:pPr>
      <w:r>
        <w:rPr>
          <w:rFonts w:ascii="Times New Roman"/>
          <w:b w:val="false"/>
          <w:i w:val="false"/>
          <w:color w:val="000000"/>
          <w:sz w:val="28"/>
        </w:rPr>
        <w:t>
      3) электронным способом – с даты отправки уполномоченным органом, осуществляющим руководство в сферах естественных монополий, и его территориальными подразделениями либо уполномоченным органом в сфере гражданской авиации на электронный адрес субъекта контроля, указанный в письме при запросе уполномоченного органа, осуществляющего руководство в сферах естественных монополий, и его территориальных подразделений либо уполномоченного органа в сфере гражданской авиации.</w:t>
      </w:r>
    </w:p>
    <w:bookmarkEnd w:id="744"/>
    <w:bookmarkStart w:name="z1833" w:id="745"/>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745"/>
    <w:bookmarkStart w:name="z1834" w:id="746"/>
    <w:p>
      <w:pPr>
        <w:spacing w:after="0"/>
        <w:ind w:left="0"/>
        <w:jc w:val="both"/>
      </w:pPr>
      <w:r>
        <w:rPr>
          <w:rFonts w:ascii="Times New Roman"/>
          <w:b w:val="false"/>
          <w:i w:val="false"/>
          <w:color w:val="000000"/>
          <w:sz w:val="28"/>
        </w:rPr>
        <w:t>
      9. Субъект контроля в случае несогласия с нарушениями, указанными в рекомендации, вправе направить в уполномоченный орган, осуществляющий руководство в сферах естественных монополий, и его территориальные подразделения либо уполномоченный орган в сфере гражданской авиации, направившие рекомендацию, возражение в течение пяти рабочих дней со дня, следующего за днем ее вручения.</w:t>
      </w:r>
    </w:p>
    <w:bookmarkEnd w:id="746"/>
    <w:bookmarkStart w:name="z1835" w:id="747"/>
    <w:p>
      <w:pPr>
        <w:spacing w:after="0"/>
        <w:ind w:left="0"/>
        <w:jc w:val="both"/>
      </w:pPr>
      <w:r>
        <w:rPr>
          <w:rFonts w:ascii="Times New Roman"/>
          <w:b w:val="false"/>
          <w:i w:val="false"/>
          <w:color w:val="000000"/>
          <w:sz w:val="28"/>
        </w:rPr>
        <w:t>
      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747"/>
    <w:bookmarkStart w:name="z1836" w:id="748"/>
    <w:p>
      <w:pPr>
        <w:spacing w:after="0"/>
        <w:ind w:left="0"/>
        <w:jc w:val="both"/>
      </w:pPr>
      <w:r>
        <w:rPr>
          <w:rFonts w:ascii="Times New Roman"/>
          <w:b w:val="false"/>
          <w:i w:val="false"/>
          <w:color w:val="000000"/>
          <w:sz w:val="28"/>
        </w:rPr>
        <w:t>
      11. Профилактический контроль без посещения в отношении субъектов (объектов) контроля проводится не чаще одного раза в квартал.</w:t>
      </w:r>
    </w:p>
    <w:bookmarkEnd w:id="748"/>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Глава 11-1 дополнена статьей 124-10 в соответствии с Законом РК</w:t>
      </w:r>
      <w:r>
        <w:rPr>
          <w:rFonts w:ascii="Times New Roman"/>
          <w:b w:val="false"/>
          <w:i w:val="false"/>
          <w:color w:val="000000"/>
          <w:sz w:val="28"/>
        </w:rPr>
        <w:t xml:space="preserve"> </w:t>
      </w:r>
      <w:r>
        <w:rPr>
          <w:rFonts w:ascii="Times New Roman"/>
          <w:b w:val="false"/>
          <w:i/>
          <w:color w:val="000000"/>
          <w:sz w:val="28"/>
        </w:rPr>
        <w:t xml:space="preserve">от 03.04.2019 </w:t>
      </w:r>
      <w:r>
        <w:rPr>
          <w:rFonts w:ascii="Times New Roman"/>
          <w:b w:val="false"/>
          <w:i w:val="false"/>
          <w:color w:val="000000"/>
          <w:sz w:val="28"/>
        </w:rPr>
        <w:t>№ 243-VІ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42" w:id="74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12. ОБЯЗАТЕЛЬНОЕ СТРАХОВАНИЕ</w:t>
      </w:r>
    </w:p>
    <w:bookmarkEnd w:id="749"/>
    <w:bookmarkStart w:name="z125" w:id="7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125. Обязательное страхование гражданско-правовой ответственности субъектов предпринимательства</w:t>
      </w:r>
    </w:p>
    <w:bookmarkEnd w:id="750"/>
    <w:p>
      <w:pPr>
        <w:spacing w:after="0"/>
        <w:ind w:left="0"/>
        <w:jc w:val="both"/>
      </w:pPr>
      <w:r>
        <w:rPr>
          <w:rFonts w:ascii="Times New Roman"/>
          <w:b w:val="false"/>
          <w:i w:val="false"/>
          <w:color w:val="000000"/>
          <w:sz w:val="28"/>
        </w:rPr>
        <w:t>
      Обязательное страхование гражданско-правовой ответственности субъектов предпринимательства устанавливается законами Республики Казахстан.</w:t>
      </w:r>
    </w:p>
    <w:bookmarkStart w:name="z126" w:id="75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126. Цель обязательного страхования</w:t>
      </w:r>
    </w:p>
    <w:bookmarkEnd w:id="751"/>
    <w:p>
      <w:pPr>
        <w:spacing w:after="0"/>
        <w:ind w:left="0"/>
        <w:jc w:val="both"/>
      </w:pPr>
      <w:r>
        <w:rPr>
          <w:rFonts w:ascii="Times New Roman"/>
          <w:b w:val="false"/>
          <w:i w:val="false"/>
          <w:color w:val="000000"/>
          <w:sz w:val="28"/>
        </w:rPr>
        <w:t>
      Целью обязательного страхования является возмещение вреда, причиненного жизни и (или) здоровью, имуществу третьих лиц, окружающей среде, посредством осуществления страховых выплат.</w:t>
      </w:r>
    </w:p>
    <w:bookmarkStart w:name="z127" w:id="7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127. Объект обязательного страхования гражданско-правовой ответственности субъектов предпринимательства </w:t>
      </w:r>
    </w:p>
    <w:bookmarkEnd w:id="752"/>
    <w:p>
      <w:pPr>
        <w:spacing w:after="0"/>
        <w:ind w:left="0"/>
        <w:jc w:val="both"/>
      </w:pPr>
      <w:r>
        <w:rPr>
          <w:rFonts w:ascii="Times New Roman"/>
          <w:b w:val="false"/>
          <w:i w:val="false"/>
          <w:color w:val="000000"/>
          <w:sz w:val="28"/>
        </w:rPr>
        <w:t>
      Объектом обязательного страхования гражданско-правовой ответственности субъектов предпринимательства является имущественный интерес субъекта предпринимательства, связанный с его обязанностью, установленной гражданским законодательством Республики Казахстан, возместить имущественный вред, причиненный жизни и (или) здоровью физических лиц, имуществу третьих лиц, окружающей среде при осуществлении предпринимательской деятельности.</w:t>
      </w:r>
    </w:p>
    <w:bookmarkStart w:name="z128" w:id="7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128. Осуществление обязательного страхования</w:t>
      </w:r>
    </w:p>
    <w:bookmarkEnd w:id="753"/>
    <w:bookmarkStart w:name="z632" w:id="754"/>
    <w:p>
      <w:pPr>
        <w:spacing w:after="0"/>
        <w:ind w:left="0"/>
        <w:jc w:val="both"/>
      </w:pPr>
      <w:r>
        <w:rPr>
          <w:rFonts w:ascii="Times New Roman"/>
          <w:b w:val="false"/>
          <w:i w:val="false"/>
          <w:color w:val="000000"/>
          <w:sz w:val="28"/>
        </w:rPr>
        <w:t>
      1. Договоры обязательного страхования гражданско-правовой ответственности заключаются субъектами предпринимательства на случай возмещения вреда, причиненного жизни и (или) здоровью физических лиц, имуществу третьих лиц, окружающей среде при осуществлении предпринимательской деятельности.</w:t>
      </w:r>
    </w:p>
    <w:bookmarkEnd w:id="754"/>
    <w:bookmarkStart w:name="z633" w:id="755"/>
    <w:p>
      <w:pPr>
        <w:spacing w:after="0"/>
        <w:ind w:left="0"/>
        <w:jc w:val="both"/>
      </w:pPr>
      <w:r>
        <w:rPr>
          <w:rFonts w:ascii="Times New Roman"/>
          <w:b w:val="false"/>
          <w:i w:val="false"/>
          <w:color w:val="000000"/>
          <w:sz w:val="28"/>
        </w:rPr>
        <w:t>
      2. Заключение субъектом предпринимательства договора добровольного страхования своей гражданско-правовой ответственности за вред, причиненный жизни и (или) здоровью, имуществу третьих лиц, окружающей среде, связанный с осуществлением предпринимательской деятельности, не освобождает его от обязанности по заключению соответствующего договора обязательного страхования ответственности субъекта предпринимательства, предусмотренной законами Республики Казахстан.</w:t>
      </w:r>
    </w:p>
    <w:bookmarkEnd w:id="755"/>
    <w:p>
      <w:pPr>
        <w:spacing w:after="0"/>
        <w:ind w:left="0"/>
        <w:jc w:val="both"/>
      </w:pPr>
      <w:bookmarkStart w:name="z1231" w:id="756"/>
      <w:r>
        <w:rPr>
          <w:rFonts w:ascii="Times New Roman"/>
          <w:b w:val="false"/>
          <w:i w:val="false"/>
          <w:color w:val="000000"/>
          <w:sz w:val="28"/>
        </w:rPr>
        <w:t xml:space="preserve">
      </w:t>
      </w:r>
      <w:r>
        <w:rPr>
          <w:rFonts w:ascii="Times New Roman"/>
          <w:b/>
          <w:i w:val="false"/>
          <w:color w:val="000000"/>
          <w:sz w:val="28"/>
        </w:rPr>
        <w:t>Глава 13. ГОСУДАРСТВЕННЫЙ КОНТРОЛЬ И НАДЗОР</w:t>
      </w:r>
    </w:p>
    <w:bookmarkEnd w:id="756"/>
    <w:p>
      <w:pPr>
        <w:spacing w:after="0"/>
        <w:ind w:left="0"/>
        <w:jc w:val="both"/>
      </w:pPr>
      <w:r>
        <w:rPr>
          <w:rFonts w:ascii="Times New Roman"/>
          <w:b/>
          <w:i w:val="false"/>
          <w:color w:val="000000"/>
          <w:sz w:val="28"/>
        </w:rPr>
        <w:t>Параграф 1. Общие положения о государственном контроле и</w:t>
      </w:r>
    </w:p>
    <w:p>
      <w:pPr>
        <w:spacing w:after="0"/>
        <w:ind w:left="0"/>
        <w:jc w:val="both"/>
      </w:pPr>
      <w:r>
        <w:rPr>
          <w:rFonts w:ascii="Times New Roman"/>
          <w:b/>
          <w:i w:val="false"/>
          <w:color w:val="000000"/>
          <w:sz w:val="28"/>
        </w:rPr>
        <w:t>надзоре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129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129. Отношения в сфере государственного контроля и надзора</w:t>
      </w:r>
    </w:p>
    <w:bookmarkStart w:name="z634" w:id="757"/>
    <w:p>
      <w:pPr>
        <w:spacing w:after="0"/>
        <w:ind w:left="0"/>
        <w:jc w:val="both"/>
      </w:pPr>
      <w:r>
        <w:rPr>
          <w:rFonts w:ascii="Times New Roman"/>
          <w:b w:val="false"/>
          <w:i w:val="false"/>
          <w:color w:val="000000"/>
          <w:sz w:val="28"/>
        </w:rPr>
        <w:t>
      1. Регулирование отношений в сфере государственного контроля и надзора осуществляется в целях установления общих правовых основ государственного контроля и надзора в Республике Казахстан и направлено на установление единых принципов осуществления контрольной и надзорной деятельности, а также защиту прав и законных интересов государственных органов, физических и юридических лиц, в отношении которых осуществляется государственный контроль и надзор.</w:t>
      </w:r>
    </w:p>
    <w:bookmarkEnd w:id="757"/>
    <w:bookmarkStart w:name="z635" w:id="758"/>
    <w:p>
      <w:pPr>
        <w:spacing w:after="0"/>
        <w:ind w:left="0"/>
        <w:jc w:val="both"/>
      </w:pPr>
      <w:r>
        <w:rPr>
          <w:rFonts w:ascii="Times New Roman"/>
          <w:b w:val="false"/>
          <w:i w:val="false"/>
          <w:color w:val="000000"/>
          <w:sz w:val="28"/>
        </w:rPr>
        <w:t xml:space="preserve">
      2. Государственное регулирование отношений в области организации проведения государственного контроля и надзора за субъектами контроля и надзора осуществляется в соответствии с настоящим Кодексом независимо от правового статуса и видов деятельности, за исключением случаев, предусмотренных пунктом 5 настоящей статьи и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140 настоящего Кодекса.</w:t>
      </w:r>
    </w:p>
    <w:bookmarkEnd w:id="758"/>
    <w:bookmarkStart w:name="z636" w:id="759"/>
    <w:p>
      <w:pPr>
        <w:spacing w:after="0"/>
        <w:ind w:left="0"/>
        <w:jc w:val="both"/>
      </w:pPr>
      <w:r>
        <w:rPr>
          <w:rFonts w:ascii="Times New Roman"/>
          <w:b w:val="false"/>
          <w:i w:val="false"/>
          <w:color w:val="000000"/>
          <w:sz w:val="28"/>
        </w:rPr>
        <w:t>
      3. Настоящим Кодексом устанавливаются:</w:t>
      </w:r>
    </w:p>
    <w:bookmarkEnd w:id="759"/>
    <w:p>
      <w:pPr>
        <w:spacing w:after="0"/>
        <w:ind w:left="0"/>
        <w:jc w:val="both"/>
      </w:pPr>
      <w:r>
        <w:rPr>
          <w:rFonts w:ascii="Times New Roman"/>
          <w:b w:val="false"/>
          <w:i w:val="false"/>
          <w:color w:val="000000"/>
          <w:sz w:val="28"/>
        </w:rPr>
        <w:t>
      1) порядок проведения проверок, осуществляемых органами контроля и надзора;</w:t>
      </w:r>
    </w:p>
    <w:p>
      <w:pPr>
        <w:spacing w:after="0"/>
        <w:ind w:left="0"/>
        <w:jc w:val="both"/>
      </w:pPr>
      <w:r>
        <w:rPr>
          <w:rFonts w:ascii="Times New Roman"/>
          <w:b w:val="false"/>
          <w:i w:val="false"/>
          <w:color w:val="000000"/>
          <w:sz w:val="28"/>
        </w:rPr>
        <w:t>
      2) порядок взаимодействия органов контроля и надзора при проведении проверок;</w:t>
      </w:r>
    </w:p>
    <w:p>
      <w:pPr>
        <w:spacing w:after="0"/>
        <w:ind w:left="0"/>
        <w:jc w:val="both"/>
      </w:pPr>
      <w:r>
        <w:rPr>
          <w:rFonts w:ascii="Times New Roman"/>
          <w:b w:val="false"/>
          <w:i w:val="false"/>
          <w:color w:val="000000"/>
          <w:sz w:val="28"/>
        </w:rPr>
        <w:t>
      3) права и обязанности проверяемых субъектов при проведении контроля и надзора, меры по защите их прав и законных интересов;</w:t>
      </w:r>
    </w:p>
    <w:p>
      <w:pPr>
        <w:spacing w:after="0"/>
        <w:ind w:left="0"/>
        <w:jc w:val="both"/>
      </w:pPr>
      <w:r>
        <w:rPr>
          <w:rFonts w:ascii="Times New Roman"/>
          <w:b w:val="false"/>
          <w:i w:val="false"/>
          <w:color w:val="000000"/>
          <w:sz w:val="28"/>
        </w:rPr>
        <w:t>
      4) права и обязанности органов контроля и надзора и их должностных лиц при проведении проверок.</w:t>
      </w:r>
    </w:p>
    <w:bookmarkStart w:name="z637" w:id="760"/>
    <w:p>
      <w:pPr>
        <w:spacing w:after="0"/>
        <w:ind w:left="0"/>
        <w:jc w:val="both"/>
      </w:pPr>
      <w:r>
        <w:rPr>
          <w:rFonts w:ascii="Times New Roman"/>
          <w:b w:val="false"/>
          <w:i w:val="false"/>
          <w:color w:val="000000"/>
          <w:sz w:val="28"/>
        </w:rPr>
        <w:t xml:space="preserve">
      4. Действие настоящей главы, за исключением </w:t>
      </w:r>
      <w:r>
        <w:rPr>
          <w:rFonts w:ascii="Times New Roman"/>
          <w:b w:val="false"/>
          <w:i w:val="false"/>
          <w:color w:val="000000"/>
          <w:sz w:val="28"/>
        </w:rPr>
        <w:t>статей 130</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настоящего Кодекса, не распространяется на отношения, связанные с:</w:t>
      </w:r>
    </w:p>
    <w:bookmarkEnd w:id="760"/>
    <w:bookmarkStart w:name="z1463" w:id="761"/>
    <w:p>
      <w:pPr>
        <w:spacing w:after="0"/>
        <w:ind w:left="0"/>
        <w:jc w:val="both"/>
      </w:pPr>
      <w:r>
        <w:rPr>
          <w:rFonts w:ascii="Times New Roman"/>
          <w:b w:val="false"/>
          <w:i w:val="false"/>
          <w:color w:val="000000"/>
          <w:sz w:val="28"/>
        </w:rPr>
        <w:t>
      1) государственным контролем в сфере таможенного дела;</w:t>
      </w:r>
    </w:p>
    <w:bookmarkEnd w:id="761"/>
    <w:bookmarkStart w:name="z1464" w:id="762"/>
    <w:p>
      <w:pPr>
        <w:spacing w:after="0"/>
        <w:ind w:left="0"/>
        <w:jc w:val="both"/>
      </w:pPr>
      <w:r>
        <w:rPr>
          <w:rFonts w:ascii="Times New Roman"/>
          <w:b w:val="false"/>
          <w:i w:val="false"/>
          <w:color w:val="000000"/>
          <w:sz w:val="28"/>
        </w:rPr>
        <w:t>
      2) контролем за выполнением недропользователями условий контрактов и (или) лицензий на недропользование.</w:t>
      </w:r>
    </w:p>
    <w:bookmarkEnd w:id="762"/>
    <w:bookmarkStart w:name="z638" w:id="763"/>
    <w:p>
      <w:pPr>
        <w:spacing w:after="0"/>
        <w:ind w:left="0"/>
        <w:jc w:val="both"/>
      </w:pPr>
      <w:r>
        <w:rPr>
          <w:rFonts w:ascii="Times New Roman"/>
          <w:b w:val="false"/>
          <w:i w:val="false"/>
          <w:color w:val="000000"/>
          <w:sz w:val="28"/>
        </w:rPr>
        <w:t>
      5. Действие настоящей главы не распространяется на отношения в сферах:</w:t>
      </w:r>
    </w:p>
    <w:bookmarkEnd w:id="763"/>
    <w:p>
      <w:pPr>
        <w:spacing w:after="0"/>
        <w:ind w:left="0"/>
        <w:jc w:val="both"/>
      </w:pPr>
      <w:r>
        <w:rPr>
          <w:rFonts w:ascii="Times New Roman"/>
          <w:b w:val="false"/>
          <w:i w:val="false"/>
          <w:color w:val="000000"/>
          <w:sz w:val="28"/>
        </w:rPr>
        <w:t>
      1) высшего надзора, осуществляемого прокуратурой;</w:t>
      </w:r>
    </w:p>
    <w:p>
      <w:pPr>
        <w:spacing w:after="0"/>
        <w:ind w:left="0"/>
        <w:jc w:val="both"/>
      </w:pPr>
      <w:r>
        <w:rPr>
          <w:rFonts w:ascii="Times New Roman"/>
          <w:b w:val="false"/>
          <w:i w:val="false"/>
          <w:color w:val="000000"/>
          <w:sz w:val="28"/>
        </w:rPr>
        <w:t>
      2) контроля и надзора в ходе досудебного производства по уголовному делу;</w:t>
      </w:r>
    </w:p>
    <w:p>
      <w:pPr>
        <w:spacing w:after="0"/>
        <w:ind w:left="0"/>
        <w:jc w:val="both"/>
      </w:pPr>
      <w:r>
        <w:rPr>
          <w:rFonts w:ascii="Times New Roman"/>
          <w:b w:val="false"/>
          <w:i w:val="false"/>
          <w:color w:val="000000"/>
          <w:sz w:val="28"/>
        </w:rPr>
        <w:t>
      3) правосудия;</w:t>
      </w:r>
    </w:p>
    <w:p>
      <w:pPr>
        <w:spacing w:after="0"/>
        <w:ind w:left="0"/>
        <w:jc w:val="both"/>
      </w:pPr>
      <w:r>
        <w:rPr>
          <w:rFonts w:ascii="Times New Roman"/>
          <w:b w:val="false"/>
          <w:i w:val="false"/>
          <w:color w:val="000000"/>
          <w:sz w:val="28"/>
        </w:rPr>
        <w:t>
      4) оперативно-розыскной деятельности;</w:t>
      </w:r>
    </w:p>
    <w:p>
      <w:pPr>
        <w:spacing w:after="0"/>
        <w:ind w:left="0"/>
        <w:jc w:val="both"/>
      </w:pPr>
      <w:r>
        <w:rPr>
          <w:rFonts w:ascii="Times New Roman"/>
          <w:b w:val="false"/>
          <w:i w:val="false"/>
          <w:color w:val="000000"/>
          <w:sz w:val="28"/>
        </w:rPr>
        <w:t>
      4-1) контрразведывательной деятельности;</w:t>
      </w:r>
    </w:p>
    <w:bookmarkStart w:name="z1901" w:id="764"/>
    <w:p>
      <w:pPr>
        <w:spacing w:after="0"/>
        <w:ind w:left="0"/>
        <w:jc w:val="both"/>
      </w:pPr>
      <w:r>
        <w:rPr>
          <w:rFonts w:ascii="Times New Roman"/>
          <w:b w:val="false"/>
          <w:i w:val="false"/>
          <w:color w:val="000000"/>
          <w:sz w:val="28"/>
        </w:rPr>
        <w:t>
      4-2) государственного контроля в области мобилизационной подготовки и мобилизации;</w:t>
      </w:r>
    </w:p>
    <w:bookmarkEnd w:id="764"/>
    <w:p>
      <w:pPr>
        <w:spacing w:after="0"/>
        <w:ind w:left="0"/>
        <w:jc w:val="both"/>
      </w:pPr>
      <w:r>
        <w:rPr>
          <w:rFonts w:ascii="Times New Roman"/>
          <w:b w:val="false"/>
          <w:i w:val="false"/>
          <w:color w:val="000000"/>
          <w:sz w:val="28"/>
        </w:rPr>
        <w:t>
      5) контроля за соблюдением требований законодательства Республики Казахстан о государственных секретах.</w:t>
      </w:r>
    </w:p>
    <w:bookmarkStart w:name="z639" w:id="765"/>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Исключен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65"/>
    <w:bookmarkStart w:name="z640" w:id="766"/>
    <w:p>
      <w:pPr>
        <w:spacing w:after="0"/>
        <w:ind w:left="0"/>
        <w:jc w:val="both"/>
      </w:pPr>
      <w:r>
        <w:rPr>
          <w:rFonts w:ascii="Times New Roman"/>
          <w:b w:val="false"/>
          <w:i w:val="false"/>
          <w:color w:val="000000"/>
          <w:sz w:val="28"/>
        </w:rPr>
        <w:t xml:space="preserve">
      7. На отношения, перечисленные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в части внутреннего контроля распространяется действие </w:t>
      </w:r>
      <w:r>
        <w:rPr>
          <w:rFonts w:ascii="Times New Roman"/>
          <w:b w:val="false"/>
          <w:i w:val="false"/>
          <w:color w:val="000000"/>
          <w:sz w:val="28"/>
        </w:rPr>
        <w:t>статьи 38</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766"/>
    <w:bookmarkStart w:name="z641" w:id="767"/>
    <w:p>
      <w:pPr>
        <w:spacing w:after="0"/>
        <w:ind w:left="0"/>
        <w:jc w:val="both"/>
      </w:pPr>
      <w:r>
        <w:rPr>
          <w:rFonts w:ascii="Times New Roman"/>
          <w:b w:val="false"/>
          <w:i w:val="false"/>
          <w:color w:val="000000"/>
          <w:sz w:val="28"/>
        </w:rPr>
        <w:t>
      8. Отношения, возникающие при проведении контроля и надзора, указанных в пунктах 4 и 5 настоящей статьи, устанавливаются законами Республики Казахстан, регулирующими отношения в указанных сферах.</w:t>
      </w:r>
    </w:p>
    <w:bookmarkEnd w:id="767"/>
    <w:bookmarkStart w:name="z642" w:id="768"/>
    <w:p>
      <w:pPr>
        <w:spacing w:after="0"/>
        <w:ind w:left="0"/>
        <w:jc w:val="both"/>
      </w:pPr>
      <w:r>
        <w:rPr>
          <w:rFonts w:ascii="Times New Roman"/>
          <w:b w:val="false"/>
          <w:i w:val="false"/>
          <w:color w:val="000000"/>
          <w:sz w:val="28"/>
        </w:rPr>
        <w:t>
      9. Государственный контроль и надзор в отношении субъектов предпринимательства осуществляется только в сферах деятельности субъектов предпринимательства, предусмотренных в статьях 138 и 139 настоящего Кодекса.</w:t>
      </w:r>
    </w:p>
    <w:bookmarkEnd w:id="768"/>
    <w:bookmarkStart w:name="z643" w:id="769"/>
    <w:p>
      <w:pPr>
        <w:spacing w:after="0"/>
        <w:ind w:left="0"/>
        <w:jc w:val="both"/>
      </w:pPr>
      <w:r>
        <w:rPr>
          <w:rFonts w:ascii="Times New Roman"/>
          <w:b w:val="false"/>
          <w:i w:val="false"/>
          <w:color w:val="000000"/>
          <w:sz w:val="28"/>
        </w:rPr>
        <w:t>
      10. Для включения в статьи 138 и 139 настоящего Кодекса новых сфер регулирующие государственные органы должны предварительно провести процедуру анализа регуляторного воздействия в соответствии со статьей 83 настоящего Кодекса.</w:t>
      </w:r>
    </w:p>
    <w:bookmarkEnd w:id="769"/>
    <w:bookmarkStart w:name="z644" w:id="770"/>
    <w:p>
      <w:pPr>
        <w:spacing w:after="0"/>
        <w:ind w:left="0"/>
        <w:jc w:val="both"/>
      </w:pPr>
      <w:r>
        <w:rPr>
          <w:rFonts w:ascii="Times New Roman"/>
          <w:b w:val="false"/>
          <w:i w:val="false"/>
          <w:color w:val="000000"/>
          <w:sz w:val="28"/>
        </w:rPr>
        <w:t xml:space="preserve">
      11. </w:t>
      </w:r>
      <w:r>
        <w:rPr>
          <w:rFonts w:ascii="Times New Roman"/>
          <w:b w:val="false"/>
          <w:i/>
          <w:color w:val="000000"/>
          <w:sz w:val="28"/>
        </w:rPr>
        <w:t xml:space="preserve">Исключен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70"/>
    <w:bookmarkStart w:name="z645" w:id="771"/>
    <w:p>
      <w:pPr>
        <w:spacing w:after="0"/>
        <w:ind w:left="0"/>
        <w:jc w:val="both"/>
      </w:pPr>
      <w:r>
        <w:rPr>
          <w:rFonts w:ascii="Times New Roman"/>
          <w:b w:val="false"/>
          <w:i w:val="false"/>
          <w:color w:val="000000"/>
          <w:sz w:val="28"/>
        </w:rPr>
        <w:t>
      12. В случаях, прямо предусмотренных законами Республики Казахстан, положения настоящей главы применяются к отношениям, урегулированным этими законами.</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изменениями, внесенными законами РК от 14.01.2016 </w:t>
      </w:r>
      <w:r>
        <w:rPr>
          <w:rFonts w:ascii="Times New Roman"/>
          <w:b w:val="false"/>
          <w:i w:val="false"/>
          <w:color w:val="000000"/>
          <w:sz w:val="28"/>
        </w:rPr>
        <w:t>№ 445-V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130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130. Задачи государственного контроля и надзора</w:t>
      </w:r>
    </w:p>
    <w:bookmarkStart w:name="z646" w:id="772"/>
    <w:p>
      <w:pPr>
        <w:spacing w:after="0"/>
        <w:ind w:left="0"/>
        <w:jc w:val="both"/>
      </w:pPr>
      <w:r>
        <w:rPr>
          <w:rFonts w:ascii="Times New Roman"/>
          <w:b w:val="false"/>
          <w:i w:val="false"/>
          <w:color w:val="000000"/>
          <w:sz w:val="28"/>
        </w:rPr>
        <w:t>
      1. Задачей государственного контроля и надзора является обеспечение безопасности производимой и реализуемой проверяемым субъектом продукции, технологических процессов для жизни и здоровья людей, защиты их имущества, безопасности для окружающей среды, национальной безопасности Республики Казахстан, включая экономическую безопасность, предупреждения обманной практики, экономии природных и энергетических ресурсов, повышения конкурентоспособности национальной продукции и защиты конституционных прав, свобод и законных интересов физических и юридических лиц.</w:t>
      </w:r>
    </w:p>
    <w:bookmarkEnd w:id="772"/>
    <w:bookmarkStart w:name="z647" w:id="773"/>
    <w:p>
      <w:pPr>
        <w:spacing w:after="0"/>
        <w:ind w:left="0"/>
        <w:jc w:val="both"/>
      </w:pPr>
      <w:r>
        <w:rPr>
          <w:rFonts w:ascii="Times New Roman"/>
          <w:b w:val="false"/>
          <w:i w:val="false"/>
          <w:color w:val="000000"/>
          <w:sz w:val="28"/>
        </w:rPr>
        <w:t>
      2. Государственным органам запрещается принимать подзаконные нормативные правовые акты по вопросам порядка проведения проверок субъектов предпринимательства, за исключением нормативных правовых актов, предусмотренных пунктами 2 и 3 статьи 141, пунктом 1 статьи 143 настоящего Кодекса.</w:t>
      </w:r>
    </w:p>
    <w:bookmarkEnd w:id="7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130 с изменением, внесенным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131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131. Гарантии при осуществлении государственного контроля и надзора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предусмотрены изменения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1. Государственный контроль за деятельностью субъектов предпринимательства осуществляется государственными органами, которым такое право предоставлено настоящим Кодексом и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Государственный контроль и надзор за предпринимательством осуществляется на основе принципов независимости, объективности, беспристрастности, достоверности форм контроля и надзора.</w:t>
      </w:r>
    </w:p>
    <w:bookmarkStart w:name="z650" w:id="774"/>
    <w:p>
      <w:pPr>
        <w:spacing w:after="0"/>
        <w:ind w:left="0"/>
        <w:jc w:val="both"/>
      </w:pPr>
      <w:r>
        <w:rPr>
          <w:rFonts w:ascii="Times New Roman"/>
          <w:b w:val="false"/>
          <w:i w:val="false"/>
          <w:color w:val="000000"/>
          <w:sz w:val="28"/>
        </w:rPr>
        <w:t>
      3. Государством гарантируются подотчетность и прозрачность системы государственного контроля и надзора.</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предусмотрены изменения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Проведение государственного контроля и надзора осуществляется на основе поощрения добросовестных проверяемых субъектов, концентрации контроля и надзора на нарушителях.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131 предусмотрено дополнить пунктами 5 и 6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136" w:id="775"/>
    <w:p>
      <w:pPr>
        <w:spacing w:after="0"/>
        <w:ind w:left="0"/>
        <w:jc w:val="left"/>
      </w:pPr>
      <w:r>
        <w:rPr>
          <w:rFonts w:ascii="Times New Roman"/>
          <w:b/>
          <w:i w:val="false"/>
          <w:color w:val="000000"/>
        </w:rPr>
        <w:t xml:space="preserve"> Статья 131-1. Единый день отчета</w:t>
      </w:r>
    </w:p>
    <w:bookmarkEnd w:id="775"/>
    <w:bookmarkStart w:name="z2137" w:id="776"/>
    <w:p>
      <w:pPr>
        <w:spacing w:after="0"/>
        <w:ind w:left="0"/>
        <w:jc w:val="both"/>
      </w:pPr>
      <w:r>
        <w:rPr>
          <w:rFonts w:ascii="Times New Roman"/>
          <w:b w:val="false"/>
          <w:i w:val="false"/>
          <w:color w:val="000000"/>
          <w:sz w:val="28"/>
        </w:rPr>
        <w:t>
      1. В целях улучшения взаимодействия субъектов предпринимательства и государства ежегодно в последний четверг сентября проводится Единый день отчета органов контроля и надзора,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 в порядке, определяемом уполномоченным органом по предпринимательству.</w:t>
      </w:r>
    </w:p>
    <w:bookmarkEnd w:id="776"/>
    <w:bookmarkStart w:name="z2138" w:id="777"/>
    <w:p>
      <w:pPr>
        <w:spacing w:after="0"/>
        <w:ind w:left="0"/>
        <w:jc w:val="both"/>
      </w:pPr>
      <w:r>
        <w:rPr>
          <w:rFonts w:ascii="Times New Roman"/>
          <w:b w:val="false"/>
          <w:i w:val="false"/>
          <w:color w:val="000000"/>
          <w:sz w:val="28"/>
        </w:rPr>
        <w:t>
      2. Единым днем отчета является встреча в столице, городах республиканского значения и областных центрах по обсуждению с субъектами предпринимательства результатов осуществления государственного контроля и надзора и профилактике нарушений законодательства Республики Казахстан.</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131-1 в соответствии с Законом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32" w:id="7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132. Субъекты и объекты государственного контроля и надзора. Требования, предъявляемые к деятельности субъектов (объектов) государственного контроля </w:t>
      </w:r>
      <w:r>
        <w:rPr>
          <w:rFonts w:ascii="Times New Roman"/>
          <w:b/>
          <w:i w:val="false"/>
          <w:color w:val="000000"/>
          <w:sz w:val="28"/>
        </w:rPr>
        <w:t>и  надзора</w:t>
      </w:r>
    </w:p>
    <w:bookmarkEnd w:id="77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первую пункта 1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1. Субъектами государственного контроля и надзора являются физические лица, юридические лица, в том числе государственные органы, филиалы и представительства юридических лиц, за деятельностью которых осуществляются государственный контроль и надзор.</w:t>
      </w:r>
    </w:p>
    <w:bookmarkStart w:name="z1466" w:id="779"/>
    <w:p>
      <w:pPr>
        <w:spacing w:after="0"/>
        <w:ind w:left="0"/>
        <w:jc w:val="both"/>
      </w:pPr>
      <w:r>
        <w:rPr>
          <w:rFonts w:ascii="Times New Roman"/>
          <w:b w:val="false"/>
          <w:i w:val="false"/>
          <w:color w:val="000000"/>
          <w:sz w:val="28"/>
        </w:rPr>
        <w:t>
      Объектом государственного контроля и надзора является имущество, находящееся на праве собственности или ином законном основании у субъекта государственного контроля и надзора, подлежащее государственному контролю и надзору.</w:t>
      </w:r>
    </w:p>
    <w:bookmarkEnd w:id="779"/>
    <w:bookmarkStart w:name="z1467" w:id="780"/>
    <w:p>
      <w:pPr>
        <w:spacing w:after="0"/>
        <w:ind w:left="0"/>
        <w:jc w:val="both"/>
      </w:pPr>
      <w:r>
        <w:rPr>
          <w:rFonts w:ascii="Times New Roman"/>
          <w:b w:val="false"/>
          <w:i w:val="false"/>
          <w:color w:val="000000"/>
          <w:sz w:val="28"/>
        </w:rPr>
        <w:t>
      2. Требования, предъявляемые к деятельности субъектов (объектов) государственного контроля и надзора, устанавливаются нормативными правовыми актами, а в случаях, предусмотренных законами Республики Казахстан, только законами Республики Казахстан, указами Президента Республики Казахстан и постановлениями Правительства Республики Казахстан.</w:t>
      </w:r>
    </w:p>
    <w:bookmarkEnd w:id="7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132 в редакции Закона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3" w:id="7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133. Гарантии субъектов частного предпринимательства при осуществлении государственного контроля и надзора правоохранительными органами</w:t>
      </w:r>
    </w:p>
    <w:bookmarkEnd w:id="781"/>
    <w:p>
      <w:pPr>
        <w:spacing w:after="0"/>
        <w:ind w:left="0"/>
        <w:jc w:val="both"/>
      </w:pPr>
      <w:r>
        <w:rPr>
          <w:rFonts w:ascii="Times New Roman"/>
          <w:b w:val="false"/>
          <w:i w:val="false"/>
          <w:color w:val="000000"/>
          <w:sz w:val="28"/>
        </w:rPr>
        <w:t>
      В отношении субъектов частного предпринимательства правоохранительные органы проводят контрольные и (или) надзорные мероприятия только в рамках оперативно-розыскной деятельности, уголовного преследования, административного производства и (или) реализации регулятивных функций, осуществляемых правоохранительными органами, а также в иных случаях, предусмотренных законами Республики Казахстан.</w:t>
      </w:r>
    </w:p>
    <w:bookmarkStart w:name="z134" w:id="7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134. Государственный контроль</w:t>
      </w:r>
    </w:p>
    <w:bookmarkEnd w:id="78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предусмотрены изменения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1. Государственным контролем (далее – контроль) является деятельность органа контроля и надзора по проверке и наблюдению на предмет соответствия деятельности проверяемых субъектов требованиям, установленным законодательством Республики Казахстан, в ходе осуществления и по результатам которой могут применяться меры правоограничительного характера без оперативного реагирования.</w:t>
      </w:r>
    </w:p>
    <w:bookmarkStart w:name="z655" w:id="783"/>
    <w:p>
      <w:pPr>
        <w:spacing w:after="0"/>
        <w:ind w:left="0"/>
        <w:jc w:val="both"/>
      </w:pPr>
      <w:r>
        <w:rPr>
          <w:rFonts w:ascii="Times New Roman"/>
          <w:b w:val="false"/>
          <w:i w:val="false"/>
          <w:color w:val="000000"/>
          <w:sz w:val="28"/>
        </w:rPr>
        <w:t>
      2. Контроль подразделяется на внутренний и внешний.</w:t>
      </w:r>
    </w:p>
    <w:bookmarkEnd w:id="783"/>
    <w:bookmarkStart w:name="z656" w:id="784"/>
    <w:p>
      <w:pPr>
        <w:spacing w:after="0"/>
        <w:ind w:left="0"/>
        <w:jc w:val="both"/>
      </w:pPr>
      <w:r>
        <w:rPr>
          <w:rFonts w:ascii="Times New Roman"/>
          <w:b w:val="false"/>
          <w:i w:val="false"/>
          <w:color w:val="000000"/>
          <w:sz w:val="28"/>
        </w:rPr>
        <w:t>
      3. Порядок проведения внутреннего контроля определяется Административным процедурно-процессуальным кодексом Республики Казахстан.</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предусмотрены изменения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Внешним контролем является контроль, осуществляемый органом контроля и надзора по проверке и наблюдению за деятельностью проверяемых субъектов на соответствие требованиям, указанным в пункте 2 статьи 132 настоящего Кодекса.</w:t>
      </w:r>
    </w:p>
    <w:p>
      <w:pPr>
        <w:spacing w:after="0"/>
        <w:ind w:left="0"/>
        <w:jc w:val="both"/>
      </w:pPr>
      <w:r>
        <w:rPr>
          <w:rFonts w:ascii="Times New Roman"/>
          <w:b w:val="false"/>
          <w:i w:val="false"/>
          <w:color w:val="000000"/>
          <w:sz w:val="28"/>
        </w:rPr>
        <w:t>
      Порядок проведения внешнего контроля определяется статьей 137 и параграфом 2 главы 13 настоящего Кодекса.</w:t>
      </w:r>
    </w:p>
    <w:p>
      <w:pPr>
        <w:spacing w:after="0"/>
        <w:ind w:left="0"/>
        <w:jc w:val="both"/>
      </w:pPr>
      <w:r>
        <w:rPr>
          <w:rFonts w:ascii="Times New Roman"/>
          <w:b w:val="false"/>
          <w:i w:val="false"/>
          <w:color w:val="000000"/>
          <w:sz w:val="28"/>
        </w:rPr>
        <w:t>
      По результатам внешнего контроля в случае выявления нарушений законодательства Республики Казахстан государственные органы в пределах своей компетенции возбуждают административное, дисциплинарное производство либо инициируют соответствующие исковые заявления в пределах своей компетенции и (или) принимают иные меры, предусмотренные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изменением, внесенным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135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135. Государственный надзор</w:t>
      </w:r>
    </w:p>
    <w:bookmarkStart w:name="z658" w:id="785"/>
    <w:p>
      <w:pPr>
        <w:spacing w:after="0"/>
        <w:ind w:left="0"/>
        <w:jc w:val="both"/>
      </w:pPr>
      <w:r>
        <w:rPr>
          <w:rFonts w:ascii="Times New Roman"/>
          <w:b w:val="false"/>
          <w:i w:val="false"/>
          <w:color w:val="000000"/>
          <w:sz w:val="28"/>
        </w:rPr>
        <w:t>
      1. Государственным надзором (далее – надзор) является деятельность органа контроля и надзора по проверке, профилактике и наблюдению за соблюдением субъектами надзора требований законодательства Республики Казахстан с правом применения мер оперативного реагирования в ходе ее осуществления, по результатам которой могут применяться административные взыскания.</w:t>
      </w:r>
    </w:p>
    <w:bookmarkEnd w:id="785"/>
    <w:bookmarkStart w:name="z659" w:id="786"/>
    <w:p>
      <w:pPr>
        <w:spacing w:after="0"/>
        <w:ind w:left="0"/>
        <w:jc w:val="both"/>
      </w:pPr>
      <w:r>
        <w:rPr>
          <w:rFonts w:ascii="Times New Roman"/>
          <w:b w:val="false"/>
          <w:i w:val="false"/>
          <w:color w:val="000000"/>
          <w:sz w:val="28"/>
        </w:rPr>
        <w:t>
      2. Надзор заключается в применении уполномоченным государственным органом правоограничительных мер оперативного реагирования без возбуждения административного производства.</w:t>
      </w:r>
    </w:p>
    <w:bookmarkEnd w:id="786"/>
    <w:bookmarkStart w:name="z660" w:id="787"/>
    <w:p>
      <w:pPr>
        <w:spacing w:after="0"/>
        <w:ind w:left="0"/>
        <w:jc w:val="both"/>
      </w:pPr>
      <w:r>
        <w:rPr>
          <w:rFonts w:ascii="Times New Roman"/>
          <w:b w:val="false"/>
          <w:i w:val="false"/>
          <w:color w:val="000000"/>
          <w:sz w:val="28"/>
        </w:rPr>
        <w:t>
      3. Надзор подразделяется на:</w:t>
      </w:r>
    </w:p>
    <w:bookmarkEnd w:id="787"/>
    <w:p>
      <w:pPr>
        <w:spacing w:after="0"/>
        <w:ind w:left="0"/>
        <w:jc w:val="both"/>
      </w:pPr>
      <w:r>
        <w:rPr>
          <w:rFonts w:ascii="Times New Roman"/>
          <w:b w:val="false"/>
          <w:i w:val="false"/>
          <w:color w:val="000000"/>
          <w:sz w:val="28"/>
        </w:rPr>
        <w:t xml:space="preserve">
      1) высший надзор, осуществляемый прокуратурой от имени государства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Республики Казахстан "О Прокуратуре" и иным законодательством Республики Казахстан;</w:t>
      </w:r>
    </w:p>
    <w:p>
      <w:pPr>
        <w:spacing w:after="0"/>
        <w:ind w:left="0"/>
        <w:jc w:val="both"/>
      </w:pPr>
      <w:r>
        <w:rPr>
          <w:rFonts w:ascii="Times New Roman"/>
          <w:b w:val="false"/>
          <w:i w:val="false"/>
          <w:color w:val="000000"/>
          <w:sz w:val="28"/>
        </w:rPr>
        <w:t>
      2) надзор, осуществляемый уполномоченными государственными органами в порядке и на условиях, установленных настоящим Кодексом и иными законами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135 с изменением, внесенным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6" w:id="7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136. Меры оперативного реагирования</w:t>
      </w:r>
    </w:p>
    <w:bookmarkEnd w:id="78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предусмотрены изменения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1. Мерами оперативного реагирования являются предусмотренные законами Республики Казахстан способы воздействия на проверяемых субъектов в целях предотвращения наступления общественно опасных последствий, применяемые в ходе осуществления и по результатам проверки.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частью второй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Правоограничительные меры оперативного реагирования предусматриваются законами Республики Казахстан и применяются государственными органами в случае, если деятельность, товар (работа, услуга) проверяемого субъекта представляют непосредственную угрозу конституционным правам, свободам и законным интересам физических и юридических лиц, жизни и здоровью людей, окружающей среде,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136 предусмотрено дополнить подпунктами 3 и 4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137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137. Формы контроля и надзора</w:t>
      </w:r>
    </w:p>
    <w:bookmarkStart w:name="z1468" w:id="789"/>
    <w:p>
      <w:pPr>
        <w:spacing w:after="0"/>
        <w:ind w:left="0"/>
        <w:jc w:val="both"/>
      </w:pPr>
      <w:r>
        <w:rPr>
          <w:rFonts w:ascii="Times New Roman"/>
          <w:b w:val="false"/>
          <w:i w:val="false"/>
          <w:color w:val="000000"/>
          <w:sz w:val="28"/>
        </w:rPr>
        <w:t>
      1. Контроль и надзор за деятельностью субъектов (объектов) контроля и надзора осуществляются в форме:</w:t>
      </w:r>
    </w:p>
    <w:bookmarkEnd w:id="789"/>
    <w:bookmarkStart w:name="z1469" w:id="790"/>
    <w:p>
      <w:pPr>
        <w:spacing w:after="0"/>
        <w:ind w:left="0"/>
        <w:jc w:val="both"/>
      </w:pPr>
      <w:r>
        <w:rPr>
          <w:rFonts w:ascii="Times New Roman"/>
          <w:b w:val="false"/>
          <w:i w:val="false"/>
          <w:color w:val="000000"/>
          <w:sz w:val="28"/>
        </w:rPr>
        <w:t>
      1) проверки, порядок организации и проведения которой определяется настоящим Кодексом, а в случаях, предусмотренных настоящим Кодексом, – иными законами Республики Казахстан;</w:t>
      </w:r>
    </w:p>
    <w:bookmarkEnd w:id="790"/>
    <w:bookmarkStart w:name="z1470" w:id="791"/>
    <w:p>
      <w:pPr>
        <w:spacing w:after="0"/>
        <w:ind w:left="0"/>
        <w:jc w:val="both"/>
      </w:pPr>
      <w:r>
        <w:rPr>
          <w:rFonts w:ascii="Times New Roman"/>
          <w:b w:val="false"/>
          <w:i w:val="false"/>
          <w:color w:val="000000"/>
          <w:sz w:val="28"/>
        </w:rPr>
        <w:t>
      2) профилактического контроля и надзора, носящих предупредительно-профилактический характер, если иное не предусмотрено Кодексом Республики Казахстан "О налогах и других обязательных платежах в бюджет" (Налоговый кодекс), порядок организации и проведения которых определяется настоящим Кодексом и иными законами Республики Казахстан.</w:t>
      </w:r>
    </w:p>
    <w:bookmarkEnd w:id="791"/>
    <w:bookmarkStart w:name="z1471" w:id="792"/>
    <w:p>
      <w:pPr>
        <w:spacing w:after="0"/>
        <w:ind w:left="0"/>
        <w:jc w:val="both"/>
      </w:pPr>
      <w:r>
        <w:rPr>
          <w:rFonts w:ascii="Times New Roman"/>
          <w:b w:val="false"/>
          <w:i w:val="false"/>
          <w:color w:val="000000"/>
          <w:sz w:val="28"/>
        </w:rPr>
        <w:t>
      2. Профилактический контроль и надзор подразделяются на:</w:t>
      </w:r>
    </w:p>
    <w:bookmarkEnd w:id="792"/>
    <w:bookmarkStart w:name="z1472" w:id="793"/>
    <w:p>
      <w:pPr>
        <w:spacing w:after="0"/>
        <w:ind w:left="0"/>
        <w:jc w:val="both"/>
      </w:pPr>
      <w:r>
        <w:rPr>
          <w:rFonts w:ascii="Times New Roman"/>
          <w:b w:val="false"/>
          <w:i w:val="false"/>
          <w:color w:val="000000"/>
          <w:sz w:val="28"/>
        </w:rPr>
        <w:t>
      1) профилактический контроль и надзор с посещением субъекта (объекта) контроля и надзора;</w:t>
      </w:r>
    </w:p>
    <w:bookmarkEnd w:id="793"/>
    <w:bookmarkStart w:name="z1473" w:id="794"/>
    <w:p>
      <w:pPr>
        <w:spacing w:after="0"/>
        <w:ind w:left="0"/>
        <w:jc w:val="both"/>
      </w:pPr>
      <w:r>
        <w:rPr>
          <w:rFonts w:ascii="Times New Roman"/>
          <w:b w:val="false"/>
          <w:i w:val="false"/>
          <w:color w:val="000000"/>
          <w:sz w:val="28"/>
        </w:rPr>
        <w:t xml:space="preserve">
      2) профилактический контроль и надзор без посещения субъекта (объекта) контроля и надзора. </w:t>
      </w:r>
    </w:p>
    <w:bookmarkEnd w:id="794"/>
    <w:bookmarkStart w:name="z1474" w:id="795"/>
    <w:p>
      <w:pPr>
        <w:spacing w:after="0"/>
        <w:ind w:left="0"/>
        <w:jc w:val="both"/>
      </w:pPr>
      <w:r>
        <w:rPr>
          <w:rFonts w:ascii="Times New Roman"/>
          <w:b w:val="false"/>
          <w:i w:val="false"/>
          <w:color w:val="000000"/>
          <w:sz w:val="28"/>
        </w:rPr>
        <w:t xml:space="preserve">
      3. Профилактическим контролем и надзором с посещением субъекта (объекта) контроля и надзора являются контроль и надзор, осуществляемые органом контроля и надзора в отношении конкретного субъекта (объекта) контроля и надзора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настоящего Кодекса, направленные на профилактику, представление рекомендации для устранения причин и условий совершения правонарушений с целью их профилактики и предупреждения наступления угрозы жизни и здоровью человека, окружающей среде, законным интересам физических и юридических лиц, государства. </w:t>
      </w:r>
    </w:p>
    <w:bookmarkEnd w:id="795"/>
    <w:bookmarkStart w:name="z1475" w:id="796"/>
    <w:p>
      <w:pPr>
        <w:spacing w:after="0"/>
        <w:ind w:left="0"/>
        <w:jc w:val="both"/>
      </w:pPr>
      <w:r>
        <w:rPr>
          <w:rFonts w:ascii="Times New Roman"/>
          <w:b w:val="false"/>
          <w:i w:val="false"/>
          <w:color w:val="000000"/>
          <w:sz w:val="28"/>
        </w:rPr>
        <w:t>
      По результатам профилактического контроля и надзора с посещением субъекта (объекта) контроля и надзора составляется предписание об устранении нарушений без возбуждения дела об административном правонарушении, за исключением случаев, установленных в части третьей настоящего пункта.</w:t>
      </w:r>
    </w:p>
    <w:bookmarkEnd w:id="796"/>
    <w:bookmarkStart w:name="z1476" w:id="797"/>
    <w:p>
      <w:pPr>
        <w:spacing w:after="0"/>
        <w:ind w:left="0"/>
        <w:jc w:val="both"/>
      </w:pPr>
      <w:r>
        <w:rPr>
          <w:rFonts w:ascii="Times New Roman"/>
          <w:b w:val="false"/>
          <w:i w:val="false"/>
          <w:color w:val="000000"/>
          <w:sz w:val="28"/>
        </w:rPr>
        <w:t>
      Органом контроля и надзора возбуждаются дела об административном правонарушении при осуществлении контроля в области поддержки и защиты субъектов предпринимательства, в сферах естественных монополий, за соблюдением порядка ценообразования и обязанностей субъекта общественно значимого рынка, установленных настоящим Кодексом, а также в области охраны окружающей среды – в случае выявления нарушений на объектах I категории.</w:t>
      </w:r>
    </w:p>
    <w:bookmarkEnd w:id="797"/>
    <w:bookmarkStart w:name="z1477" w:id="798"/>
    <w:p>
      <w:pPr>
        <w:spacing w:after="0"/>
        <w:ind w:left="0"/>
        <w:jc w:val="both"/>
      </w:pPr>
      <w:r>
        <w:rPr>
          <w:rFonts w:ascii="Times New Roman"/>
          <w:b w:val="false"/>
          <w:i w:val="false"/>
          <w:color w:val="000000"/>
          <w:sz w:val="28"/>
        </w:rPr>
        <w:t xml:space="preserve">
      4. В случае выявления грубых нарушений в соответствии с критериями оценки степени риска, за исключением разрешительного контроля соответствия заявителя квалификационным или разрешительным требованиям до выдачи разрешения и (или) приложения к разрешению, по результатам профилактического контроля и надзора с посещением субъекта (объекта) контроля и надзора в соответствии с критериями оценки степени риска орган контроля и надзора назначает внеплановую проверку в соответствии с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144 настоящего Кодекса.</w:t>
      </w:r>
    </w:p>
    <w:bookmarkEnd w:id="798"/>
    <w:bookmarkStart w:name="z1478" w:id="799"/>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статей 141</w:t>
      </w:r>
      <w:r>
        <w:rPr>
          <w:rFonts w:ascii="Times New Roman"/>
          <w:b w:val="false"/>
          <w:i w:val="false"/>
          <w:color w:val="000000"/>
          <w:sz w:val="28"/>
        </w:rPr>
        <w:t xml:space="preserve"> – </w:t>
      </w:r>
      <w:r>
        <w:rPr>
          <w:rFonts w:ascii="Times New Roman"/>
          <w:b w:val="false"/>
          <w:i w:val="false"/>
          <w:color w:val="000000"/>
          <w:sz w:val="28"/>
        </w:rPr>
        <w:t>147</w:t>
      </w:r>
      <w:r>
        <w:rPr>
          <w:rFonts w:ascii="Times New Roman"/>
          <w:b w:val="false"/>
          <w:i w:val="false"/>
          <w:color w:val="000000"/>
          <w:sz w:val="28"/>
        </w:rPr>
        <w:t xml:space="preserve"> настоящего Кодекса, за исключением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147 настоящего Кодекса, не распространяется на профилактический контроль и надзор с посещением субъекта (объекта) контроля и надзора, если посещение связано с контролем соответствия заявителя квалификационным или разрешительным требованиям до выдачи разрешения и (или) приложения к разрешению в случаях, предусмотренных Законом Республики Казахстан "О разрешениях и уведомлениях".</w:t>
      </w:r>
    </w:p>
    <w:bookmarkEnd w:id="799"/>
    <w:bookmarkStart w:name="z1479" w:id="800"/>
    <w:p>
      <w:pPr>
        <w:spacing w:after="0"/>
        <w:ind w:left="0"/>
        <w:jc w:val="both"/>
      </w:pPr>
      <w:r>
        <w:rPr>
          <w:rFonts w:ascii="Times New Roman"/>
          <w:b w:val="false"/>
          <w:i w:val="false"/>
          <w:color w:val="000000"/>
          <w:sz w:val="28"/>
        </w:rPr>
        <w:t xml:space="preserve">
      5. Профилактический контроль и надзор без посещения субъекта (объекта) контроля и надзора осуществляются в соответствии с настоящим Кодексом и иными законами Республики Казахстан с соблюдением следующих условий: </w:t>
      </w:r>
    </w:p>
    <w:bookmarkEnd w:id="800"/>
    <w:bookmarkStart w:name="z1480" w:id="801"/>
    <w:p>
      <w:pPr>
        <w:spacing w:after="0"/>
        <w:ind w:left="0"/>
        <w:jc w:val="both"/>
      </w:pPr>
      <w:r>
        <w:rPr>
          <w:rFonts w:ascii="Times New Roman"/>
          <w:b w:val="false"/>
          <w:i w:val="false"/>
          <w:color w:val="000000"/>
          <w:sz w:val="28"/>
        </w:rPr>
        <w:t>
      1) органам контроля и надзора запрещается посещать субъекты (объекты) контроля и надзора;</w:t>
      </w:r>
    </w:p>
    <w:bookmarkEnd w:id="801"/>
    <w:bookmarkStart w:name="z1481" w:id="802"/>
    <w:p>
      <w:pPr>
        <w:spacing w:after="0"/>
        <w:ind w:left="0"/>
        <w:jc w:val="both"/>
      </w:pPr>
      <w:r>
        <w:rPr>
          <w:rFonts w:ascii="Times New Roman"/>
          <w:b w:val="false"/>
          <w:i w:val="false"/>
          <w:color w:val="000000"/>
          <w:sz w:val="28"/>
        </w:rPr>
        <w:t>
      2) не требуются регистрация в уполномоченном органе в области правовой статистики и специальных учетов и предварительное уведомление субъекта контроля и надзора;</w:t>
      </w:r>
    </w:p>
    <w:bookmarkEnd w:id="802"/>
    <w:bookmarkStart w:name="z1482" w:id="803"/>
    <w:p>
      <w:pPr>
        <w:spacing w:after="0"/>
        <w:ind w:left="0"/>
        <w:jc w:val="both"/>
      </w:pPr>
      <w:r>
        <w:rPr>
          <w:rFonts w:ascii="Times New Roman"/>
          <w:b w:val="false"/>
          <w:i w:val="false"/>
          <w:color w:val="000000"/>
          <w:sz w:val="28"/>
        </w:rPr>
        <w:t>
      3) по итогам профилактического контроля и надзора без посещения субъекта (объекта) контроля и надзора в зависимости от их вида составляются итоговые документы (справка, заключение, рекомендации и другие) без возбуждения дела об административном правонарушении в случае наличия нарушения, но с обязательным разъяснением субъекту контроля и надзора порядка его устранения.</w:t>
      </w:r>
    </w:p>
    <w:bookmarkEnd w:id="803"/>
    <w:bookmarkStart w:name="z1483" w:id="804"/>
    <w:p>
      <w:pPr>
        <w:spacing w:after="0"/>
        <w:ind w:left="0"/>
        <w:jc w:val="both"/>
      </w:pPr>
      <w:r>
        <w:rPr>
          <w:rFonts w:ascii="Times New Roman"/>
          <w:b w:val="false"/>
          <w:i w:val="false"/>
          <w:color w:val="000000"/>
          <w:sz w:val="28"/>
        </w:rPr>
        <w:t>
      Для проведения профилактического контроля и надзора без посещения субъекта (объекта) контроля и надзора в законах Республики Казахстан определяется порядок проведения профилактического контроля и надзора без посещения субъекта (объекта) контроля и надзора с обязательным указанием целей, инструментов, способов проведения, перечня субъектов, кратности проведения, способа учета профилактического контроля и надзора без посещения субъекта (объекта) контроля и надзора.</w:t>
      </w:r>
    </w:p>
    <w:bookmarkEnd w:id="804"/>
    <w:bookmarkStart w:name="z1484" w:id="805"/>
    <w:p>
      <w:pPr>
        <w:spacing w:after="0"/>
        <w:ind w:left="0"/>
        <w:jc w:val="both"/>
      </w:pPr>
      <w:r>
        <w:rPr>
          <w:rFonts w:ascii="Times New Roman"/>
          <w:b w:val="false"/>
          <w:i w:val="false"/>
          <w:color w:val="000000"/>
          <w:sz w:val="28"/>
        </w:rPr>
        <w:t>
      Действие подпункта 3) части первой настоящего пункта в части невозможности возбуждения дела об административном правонарушении по итогам профилактического контроля и надзора без посещения субъекта (объекта) контроля и надзора не распространяется при осуществлении государственного контроля в области государственной статистики в отношении респондентов.</w:t>
      </w:r>
    </w:p>
    <w:bookmarkEnd w:id="805"/>
    <w:bookmarkStart w:name="z1485" w:id="806"/>
    <w:p>
      <w:pPr>
        <w:spacing w:after="0"/>
        <w:ind w:left="0"/>
        <w:jc w:val="both"/>
      </w:pPr>
      <w:r>
        <w:rPr>
          <w:rFonts w:ascii="Times New Roman"/>
          <w:b w:val="false"/>
          <w:i w:val="false"/>
          <w:color w:val="000000"/>
          <w:sz w:val="28"/>
        </w:rPr>
        <w:t>
      6. Результаты анализа профилактического контроля и надзора без посещения субъекта (объекта) контроля и надзора могут являться основанием для отбора субъектов (объектов) контроля и надзора для проведения профилактического контроля и надзора с посещением субъекта (объекта) контроля и надзора.</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38" w:id="8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138. Сферы деятельности субъектов предпринимательства, в которых осуществляется контроль</w:t>
      </w:r>
    </w:p>
    <w:bookmarkEnd w:id="807"/>
    <w:p>
      <w:pPr>
        <w:spacing w:after="0"/>
        <w:ind w:left="0"/>
        <w:jc w:val="both"/>
      </w:pPr>
      <w:r>
        <w:rPr>
          <w:rFonts w:ascii="Times New Roman"/>
          <w:b w:val="false"/>
          <w:i w:val="false"/>
          <w:color w:val="000000"/>
          <w:sz w:val="28"/>
        </w:rPr>
        <w:t>
      Контроль осуществляется:</w:t>
      </w:r>
    </w:p>
    <w:p>
      <w:pPr>
        <w:spacing w:after="0"/>
        <w:ind w:left="0"/>
        <w:jc w:val="both"/>
      </w:pPr>
      <w:r>
        <w:rPr>
          <w:rFonts w:ascii="Times New Roman"/>
          <w:b w:val="false"/>
          <w:i w:val="false"/>
          <w:color w:val="000000"/>
          <w:sz w:val="28"/>
        </w:rPr>
        <w:t>
      1) в области электроэнергетики;</w:t>
      </w:r>
    </w:p>
    <w:p>
      <w:pPr>
        <w:spacing w:after="0"/>
        <w:ind w:left="0"/>
        <w:jc w:val="both"/>
      </w:pPr>
      <w:r>
        <w:rPr>
          <w:rFonts w:ascii="Times New Roman"/>
          <w:b w:val="false"/>
          <w:i w:val="false"/>
          <w:color w:val="000000"/>
          <w:sz w:val="28"/>
        </w:rPr>
        <w:t>
      2) в области энергосбережения и повышения энергоэффективности;</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исключен Законом РК от 27.12.2017 </w:t>
      </w:r>
      <w:r>
        <w:rPr>
          <w:rFonts w:ascii="Times New Roman"/>
          <w:b w:val="false"/>
          <w:i w:val="false"/>
          <w:color w:val="000000"/>
          <w:sz w:val="28"/>
        </w:rPr>
        <w:t>№ 126-VI</w:t>
      </w:r>
      <w:r>
        <w:rPr>
          <w:rFonts w:ascii="Times New Roman"/>
          <w:b w:val="false"/>
          <w:i/>
          <w:color w:val="00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4) в области изучения и использования недр;</w:t>
      </w:r>
    </w:p>
    <w:p>
      <w:pPr>
        <w:spacing w:after="0"/>
        <w:ind w:left="0"/>
        <w:jc w:val="both"/>
      </w:pPr>
      <w:r>
        <w:rPr>
          <w:rFonts w:ascii="Times New Roman"/>
          <w:b w:val="false"/>
          <w:i w:val="false"/>
          <w:color w:val="000000"/>
          <w:sz w:val="28"/>
        </w:rPr>
        <w:t>
      5) в сфере газа и газоснабжения;</w:t>
      </w:r>
    </w:p>
    <w:p>
      <w:pPr>
        <w:spacing w:after="0"/>
        <w:ind w:left="0"/>
        <w:jc w:val="both"/>
      </w:pPr>
      <w:r>
        <w:rPr>
          <w:rFonts w:ascii="Times New Roman"/>
          <w:b w:val="false"/>
          <w:i w:val="false"/>
          <w:color w:val="000000"/>
          <w:sz w:val="28"/>
        </w:rPr>
        <w:t>
      6) в области радиационной безопасности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138 предусмотрено дополнить подпунктом 6-1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при проведении операций по недропользованию в области углеводородов, добычи урана;</w:t>
      </w:r>
    </w:p>
    <w:p>
      <w:pPr>
        <w:spacing w:after="0"/>
        <w:ind w:left="0"/>
        <w:jc w:val="both"/>
      </w:pPr>
      <w:r>
        <w:rPr>
          <w:rFonts w:ascii="Times New Roman"/>
          <w:b w:val="false"/>
          <w:i w:val="false"/>
          <w:color w:val="000000"/>
          <w:sz w:val="28"/>
        </w:rPr>
        <w:t>
      8) за производством и оборотом отдельных видов нефтепродуктов;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предусмотрен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области использования атомной энергии – для субъектов, осуществляющих деятельность с объектами III и IV категорий потенциальной радиационной опасности, за исключением ядерных установок;</w:t>
      </w:r>
    </w:p>
    <w:p>
      <w:pPr>
        <w:spacing w:after="0"/>
        <w:ind w:left="0"/>
        <w:jc w:val="both"/>
      </w:pPr>
      <w:r>
        <w:rPr>
          <w:rFonts w:ascii="Times New Roman"/>
          <w:b w:val="false"/>
          <w:i w:val="false"/>
          <w:color w:val="000000"/>
          <w:sz w:val="28"/>
        </w:rPr>
        <w:t xml:space="preserve">
      10)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11)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12) в области обязательного страхования гражданско-правовой ответственности владельцев транспортных средств и перевозчика перед пассажирами на пунктах пропуска через Государственную границу Республики Казахстан;</w:t>
      </w:r>
    </w:p>
    <w:p>
      <w:pPr>
        <w:spacing w:after="0"/>
        <w:ind w:left="0"/>
        <w:jc w:val="both"/>
      </w:pPr>
      <w:r>
        <w:rPr>
          <w:rFonts w:ascii="Times New Roman"/>
          <w:b w:val="false"/>
          <w:i w:val="false"/>
          <w:color w:val="000000"/>
          <w:sz w:val="28"/>
        </w:rPr>
        <w:t>
      13) в сфере транспорта;</w:t>
      </w:r>
    </w:p>
    <w:p>
      <w:pPr>
        <w:spacing w:after="0"/>
        <w:ind w:left="0"/>
        <w:jc w:val="both"/>
      </w:pPr>
      <w:r>
        <w:rPr>
          <w:rFonts w:ascii="Times New Roman"/>
          <w:b w:val="false"/>
          <w:i w:val="false"/>
          <w:color w:val="000000"/>
          <w:sz w:val="28"/>
        </w:rPr>
        <w:t xml:space="preserve">
      14)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15)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16) в области экспортного контроля на предотгрузочном этапе и (или) конечного использования продукции;</w:t>
      </w:r>
    </w:p>
    <w:p>
      <w:pPr>
        <w:spacing w:after="0"/>
        <w:ind w:left="0"/>
        <w:jc w:val="both"/>
      </w:pPr>
      <w:r>
        <w:rPr>
          <w:rFonts w:ascii="Times New Roman"/>
          <w:b w:val="false"/>
          <w:i w:val="false"/>
          <w:color w:val="000000"/>
          <w:sz w:val="28"/>
        </w:rPr>
        <w:t>
      17) в области технического регулирования;</w:t>
      </w:r>
    </w:p>
    <w:p>
      <w:pPr>
        <w:spacing w:after="0"/>
        <w:ind w:left="0"/>
        <w:jc w:val="both"/>
      </w:pPr>
      <w:r>
        <w:rPr>
          <w:rFonts w:ascii="Times New Roman"/>
          <w:b w:val="false"/>
          <w:i w:val="false"/>
          <w:color w:val="000000"/>
          <w:sz w:val="28"/>
        </w:rPr>
        <w:t>
      18) за соблюдением законодательства Республики Казахстан об аккредитации в области оценки соответствия;</w:t>
      </w:r>
    </w:p>
    <w:p>
      <w:pPr>
        <w:spacing w:after="0"/>
        <w:ind w:left="0"/>
        <w:jc w:val="both"/>
      </w:pPr>
      <w:r>
        <w:rPr>
          <w:rFonts w:ascii="Times New Roman"/>
          <w:b w:val="false"/>
          <w:i w:val="false"/>
          <w:color w:val="000000"/>
          <w:sz w:val="28"/>
        </w:rPr>
        <w:t>
      19) в области метрологии;</w:t>
      </w:r>
    </w:p>
    <w:p>
      <w:pPr>
        <w:spacing w:after="0"/>
        <w:ind w:left="0"/>
        <w:jc w:val="both"/>
      </w:pPr>
      <w:r>
        <w:rPr>
          <w:rFonts w:ascii="Times New Roman"/>
          <w:b w:val="false"/>
          <w:i w:val="false"/>
          <w:color w:val="000000"/>
          <w:sz w:val="28"/>
        </w:rPr>
        <w:t>
      20) в сфере управления жилищным фондом;</w:t>
      </w:r>
    </w:p>
    <w:p>
      <w:pPr>
        <w:spacing w:after="0"/>
        <w:ind w:left="0"/>
        <w:jc w:val="both"/>
      </w:pPr>
      <w:r>
        <w:rPr>
          <w:rFonts w:ascii="Times New Roman"/>
          <w:b w:val="false"/>
          <w:i w:val="false"/>
          <w:color w:val="000000"/>
          <w:sz w:val="28"/>
        </w:rPr>
        <w:t>
      21) в области племенного животноводства и пчеловодства;</w:t>
      </w:r>
    </w:p>
    <w:p>
      <w:pPr>
        <w:spacing w:after="0"/>
        <w:ind w:left="0"/>
        <w:jc w:val="both"/>
      </w:pPr>
      <w:r>
        <w:rPr>
          <w:rFonts w:ascii="Times New Roman"/>
          <w:b w:val="false"/>
          <w:i w:val="false"/>
          <w:color w:val="000000"/>
          <w:sz w:val="28"/>
        </w:rPr>
        <w:t>
      22)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23) в области семеноводства;</w:t>
      </w:r>
    </w:p>
    <w:p>
      <w:pPr>
        <w:spacing w:after="0"/>
        <w:ind w:left="0"/>
        <w:jc w:val="both"/>
      </w:pPr>
      <w:r>
        <w:rPr>
          <w:rFonts w:ascii="Times New Roman"/>
          <w:b w:val="false"/>
          <w:i w:val="false"/>
          <w:color w:val="000000"/>
          <w:sz w:val="28"/>
        </w:rPr>
        <w:t>
      24) в области регулирования рынка зерна;</w:t>
      </w:r>
    </w:p>
    <w:p>
      <w:pPr>
        <w:spacing w:after="0"/>
        <w:ind w:left="0"/>
        <w:jc w:val="both"/>
      </w:pPr>
      <w:r>
        <w:rPr>
          <w:rFonts w:ascii="Times New Roman"/>
          <w:b w:val="false"/>
          <w:i w:val="false"/>
          <w:color w:val="000000"/>
          <w:sz w:val="28"/>
        </w:rPr>
        <w:t>
      25)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26) в области использования и охраны водного фонда Республики Казахстан, безопасности плотин;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27) </w:t>
      </w:r>
      <w:r>
        <w:rPr>
          <w:rFonts w:ascii="Times New Roman"/>
          <w:b w:val="false"/>
          <w:i/>
          <w:color w:val="000000"/>
          <w:sz w:val="28"/>
        </w:rPr>
        <w:t xml:space="preserve">исключен Законом РК от 28.10.2019 </w:t>
      </w:r>
      <w:r>
        <w:rPr>
          <w:rFonts w:ascii="Times New Roman"/>
          <w:b w:val="false"/>
          <w:i w:val="false"/>
          <w:color w:val="000000"/>
          <w:sz w:val="28"/>
        </w:rPr>
        <w:t>№ 268-VI</w:t>
      </w:r>
      <w:r>
        <w:rPr>
          <w:rFonts w:ascii="Times New Roman"/>
          <w:b w:val="false"/>
          <w:i/>
          <w:color w:val="000000"/>
          <w:sz w:val="28"/>
        </w:rPr>
        <w:t xml:space="preserve"> (вводится в действие с 06.01.2020)</w:t>
      </w:r>
      <w:r>
        <w:rPr>
          <w:rFonts w:ascii="Times New Roman"/>
          <w:b w:val="false"/>
          <w:i/>
          <w:color w:val="000000"/>
          <w:sz w:val="28"/>
        </w:rPr>
        <w:t>;</w:t>
      </w:r>
    </w:p>
    <w:p>
      <w:pPr>
        <w:spacing w:after="0"/>
        <w:ind w:left="0"/>
        <w:jc w:val="both"/>
      </w:pPr>
      <w:r>
        <w:rPr>
          <w:rFonts w:ascii="Times New Roman"/>
          <w:b w:val="false"/>
          <w:i w:val="false"/>
          <w:color w:val="000000"/>
          <w:sz w:val="28"/>
        </w:rPr>
        <w:t>
      28) в области особо охраняемых природных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29) исключить Законом РК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за использованием и охраной земель;</w:t>
      </w:r>
    </w:p>
    <w:p>
      <w:pPr>
        <w:spacing w:after="0"/>
        <w:ind w:left="0"/>
        <w:jc w:val="both"/>
      </w:pPr>
      <w:r>
        <w:rPr>
          <w:rFonts w:ascii="Times New Roman"/>
          <w:b w:val="false"/>
          <w:i w:val="false"/>
          <w:color w:val="000000"/>
          <w:sz w:val="28"/>
        </w:rPr>
        <w:t>
      31) за геодезической и картографической деятельностью;</w:t>
      </w:r>
    </w:p>
    <w:p>
      <w:pPr>
        <w:spacing w:after="0"/>
        <w:ind w:left="0"/>
        <w:jc w:val="both"/>
      </w:pPr>
      <w:r>
        <w:rPr>
          <w:rFonts w:ascii="Times New Roman"/>
          <w:b w:val="false"/>
          <w:i w:val="false"/>
          <w:color w:val="000000"/>
          <w:sz w:val="28"/>
        </w:rPr>
        <w:t>
      32) в области охраны окружающей среды, воспроизводства и использования природных ресурсов;</w:t>
      </w:r>
    </w:p>
    <w:p>
      <w:pPr>
        <w:spacing w:after="0"/>
        <w:ind w:left="0"/>
        <w:jc w:val="both"/>
      </w:pPr>
      <w:r>
        <w:rPr>
          <w:rFonts w:ascii="Times New Roman"/>
          <w:b w:val="false"/>
          <w:i w:val="false"/>
          <w:color w:val="000000"/>
          <w:sz w:val="28"/>
        </w:rPr>
        <w:t xml:space="preserve">
      33)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34)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35) в области гражданской обороны;</w:t>
      </w:r>
    </w:p>
    <w:p>
      <w:pPr>
        <w:spacing w:after="0"/>
        <w:ind w:left="0"/>
        <w:jc w:val="both"/>
      </w:pPr>
      <w:r>
        <w:rPr>
          <w:rFonts w:ascii="Times New Roman"/>
          <w:b w:val="false"/>
          <w:i w:val="false"/>
          <w:color w:val="000000"/>
          <w:sz w:val="28"/>
        </w:rPr>
        <w:t>
      36) в области пожарной безопасности;</w:t>
      </w:r>
    </w:p>
    <w:p>
      <w:pPr>
        <w:spacing w:after="0"/>
        <w:ind w:left="0"/>
        <w:jc w:val="both"/>
      </w:pPr>
      <w:r>
        <w:rPr>
          <w:rFonts w:ascii="Times New Roman"/>
          <w:b w:val="false"/>
          <w:i w:val="false"/>
          <w:color w:val="000000"/>
          <w:sz w:val="28"/>
        </w:rPr>
        <w:t xml:space="preserve">
      37)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38) в сфере обращения лекарственных средств и медицинских изделий;</w:t>
      </w:r>
    </w:p>
    <w:p>
      <w:pPr>
        <w:spacing w:after="0"/>
        <w:ind w:left="0"/>
        <w:jc w:val="both"/>
      </w:pPr>
      <w:r>
        <w:rPr>
          <w:rFonts w:ascii="Times New Roman"/>
          <w:b w:val="false"/>
          <w:i w:val="false"/>
          <w:color w:val="000000"/>
          <w:sz w:val="28"/>
        </w:rPr>
        <w:t>
      39) за качеством оказываемых специальных социальных услуг;</w:t>
      </w:r>
    </w:p>
    <w:bookmarkStart w:name="z2015" w:id="808"/>
    <w:p>
      <w:pPr>
        <w:spacing w:after="0"/>
        <w:ind w:left="0"/>
        <w:jc w:val="both"/>
      </w:pPr>
      <w:r>
        <w:rPr>
          <w:rFonts w:ascii="Times New Roman"/>
          <w:b w:val="false"/>
          <w:i w:val="false"/>
          <w:color w:val="000000"/>
          <w:sz w:val="28"/>
        </w:rPr>
        <w:t>
      39-1) в сфере оказания медицинских услуг (помощи);</w:t>
      </w:r>
    </w:p>
    <w:bookmarkEnd w:id="808"/>
    <w:p>
      <w:pPr>
        <w:spacing w:after="0"/>
        <w:ind w:left="0"/>
        <w:jc w:val="both"/>
      </w:pPr>
      <w:r>
        <w:rPr>
          <w:rFonts w:ascii="Times New Roman"/>
          <w:b w:val="false"/>
          <w:i w:val="false"/>
          <w:color w:val="000000"/>
          <w:sz w:val="28"/>
        </w:rPr>
        <w:t xml:space="preserve">
      40)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41)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42) за системой образования;</w:t>
      </w:r>
    </w:p>
    <w:p>
      <w:pPr>
        <w:spacing w:after="0"/>
        <w:ind w:left="0"/>
        <w:jc w:val="both"/>
      </w:pPr>
      <w:r>
        <w:rPr>
          <w:rFonts w:ascii="Times New Roman"/>
          <w:b w:val="false"/>
          <w:i w:val="false"/>
          <w:color w:val="000000"/>
          <w:sz w:val="28"/>
        </w:rPr>
        <w:t>
      43) за соблюдением законодательства Республики Казахстан о Национальном архивном фонде и архивах;</w:t>
      </w:r>
    </w:p>
    <w:p>
      <w:pPr>
        <w:spacing w:after="0"/>
        <w:ind w:left="0"/>
        <w:jc w:val="both"/>
      </w:pPr>
      <w:r>
        <w:rPr>
          <w:rFonts w:ascii="Times New Roman"/>
          <w:b w:val="false"/>
          <w:i w:val="false"/>
          <w:color w:val="000000"/>
          <w:sz w:val="28"/>
        </w:rPr>
        <w:t>
      44) за соблюдением трудового законодательства Республики Казахстан и законодательства Республики Казахстан о занятости населения;</w:t>
      </w:r>
    </w:p>
    <w:p>
      <w:pPr>
        <w:spacing w:after="0"/>
        <w:ind w:left="0"/>
        <w:jc w:val="both"/>
      </w:pPr>
      <w:r>
        <w:rPr>
          <w:rFonts w:ascii="Times New Roman"/>
          <w:b w:val="false"/>
          <w:i w:val="false"/>
          <w:color w:val="000000"/>
          <w:sz w:val="28"/>
        </w:rPr>
        <w:t xml:space="preserve">
      45)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46)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47) в области социальной защиты инвалидов;</w:t>
      </w:r>
    </w:p>
    <w:p>
      <w:pPr>
        <w:spacing w:after="0"/>
        <w:ind w:left="0"/>
        <w:jc w:val="both"/>
      </w:pPr>
      <w:r>
        <w:rPr>
          <w:rFonts w:ascii="Times New Roman"/>
          <w:b w:val="false"/>
          <w:i w:val="false"/>
          <w:color w:val="000000"/>
          <w:sz w:val="28"/>
        </w:rPr>
        <w:t>
      48) в сфере предоставления специальных социальных услуг;</w:t>
      </w:r>
    </w:p>
    <w:p>
      <w:pPr>
        <w:spacing w:after="0"/>
        <w:ind w:left="0"/>
        <w:jc w:val="both"/>
      </w:pPr>
      <w:r>
        <w:rPr>
          <w:rFonts w:ascii="Times New Roman"/>
          <w:b w:val="false"/>
          <w:i w:val="false"/>
          <w:color w:val="000000"/>
          <w:sz w:val="28"/>
        </w:rPr>
        <w:t>
      49) за соблюдением законодательства Республики Казахстан о средствах массовой информации;</w:t>
      </w:r>
    </w:p>
    <w:p>
      <w:pPr>
        <w:spacing w:after="0"/>
        <w:ind w:left="0"/>
        <w:jc w:val="both"/>
      </w:pPr>
      <w:r>
        <w:rPr>
          <w:rFonts w:ascii="Times New Roman"/>
          <w:b w:val="false"/>
          <w:i w:val="false"/>
          <w:color w:val="000000"/>
          <w:sz w:val="28"/>
        </w:rPr>
        <w:t>
      50) за соблюдением законодательства Республики Казахстан о телерадиовещании;</w:t>
      </w:r>
    </w:p>
    <w:p>
      <w:pPr>
        <w:spacing w:after="0"/>
        <w:ind w:left="0"/>
        <w:jc w:val="both"/>
      </w:pPr>
      <w:r>
        <w:rPr>
          <w:rFonts w:ascii="Times New Roman"/>
          <w:b w:val="false"/>
          <w:i w:val="false"/>
          <w:color w:val="000000"/>
          <w:sz w:val="28"/>
        </w:rPr>
        <w:t>
      51) в области связи;</w:t>
      </w:r>
    </w:p>
    <w:p>
      <w:pPr>
        <w:spacing w:after="0"/>
        <w:ind w:left="0"/>
        <w:jc w:val="both"/>
      </w:pPr>
      <w:r>
        <w:rPr>
          <w:rFonts w:ascii="Times New Roman"/>
          <w:b w:val="false"/>
          <w:i w:val="false"/>
          <w:color w:val="000000"/>
          <w:sz w:val="28"/>
        </w:rPr>
        <w:t>
      52) в сфере информатизации;</w:t>
      </w:r>
    </w:p>
    <w:p>
      <w:pPr>
        <w:spacing w:after="0"/>
        <w:ind w:left="0"/>
        <w:jc w:val="both"/>
      </w:pPr>
      <w:r>
        <w:rPr>
          <w:rFonts w:ascii="Times New Roman"/>
          <w:b w:val="false"/>
          <w:i w:val="false"/>
          <w:color w:val="000000"/>
          <w:sz w:val="28"/>
        </w:rPr>
        <w:t>
      53) за соблюдением законодательства Республики Казахстан об электронном документе и электронной цифровой подписи;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Порядок введения в действие подпункта 54) см. </w:t>
      </w:r>
      <w:r>
        <w:rPr>
          <w:rFonts w:ascii="Times New Roman"/>
          <w:b w:val="false"/>
          <w:i w:val="false"/>
          <w:color w:val="000000"/>
          <w:sz w:val="28"/>
        </w:rPr>
        <w:t>пункт 11</w:t>
      </w:r>
      <w:r>
        <w:rPr>
          <w:rFonts w:ascii="Times New Roman"/>
          <w:b w:val="false"/>
          <w:i w:val="false"/>
          <w:color w:val="000000"/>
          <w:sz w:val="28"/>
        </w:rPr>
        <w:t xml:space="preserve"> статьи 324 Кодекса РК от 29.10.2015 № 375-V.</w:t>
      </w:r>
    </w:p>
    <w:p>
      <w:pPr>
        <w:spacing w:after="0"/>
        <w:ind w:left="0"/>
        <w:jc w:val="both"/>
      </w:pPr>
      <w:r>
        <w:rPr>
          <w:rFonts w:ascii="Times New Roman"/>
          <w:b w:val="false"/>
          <w:i w:val="false"/>
          <w:color w:val="000000"/>
          <w:sz w:val="28"/>
        </w:rPr>
        <w:t>
      54) за поступлением налогов и других обязательных платежей в бюджет, а также полнотой и своевременным перечислением обязательных пенсионных взносов,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 отчислений и взносов на обязательное социальное медицинское страхование в Фонд социального медицинского страхования;</w:t>
      </w:r>
    </w:p>
    <w:p>
      <w:pPr>
        <w:spacing w:after="0"/>
        <w:ind w:left="0"/>
        <w:jc w:val="both"/>
      </w:pPr>
      <w:r>
        <w:rPr>
          <w:rFonts w:ascii="Times New Roman"/>
          <w:b w:val="false"/>
          <w:i w:val="false"/>
          <w:color w:val="000000"/>
          <w:sz w:val="28"/>
        </w:rPr>
        <w:t>
      55) за поступлением неналоговых платежей в пределах компетенции, установленной законами Республики Казахстан;</w:t>
      </w:r>
    </w:p>
    <w:p>
      <w:pPr>
        <w:spacing w:after="0"/>
        <w:ind w:left="0"/>
        <w:jc w:val="both"/>
      </w:pPr>
      <w:r>
        <w:rPr>
          <w:rFonts w:ascii="Times New Roman"/>
          <w:b w:val="false"/>
          <w:i w:val="false"/>
          <w:color w:val="000000"/>
          <w:sz w:val="28"/>
        </w:rPr>
        <w:t>
      56) при применении трансфертных цен;</w:t>
      </w:r>
    </w:p>
    <w:p>
      <w:pPr>
        <w:spacing w:after="0"/>
        <w:ind w:left="0"/>
        <w:jc w:val="both"/>
      </w:pPr>
      <w:r>
        <w:rPr>
          <w:rFonts w:ascii="Times New Roman"/>
          <w:b w:val="false"/>
          <w:i w:val="false"/>
          <w:color w:val="000000"/>
          <w:sz w:val="28"/>
        </w:rPr>
        <w:t>
      57) за соблюдением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58) за осуществлением валютных операций и деятельностью, связанной с использованием валютных ценностей;</w:t>
      </w:r>
    </w:p>
    <w:p>
      <w:pPr>
        <w:spacing w:after="0"/>
        <w:ind w:left="0"/>
        <w:jc w:val="both"/>
      </w:pPr>
      <w:r>
        <w:rPr>
          <w:rFonts w:ascii="Times New Roman"/>
          <w:b w:val="false"/>
          <w:i w:val="false"/>
          <w:color w:val="000000"/>
          <w:sz w:val="28"/>
        </w:rPr>
        <w:t>
      59) за финансовым рынком и финансовыми организациями и в области финансового законодательства Республики Казахстан;</w:t>
      </w:r>
    </w:p>
    <w:p>
      <w:pPr>
        <w:spacing w:after="0"/>
        <w:ind w:left="0"/>
        <w:jc w:val="both"/>
      </w:pPr>
      <w:r>
        <w:rPr>
          <w:rFonts w:ascii="Times New Roman"/>
          <w:b w:val="false"/>
          <w:i w:val="false"/>
          <w:color w:val="000000"/>
          <w:sz w:val="28"/>
        </w:rPr>
        <w:t xml:space="preserve">
      60) </w:t>
      </w:r>
      <w:r>
        <w:rPr>
          <w:rFonts w:ascii="Times New Roman"/>
          <w:b w:val="false"/>
          <w:i/>
          <w:color w:val="000000"/>
          <w:sz w:val="28"/>
        </w:rPr>
        <w:t xml:space="preserve">исключен Законом РК от 02.07.2018 </w:t>
      </w:r>
      <w:r>
        <w:rPr>
          <w:rFonts w:ascii="Times New Roman"/>
          <w:b w:val="false"/>
          <w:i w:val="false"/>
          <w:color w:val="000000"/>
          <w:sz w:val="28"/>
        </w:rPr>
        <w:t>№ 168-VІ</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r>
        <w:rPr>
          <w:rFonts w:ascii="Times New Roman"/>
          <w:b w:val="false"/>
          <w:i/>
          <w:color w:val="000000"/>
          <w:sz w:val="28"/>
        </w:rPr>
        <w:t>;</w:t>
      </w:r>
    </w:p>
    <w:p>
      <w:pPr>
        <w:spacing w:after="0"/>
        <w:ind w:left="0"/>
        <w:jc w:val="both"/>
      </w:pPr>
      <w:r>
        <w:rPr>
          <w:rFonts w:ascii="Times New Roman"/>
          <w:b w:val="false"/>
          <w:i w:val="false"/>
          <w:color w:val="000000"/>
          <w:sz w:val="28"/>
        </w:rPr>
        <w:t>
      60-1)</w:t>
      </w:r>
      <w:r>
        <w:rPr>
          <w:rFonts w:ascii="Times New Roman"/>
          <w:b w:val="false"/>
          <w:i/>
          <w:color w:val="000000"/>
          <w:sz w:val="28"/>
        </w:rPr>
        <w:t xml:space="preserve"> исключен Законом РК от 02.07.2018 </w:t>
      </w:r>
      <w:r>
        <w:rPr>
          <w:rFonts w:ascii="Times New Roman"/>
          <w:b w:val="false"/>
          <w:i w:val="false"/>
          <w:color w:val="000000"/>
          <w:sz w:val="28"/>
        </w:rPr>
        <w:t>№ 168-VІ</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61) за соблюдением законодательства Республики Казахстан о платежах и платежных системах и валютного законодательства Республики Казахстан;</w:t>
      </w:r>
    </w:p>
    <w:p>
      <w:pPr>
        <w:spacing w:after="0"/>
        <w:ind w:left="0"/>
        <w:jc w:val="both"/>
      </w:pPr>
      <w:r>
        <w:rPr>
          <w:rFonts w:ascii="Times New Roman"/>
          <w:b w:val="false"/>
          <w:i w:val="false"/>
          <w:color w:val="000000"/>
          <w:sz w:val="28"/>
        </w:rPr>
        <w:t xml:space="preserve">
      62)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63) в области защиты конкуренции;</w:t>
      </w:r>
    </w:p>
    <w:p>
      <w:pPr>
        <w:spacing w:after="0"/>
        <w:ind w:left="0"/>
        <w:jc w:val="both"/>
      </w:pPr>
      <w:r>
        <w:rPr>
          <w:rFonts w:ascii="Times New Roman"/>
          <w:b w:val="false"/>
          <w:i w:val="false"/>
          <w:color w:val="000000"/>
          <w:sz w:val="28"/>
        </w:rPr>
        <w:t>
      64) за использованием товарного знака, знака обслуживания, наименования места происхождения товара или фирменного наименования;</w:t>
      </w:r>
    </w:p>
    <w:p>
      <w:pPr>
        <w:spacing w:after="0"/>
        <w:ind w:left="0"/>
        <w:jc w:val="both"/>
      </w:pPr>
      <w:r>
        <w:rPr>
          <w:rFonts w:ascii="Times New Roman"/>
          <w:b w:val="false"/>
          <w:i w:val="false"/>
          <w:color w:val="000000"/>
          <w:sz w:val="28"/>
        </w:rPr>
        <w:t xml:space="preserve">
      65)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66) в области оценочной деятельности;</w:t>
      </w:r>
    </w:p>
    <w:p>
      <w:pPr>
        <w:spacing w:after="0"/>
        <w:ind w:left="0"/>
        <w:jc w:val="both"/>
      </w:pPr>
      <w:r>
        <w:rPr>
          <w:rFonts w:ascii="Times New Roman"/>
          <w:b w:val="false"/>
          <w:i w:val="false"/>
          <w:color w:val="000000"/>
          <w:sz w:val="28"/>
        </w:rPr>
        <w:t>
      67) в сферах естественных монополий;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68) действовал до 01.01.2017 в соответствии с Кодексом РК от 29.10.2015 </w:t>
      </w:r>
      <w:r>
        <w:rPr>
          <w:rFonts w:ascii="Times New Roman"/>
          <w:b w:val="false"/>
          <w:i w:val="false"/>
          <w:color w:val="00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68-1) за соблюдением порядка ценообразования и обязанностей субъекта общественно значимого рынка, установленных настоящим Кодексом;</w:t>
      </w:r>
    </w:p>
    <w:bookmarkStart w:name="z1895" w:id="809"/>
    <w:p>
      <w:pPr>
        <w:spacing w:after="0"/>
        <w:ind w:left="0"/>
        <w:jc w:val="both"/>
      </w:pPr>
      <w:r>
        <w:rPr>
          <w:rFonts w:ascii="Times New Roman"/>
          <w:b w:val="false"/>
          <w:i w:val="false"/>
          <w:color w:val="000000"/>
          <w:sz w:val="28"/>
        </w:rPr>
        <w:t>
      69) за соблюдением законодательства Республики Казахстан о государственных закупках, закупках отдельных субъектов квазигосударственного сектора;</w:t>
      </w:r>
    </w:p>
    <w:bookmarkEnd w:id="809"/>
    <w:p>
      <w:pPr>
        <w:spacing w:after="0"/>
        <w:ind w:left="0"/>
        <w:jc w:val="both"/>
      </w:pPr>
      <w:r>
        <w:rPr>
          <w:rFonts w:ascii="Times New Roman"/>
          <w:b w:val="false"/>
          <w:i w:val="false"/>
          <w:color w:val="000000"/>
          <w:sz w:val="28"/>
        </w:rPr>
        <w:t>
      70) за обеспечением безопасности дорожного движения;</w:t>
      </w:r>
    </w:p>
    <w:p>
      <w:pPr>
        <w:spacing w:after="0"/>
        <w:ind w:left="0"/>
        <w:jc w:val="both"/>
      </w:pPr>
      <w:r>
        <w:rPr>
          <w:rFonts w:ascii="Times New Roman"/>
          <w:b w:val="false"/>
          <w:i w:val="false"/>
          <w:color w:val="000000"/>
          <w:sz w:val="28"/>
        </w:rPr>
        <w:t>
      71) за деятельностью физических и юридических лиц, занятых в сфере оборота гражданского и служебного оружия и патронов к нему, гражданских пиротехнических веществ и изделий с их применением;</w:t>
      </w:r>
    </w:p>
    <w:p>
      <w:pPr>
        <w:spacing w:after="0"/>
        <w:ind w:left="0"/>
        <w:jc w:val="both"/>
      </w:pPr>
      <w:r>
        <w:rPr>
          <w:rFonts w:ascii="Times New Roman"/>
          <w:b w:val="false"/>
          <w:i w:val="false"/>
          <w:color w:val="000000"/>
          <w:sz w:val="28"/>
        </w:rPr>
        <w:t xml:space="preserve">
      72)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73)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74) за охранной деятельностью;</w:t>
      </w:r>
    </w:p>
    <w:p>
      <w:pPr>
        <w:spacing w:after="0"/>
        <w:ind w:left="0"/>
        <w:jc w:val="both"/>
      </w:pPr>
      <w:r>
        <w:rPr>
          <w:rFonts w:ascii="Times New Roman"/>
          <w:b w:val="false"/>
          <w:i w:val="false"/>
          <w:color w:val="000000"/>
          <w:sz w:val="28"/>
        </w:rPr>
        <w:t>
      75) за деятельностью по монтажу, наладке и техническому обслуживанию средств охранной сигнализации;</w:t>
      </w:r>
    </w:p>
    <w:p>
      <w:pPr>
        <w:spacing w:after="0"/>
        <w:ind w:left="0"/>
        <w:jc w:val="both"/>
      </w:pPr>
      <w:r>
        <w:rPr>
          <w:rFonts w:ascii="Times New Roman"/>
          <w:b w:val="false"/>
          <w:i w:val="false"/>
          <w:color w:val="000000"/>
          <w:sz w:val="28"/>
        </w:rPr>
        <w:t>
      76) за состоянием антитеррористической защищенности объектов, уязвимых в террористическом отношении;</w:t>
      </w:r>
    </w:p>
    <w:p>
      <w:pPr>
        <w:spacing w:after="0"/>
        <w:ind w:left="0"/>
        <w:jc w:val="both"/>
      </w:pPr>
      <w:r>
        <w:rPr>
          <w:rFonts w:ascii="Times New Roman"/>
          <w:b w:val="false"/>
          <w:i w:val="false"/>
          <w:color w:val="000000"/>
          <w:sz w:val="28"/>
        </w:rPr>
        <w:t>
      77) за деятельностью специализированных учебных центров по подготовке и повышению квалификации работников, занимающих должности руководителя и охранника в частной охранной организации;</w:t>
      </w:r>
    </w:p>
    <w:p>
      <w:pPr>
        <w:spacing w:after="0"/>
        <w:ind w:left="0"/>
        <w:jc w:val="both"/>
      </w:pPr>
      <w:r>
        <w:rPr>
          <w:rFonts w:ascii="Times New Roman"/>
          <w:b w:val="false"/>
          <w:i w:val="false"/>
          <w:color w:val="000000"/>
          <w:sz w:val="28"/>
        </w:rPr>
        <w:t>
      78) за оборотом наркотических средств, психотропных веществ и прекурсоров;</w:t>
      </w:r>
    </w:p>
    <w:p>
      <w:pPr>
        <w:spacing w:after="0"/>
        <w:ind w:left="0"/>
        <w:jc w:val="both"/>
      </w:pPr>
      <w:r>
        <w:rPr>
          <w:rFonts w:ascii="Times New Roman"/>
          <w:b w:val="false"/>
          <w:i w:val="false"/>
          <w:color w:val="000000"/>
          <w:sz w:val="28"/>
        </w:rPr>
        <w:t xml:space="preserve">
      79)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80) за соблюдением законодательства Республики Казахстан о туристской деятельности;</w:t>
      </w:r>
    </w:p>
    <w:p>
      <w:pPr>
        <w:spacing w:after="0"/>
        <w:ind w:left="0"/>
        <w:jc w:val="both"/>
      </w:pPr>
      <w:r>
        <w:rPr>
          <w:rFonts w:ascii="Times New Roman"/>
          <w:b w:val="false"/>
          <w:i w:val="false"/>
          <w:color w:val="000000"/>
          <w:sz w:val="28"/>
        </w:rPr>
        <w:t>
      81) в области аудиторской деятельности и деятельности профессиональных аудиторских организаций;</w:t>
      </w:r>
    </w:p>
    <w:p>
      <w:pPr>
        <w:spacing w:after="0"/>
        <w:ind w:left="0"/>
        <w:jc w:val="both"/>
      </w:pPr>
      <w:r>
        <w:rPr>
          <w:rFonts w:ascii="Times New Roman"/>
          <w:b w:val="false"/>
          <w:i w:val="false"/>
          <w:color w:val="000000"/>
          <w:sz w:val="28"/>
        </w:rPr>
        <w:t>
      82) за соблюдением законодательства Республики Казахстан об игорном бизнесе;</w:t>
      </w:r>
    </w:p>
    <w:p>
      <w:pPr>
        <w:spacing w:after="0"/>
        <w:ind w:left="0"/>
        <w:jc w:val="both"/>
      </w:pPr>
      <w:r>
        <w:rPr>
          <w:rFonts w:ascii="Times New Roman"/>
          <w:b w:val="false"/>
          <w:i w:val="false"/>
          <w:color w:val="000000"/>
          <w:sz w:val="28"/>
        </w:rPr>
        <w:t>
      83) за соблюдением законодательства Республики Казахстан о товарных биржах;</w:t>
      </w:r>
    </w:p>
    <w:p>
      <w:pPr>
        <w:spacing w:after="0"/>
        <w:ind w:left="0"/>
        <w:jc w:val="both"/>
      </w:pPr>
      <w:r>
        <w:rPr>
          <w:rFonts w:ascii="Times New Roman"/>
          <w:b w:val="false"/>
          <w:i w:val="false"/>
          <w:color w:val="000000"/>
          <w:sz w:val="28"/>
        </w:rPr>
        <w:t xml:space="preserve">
      84)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85)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86) за проведением антидопинговых мероприятий в спорте;</w:t>
      </w:r>
    </w:p>
    <w:p>
      <w:pPr>
        <w:spacing w:after="0"/>
        <w:ind w:left="0"/>
        <w:jc w:val="both"/>
      </w:pPr>
      <w:r>
        <w:rPr>
          <w:rFonts w:ascii="Times New Roman"/>
          <w:b w:val="false"/>
          <w:i w:val="false"/>
          <w:color w:val="000000"/>
          <w:sz w:val="28"/>
        </w:rPr>
        <w:t>
      87) в области бухгалтерского учета и финансовой отчетности;</w:t>
      </w:r>
    </w:p>
    <w:p>
      <w:pPr>
        <w:spacing w:after="0"/>
        <w:ind w:left="0"/>
        <w:jc w:val="both"/>
      </w:pPr>
      <w:r>
        <w:rPr>
          <w:rFonts w:ascii="Times New Roman"/>
          <w:b w:val="false"/>
          <w:i w:val="false"/>
          <w:color w:val="000000"/>
          <w:sz w:val="28"/>
        </w:rPr>
        <w:t xml:space="preserve">
      88)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89) в сфере охраны и использования объектов историко-культурного наследия;</w:t>
      </w:r>
    </w:p>
    <w:p>
      <w:pPr>
        <w:spacing w:after="0"/>
        <w:ind w:left="0"/>
        <w:jc w:val="both"/>
      </w:pPr>
      <w:r>
        <w:rPr>
          <w:rFonts w:ascii="Times New Roman"/>
          <w:b w:val="false"/>
          <w:i w:val="false"/>
          <w:color w:val="000000"/>
          <w:sz w:val="28"/>
        </w:rPr>
        <w:t>
      90) в области оборота биотоплива;</w:t>
      </w:r>
    </w:p>
    <w:p>
      <w:pPr>
        <w:spacing w:after="0"/>
        <w:ind w:left="0"/>
        <w:jc w:val="both"/>
      </w:pPr>
      <w:r>
        <w:rPr>
          <w:rFonts w:ascii="Times New Roman"/>
          <w:b w:val="false"/>
          <w:i w:val="false"/>
          <w:color w:val="000000"/>
          <w:sz w:val="28"/>
        </w:rPr>
        <w:t>
      91) в области производства биотоплива;</w:t>
      </w:r>
    </w:p>
    <w:p>
      <w:pPr>
        <w:spacing w:after="0"/>
        <w:ind w:left="0"/>
        <w:jc w:val="both"/>
      </w:pPr>
      <w:r>
        <w:rPr>
          <w:rFonts w:ascii="Times New Roman"/>
          <w:b w:val="false"/>
          <w:i w:val="false"/>
          <w:color w:val="000000"/>
          <w:sz w:val="28"/>
        </w:rPr>
        <w:t>
      92) за соблюдением законодательства Республики Казахстан о регулировании торговой деятельности;</w:t>
      </w:r>
    </w:p>
    <w:bookmarkStart w:name="z1902" w:id="810"/>
    <w:p>
      <w:pPr>
        <w:spacing w:after="0"/>
        <w:ind w:left="0"/>
        <w:jc w:val="both"/>
      </w:pPr>
      <w:r>
        <w:rPr>
          <w:rFonts w:ascii="Times New Roman"/>
          <w:b w:val="false"/>
          <w:i w:val="false"/>
          <w:color w:val="000000"/>
          <w:sz w:val="28"/>
        </w:rPr>
        <w:t>
      92-1) за соблюдением законодательства Республики Казахстан о защите прав потребителей;</w:t>
      </w:r>
    </w:p>
    <w:bookmarkEnd w:id="810"/>
    <w:p>
      <w:pPr>
        <w:spacing w:after="0"/>
        <w:ind w:left="0"/>
        <w:jc w:val="both"/>
      </w:pPr>
      <w:r>
        <w:rPr>
          <w:rFonts w:ascii="Times New Roman"/>
          <w:b w:val="false"/>
          <w:i w:val="false"/>
          <w:color w:val="000000"/>
          <w:sz w:val="28"/>
        </w:rPr>
        <w:t>
      93) в области космической деятельности;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94)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03.04.2019 </w:t>
      </w:r>
      <w:r>
        <w:rPr>
          <w:rFonts w:ascii="Times New Roman"/>
          <w:b w:val="false"/>
          <w:i w:val="false"/>
          <w:color w:val="000000"/>
          <w:sz w:val="28"/>
        </w:rPr>
        <w:t>№ 243-VІ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95) за соблюдением законодательства Республики Казахстан о рекламе;</w:t>
      </w:r>
    </w:p>
    <w:p>
      <w:pPr>
        <w:spacing w:after="0"/>
        <w:ind w:left="0"/>
        <w:jc w:val="both"/>
      </w:pPr>
      <w:r>
        <w:rPr>
          <w:rFonts w:ascii="Times New Roman"/>
          <w:b w:val="false"/>
          <w:i w:val="false"/>
          <w:color w:val="000000"/>
          <w:sz w:val="28"/>
        </w:rPr>
        <w:t>
      96) в области архитектуры, градостроительства и строительства;</w:t>
      </w:r>
    </w:p>
    <w:p>
      <w:pPr>
        <w:spacing w:after="0"/>
        <w:ind w:left="0"/>
        <w:jc w:val="both"/>
      </w:pPr>
      <w:r>
        <w:rPr>
          <w:rFonts w:ascii="Times New Roman"/>
          <w:b w:val="false"/>
          <w:i w:val="false"/>
          <w:color w:val="000000"/>
          <w:sz w:val="28"/>
        </w:rPr>
        <w:t>
      97) в области ветеринарии;</w:t>
      </w:r>
    </w:p>
    <w:p>
      <w:pPr>
        <w:spacing w:after="0"/>
        <w:ind w:left="0"/>
        <w:jc w:val="both"/>
      </w:pPr>
      <w:r>
        <w:rPr>
          <w:rFonts w:ascii="Times New Roman"/>
          <w:b w:val="false"/>
          <w:i w:val="false"/>
          <w:color w:val="000000"/>
          <w:sz w:val="28"/>
        </w:rPr>
        <w:t>
      98) в области защиты и карантина растений;</w:t>
      </w:r>
    </w:p>
    <w:p>
      <w:pPr>
        <w:spacing w:after="0"/>
        <w:ind w:left="0"/>
        <w:jc w:val="both"/>
      </w:pPr>
      <w:r>
        <w:rPr>
          <w:rFonts w:ascii="Times New Roman"/>
          <w:b w:val="false"/>
          <w:i w:val="false"/>
          <w:color w:val="000000"/>
          <w:sz w:val="28"/>
        </w:rPr>
        <w:t>
      99) за соблюдением законодательства Республики Казахстан о магистральном трубопроводе;</w:t>
      </w:r>
    </w:p>
    <w:p>
      <w:pPr>
        <w:spacing w:after="0"/>
        <w:ind w:left="0"/>
        <w:jc w:val="both"/>
      </w:pPr>
      <w:r>
        <w:rPr>
          <w:rFonts w:ascii="Times New Roman"/>
          <w:b w:val="false"/>
          <w:i w:val="false"/>
          <w:color w:val="000000"/>
          <w:sz w:val="28"/>
        </w:rPr>
        <w:t>
      100) в сфере автомобильных дорог;</w:t>
      </w:r>
    </w:p>
    <w:p>
      <w:pPr>
        <w:spacing w:after="0"/>
        <w:ind w:left="0"/>
        <w:jc w:val="both"/>
      </w:pPr>
      <w:r>
        <w:rPr>
          <w:rFonts w:ascii="Times New Roman"/>
          <w:b w:val="false"/>
          <w:i w:val="false"/>
          <w:color w:val="000000"/>
          <w:sz w:val="28"/>
        </w:rPr>
        <w:t>
      101) в области защиты прав ребенка;</w:t>
      </w:r>
    </w:p>
    <w:p>
      <w:pPr>
        <w:spacing w:after="0"/>
        <w:ind w:left="0"/>
        <w:jc w:val="both"/>
      </w:pPr>
      <w:r>
        <w:rPr>
          <w:rFonts w:ascii="Times New Roman"/>
          <w:b w:val="false"/>
          <w:i w:val="false"/>
          <w:color w:val="000000"/>
          <w:sz w:val="28"/>
        </w:rPr>
        <w:t>
      102) в области производства и оборота этилового спирта и алкогольной продукции;</w:t>
      </w:r>
    </w:p>
    <w:p>
      <w:pPr>
        <w:spacing w:after="0"/>
        <w:ind w:left="0"/>
        <w:jc w:val="both"/>
      </w:pPr>
      <w:r>
        <w:rPr>
          <w:rFonts w:ascii="Times New Roman"/>
          <w:b w:val="false"/>
          <w:i w:val="false"/>
          <w:color w:val="000000"/>
          <w:sz w:val="28"/>
        </w:rPr>
        <w:t>
      103) в области производства и оборота табачных изделий;</w:t>
      </w:r>
    </w:p>
    <w:p>
      <w:pPr>
        <w:spacing w:after="0"/>
        <w:ind w:left="0"/>
        <w:jc w:val="both"/>
      </w:pPr>
      <w:r>
        <w:rPr>
          <w:rFonts w:ascii="Times New Roman"/>
          <w:b w:val="false"/>
          <w:i w:val="false"/>
          <w:color w:val="000000"/>
          <w:sz w:val="28"/>
        </w:rPr>
        <w:t>
      104) в области разрешительного контроля;</w:t>
      </w:r>
    </w:p>
    <w:p>
      <w:pPr>
        <w:spacing w:after="0"/>
        <w:ind w:left="0"/>
        <w:jc w:val="both"/>
      </w:pPr>
      <w:r>
        <w:rPr>
          <w:rFonts w:ascii="Times New Roman"/>
          <w:b w:val="false"/>
          <w:i w:val="false"/>
          <w:color w:val="000000"/>
          <w:sz w:val="28"/>
        </w:rPr>
        <w:t>
      105) в области оборота ядов, вооружения, военной техники и отдельных видов оружия, взрывчатых и пиротехнических веществ и изделий с их применением;</w:t>
      </w:r>
    </w:p>
    <w:p>
      <w:pPr>
        <w:spacing w:after="0"/>
        <w:ind w:left="0"/>
        <w:jc w:val="both"/>
      </w:pPr>
      <w:r>
        <w:rPr>
          <w:rFonts w:ascii="Times New Roman"/>
          <w:b w:val="false"/>
          <w:i w:val="false"/>
          <w:color w:val="000000"/>
          <w:sz w:val="28"/>
        </w:rPr>
        <w:t>
      106) в области промышленности;</w:t>
      </w:r>
    </w:p>
    <w:p>
      <w:pPr>
        <w:spacing w:after="0"/>
        <w:ind w:left="0"/>
        <w:jc w:val="both"/>
      </w:pPr>
      <w:r>
        <w:rPr>
          <w:rFonts w:ascii="Times New Roman"/>
          <w:b w:val="false"/>
          <w:i w:val="false"/>
          <w:color w:val="000000"/>
          <w:sz w:val="28"/>
        </w:rPr>
        <w:t>
      107) за соблюдением правил воинского учета военнообязанных и призывников организациями, военнообязанными и призывниками;</w:t>
      </w:r>
    </w:p>
    <w:p>
      <w:pPr>
        <w:spacing w:after="0"/>
        <w:ind w:left="0"/>
        <w:jc w:val="both"/>
      </w:pPr>
      <w:r>
        <w:rPr>
          <w:rFonts w:ascii="Times New Roman"/>
          <w:b w:val="false"/>
          <w:i w:val="false"/>
          <w:color w:val="000000"/>
          <w:sz w:val="28"/>
        </w:rPr>
        <w:t xml:space="preserve">
      108)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109) в области поддержки и защиты субъектов предпринимательства;</w:t>
      </w:r>
    </w:p>
    <w:p>
      <w:pPr>
        <w:spacing w:after="0"/>
        <w:ind w:left="0"/>
        <w:jc w:val="both"/>
      </w:pPr>
      <w:r>
        <w:rPr>
          <w:rFonts w:ascii="Times New Roman"/>
          <w:b w:val="false"/>
          <w:i w:val="false"/>
          <w:color w:val="000000"/>
          <w:sz w:val="28"/>
        </w:rPr>
        <w:t>
      110) в области государственной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111) вводится в действие после введения в действие законодательного акта о производстве органической продукции в соответствии с Кодексом РК от 29.10.2015 </w:t>
      </w:r>
      <w:r>
        <w:rPr>
          <w:rFonts w:ascii="Times New Roman"/>
          <w:b w:val="false"/>
          <w:i w:val="false"/>
          <w:color w:val="000000"/>
          <w:sz w:val="28"/>
        </w:rPr>
        <w:t>№ 375-V</w:t>
      </w:r>
      <w:r>
        <w:rPr>
          <w:rFonts w:ascii="Times New Roman"/>
          <w:b w:val="false"/>
          <w:i w:val="false"/>
          <w:color w:val="000000"/>
          <w:sz w:val="28"/>
        </w:rPr>
        <w:t>.</w:t>
      </w:r>
    </w:p>
    <w:p>
      <w:pPr>
        <w:spacing w:after="0"/>
        <w:ind w:left="0"/>
        <w:jc w:val="both"/>
      </w:pPr>
      <w:r>
        <w:rPr>
          <w:rFonts w:ascii="Times New Roman"/>
          <w:b w:val="false"/>
          <w:i w:val="false"/>
          <w:color w:val="000000"/>
          <w:sz w:val="28"/>
        </w:rPr>
        <w:t>
      111) в области производства органической продукции;</w:t>
      </w:r>
    </w:p>
    <w:p>
      <w:pPr>
        <w:spacing w:after="0"/>
        <w:ind w:left="0"/>
        <w:jc w:val="both"/>
      </w:pPr>
      <w:r>
        <w:rPr>
          <w:rFonts w:ascii="Times New Roman"/>
          <w:b w:val="false"/>
          <w:i w:val="false"/>
          <w:color w:val="000000"/>
          <w:sz w:val="28"/>
        </w:rPr>
        <w:t xml:space="preserve">
      112)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113) в сфере реализации ювелирных и других изделий из драгоценных металлов и драгоценных камней;</w:t>
      </w:r>
    </w:p>
    <w:p>
      <w:pPr>
        <w:spacing w:after="0"/>
        <w:ind w:left="0"/>
        <w:jc w:val="both"/>
      </w:pPr>
      <w:r>
        <w:rPr>
          <w:rFonts w:ascii="Times New Roman"/>
          <w:b w:val="false"/>
          <w:i w:val="false"/>
          <w:color w:val="000000"/>
          <w:sz w:val="28"/>
        </w:rPr>
        <w:t>
      114) за соблюдением законодательства Республики Казахстан о лотереях и лотерейной деятельности;</w:t>
      </w:r>
    </w:p>
    <w:bookmarkStart w:name="z1802" w:id="811"/>
    <w:p>
      <w:pPr>
        <w:spacing w:after="0"/>
        <w:ind w:left="0"/>
        <w:jc w:val="both"/>
      </w:pPr>
      <w:r>
        <w:rPr>
          <w:rFonts w:ascii="Times New Roman"/>
          <w:b w:val="false"/>
          <w:i w:val="false"/>
          <w:color w:val="000000"/>
          <w:sz w:val="28"/>
        </w:rPr>
        <w:t>
      115) в области производства и оборота в отношении товаров, подлежащих маркировке и прослеживаемости;</w:t>
      </w:r>
    </w:p>
    <w:bookmarkEnd w:id="811"/>
    <w:bookmarkStart w:name="z1899" w:id="812"/>
    <w:p>
      <w:pPr>
        <w:spacing w:after="0"/>
        <w:ind w:left="0"/>
        <w:jc w:val="both"/>
      </w:pPr>
      <w:r>
        <w:rPr>
          <w:rFonts w:ascii="Times New Roman"/>
          <w:b w:val="false"/>
          <w:i w:val="false"/>
          <w:color w:val="000000"/>
          <w:sz w:val="28"/>
        </w:rPr>
        <w:t>
      116) за соблюдением законодательства Республики Казахстан о реабилитации и банкротстве.</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изменениями, внесенными законами РК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14.01.2016 </w:t>
      </w:r>
      <w:r>
        <w:rPr>
          <w:rFonts w:ascii="Times New Roman"/>
          <w:b w:val="false"/>
          <w:i w:val="false"/>
          <w:color w:val="000000"/>
          <w:sz w:val="28"/>
        </w:rPr>
        <w:t>№ 445-V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с 06.01.2020);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9" w:id="8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139. Сферы деятельности субъектов предпринимательства, в которых осуществляется надзор</w:t>
      </w:r>
    </w:p>
    <w:bookmarkEnd w:id="813"/>
    <w:p>
      <w:pPr>
        <w:spacing w:after="0"/>
        <w:ind w:left="0"/>
        <w:jc w:val="both"/>
      </w:pPr>
      <w:r>
        <w:rPr>
          <w:rFonts w:ascii="Times New Roman"/>
          <w:b w:val="false"/>
          <w:i w:val="false"/>
          <w:color w:val="000000"/>
          <w:sz w:val="28"/>
        </w:rPr>
        <w:t>
      Надзор осуществляется:</w:t>
      </w:r>
    </w:p>
    <w:p>
      <w:pPr>
        <w:spacing w:after="0"/>
        <w:ind w:left="0"/>
        <w:jc w:val="both"/>
      </w:pPr>
      <w:r>
        <w:rPr>
          <w:rFonts w:ascii="Times New Roman"/>
          <w:b w:val="false"/>
          <w:i w:val="false"/>
          <w:color w:val="000000"/>
          <w:sz w:val="28"/>
        </w:rPr>
        <w:t>
      1) в области использования воздушного пространства Республики Казахстан;</w:t>
      </w:r>
    </w:p>
    <w:p>
      <w:pPr>
        <w:spacing w:after="0"/>
        <w:ind w:left="0"/>
        <w:jc w:val="both"/>
      </w:pPr>
      <w:r>
        <w:rPr>
          <w:rFonts w:ascii="Times New Roman"/>
          <w:b w:val="false"/>
          <w:i w:val="false"/>
          <w:color w:val="000000"/>
          <w:sz w:val="28"/>
        </w:rPr>
        <w:t>
      2) за деятельностью гражданской авиации;</w:t>
      </w:r>
    </w:p>
    <w:p>
      <w:pPr>
        <w:spacing w:after="0"/>
        <w:ind w:left="0"/>
        <w:jc w:val="both"/>
      </w:pPr>
      <w:r>
        <w:rPr>
          <w:rFonts w:ascii="Times New Roman"/>
          <w:b w:val="false"/>
          <w:i w:val="false"/>
          <w:color w:val="000000"/>
          <w:sz w:val="28"/>
        </w:rPr>
        <w:t>
      3) за международными воздушными перевозками;</w:t>
      </w:r>
    </w:p>
    <w:p>
      <w:pPr>
        <w:spacing w:after="0"/>
        <w:ind w:left="0"/>
        <w:jc w:val="both"/>
      </w:pPr>
      <w:r>
        <w:rPr>
          <w:rFonts w:ascii="Times New Roman"/>
          <w:b w:val="false"/>
          <w:i w:val="false"/>
          <w:color w:val="000000"/>
          <w:sz w:val="28"/>
        </w:rPr>
        <w:t>
      4) за обеспечением авиационной безопасности;</w:t>
      </w:r>
    </w:p>
    <w:p>
      <w:pPr>
        <w:spacing w:after="0"/>
        <w:ind w:left="0"/>
        <w:jc w:val="both"/>
      </w:pPr>
      <w:r>
        <w:rPr>
          <w:rFonts w:ascii="Times New Roman"/>
          <w:b w:val="false"/>
          <w:i w:val="false"/>
          <w:color w:val="000000"/>
          <w:sz w:val="28"/>
        </w:rPr>
        <w:t>
      5) в области торгового мореплавания;</w:t>
      </w:r>
    </w:p>
    <w:p>
      <w:pPr>
        <w:spacing w:after="0"/>
        <w:ind w:left="0"/>
        <w:jc w:val="both"/>
      </w:pPr>
      <w:r>
        <w:rPr>
          <w:rFonts w:ascii="Times New Roman"/>
          <w:b w:val="false"/>
          <w:i w:val="false"/>
          <w:color w:val="000000"/>
          <w:sz w:val="28"/>
        </w:rPr>
        <w:t>
      6) в области внутреннего водного транспорта;</w:t>
      </w:r>
    </w:p>
    <w:p>
      <w:pPr>
        <w:spacing w:after="0"/>
        <w:ind w:left="0"/>
        <w:jc w:val="both"/>
      </w:pPr>
      <w:r>
        <w:rPr>
          <w:rFonts w:ascii="Times New Roman"/>
          <w:b w:val="false"/>
          <w:i w:val="false"/>
          <w:color w:val="000000"/>
          <w:sz w:val="28"/>
        </w:rPr>
        <w:t>
      7) в области архитектуры, градостроительства и строительства;</w:t>
      </w:r>
    </w:p>
    <w:p>
      <w:pPr>
        <w:spacing w:after="0"/>
        <w:ind w:left="0"/>
        <w:jc w:val="both"/>
      </w:pPr>
      <w:r>
        <w:rPr>
          <w:rFonts w:ascii="Times New Roman"/>
          <w:b w:val="false"/>
          <w:i w:val="false"/>
          <w:color w:val="000000"/>
          <w:sz w:val="28"/>
        </w:rPr>
        <w:t>
      8) в области ветеринарии;</w:t>
      </w:r>
    </w:p>
    <w:p>
      <w:pPr>
        <w:spacing w:after="0"/>
        <w:ind w:left="0"/>
        <w:jc w:val="both"/>
      </w:pPr>
      <w:r>
        <w:rPr>
          <w:rFonts w:ascii="Times New Roman"/>
          <w:b w:val="false"/>
          <w:i w:val="false"/>
          <w:color w:val="000000"/>
          <w:sz w:val="28"/>
        </w:rPr>
        <w:t>
      9) в области карантина растений;</w:t>
      </w:r>
    </w:p>
    <w:p>
      <w:pPr>
        <w:spacing w:after="0"/>
        <w:ind w:left="0"/>
        <w:jc w:val="both"/>
      </w:pPr>
      <w:r>
        <w:rPr>
          <w:rFonts w:ascii="Times New Roman"/>
          <w:b w:val="false"/>
          <w:i w:val="false"/>
          <w:color w:val="000000"/>
          <w:sz w:val="28"/>
        </w:rPr>
        <w:t>
      10)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10-1) в области технического регулирования в части выпуска в обращение продукции на ее соответствие требованиям технических регламентов;</w:t>
      </w:r>
    </w:p>
    <w:p>
      <w:pPr>
        <w:spacing w:after="0"/>
        <w:ind w:left="0"/>
        <w:jc w:val="both"/>
      </w:pPr>
      <w:r>
        <w:rPr>
          <w:rFonts w:ascii="Times New Roman"/>
          <w:b w:val="false"/>
          <w:i w:val="false"/>
          <w:color w:val="000000"/>
          <w:sz w:val="28"/>
        </w:rPr>
        <w:t>
      11) за финансовым рынком и финансовыми организациями и в области финансового законодательства Республики Казахстан;</w:t>
      </w:r>
    </w:p>
    <w:p>
      <w:pPr>
        <w:spacing w:after="0"/>
        <w:ind w:left="0"/>
        <w:jc w:val="both"/>
      </w:pPr>
      <w:r>
        <w:rPr>
          <w:rFonts w:ascii="Times New Roman"/>
          <w:b w:val="false"/>
          <w:i w:val="false"/>
          <w:color w:val="000000"/>
          <w:sz w:val="28"/>
        </w:rPr>
        <w:t xml:space="preserve">
      12) </w:t>
      </w:r>
      <w:r>
        <w:rPr>
          <w:rFonts w:ascii="Times New Roman"/>
          <w:b w:val="false"/>
          <w:i/>
          <w:color w:val="000000"/>
          <w:sz w:val="28"/>
        </w:rPr>
        <w:t xml:space="preserve">исключен Законом РК от 02.07.2018 </w:t>
      </w:r>
      <w:r>
        <w:rPr>
          <w:rFonts w:ascii="Times New Roman"/>
          <w:b w:val="false"/>
          <w:i w:val="false"/>
          <w:color w:val="000000"/>
          <w:sz w:val="28"/>
        </w:rPr>
        <w:t>№ 168-VІ</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r>
        <w:rPr>
          <w:rFonts w:ascii="Times New Roman"/>
          <w:b w:val="false"/>
          <w:i/>
          <w:color w:val="000000"/>
          <w:sz w:val="28"/>
        </w:rPr>
        <w:t>;</w:t>
      </w:r>
    </w:p>
    <w:p>
      <w:pPr>
        <w:spacing w:after="0"/>
        <w:ind w:left="0"/>
        <w:jc w:val="both"/>
      </w:pPr>
      <w:r>
        <w:rPr>
          <w:rFonts w:ascii="Times New Roman"/>
          <w:b w:val="false"/>
          <w:i w:val="false"/>
          <w:color w:val="000000"/>
          <w:sz w:val="28"/>
        </w:rPr>
        <w:t xml:space="preserve">
      13) </w:t>
      </w:r>
      <w:r>
        <w:rPr>
          <w:rFonts w:ascii="Times New Roman"/>
          <w:b w:val="false"/>
          <w:i/>
          <w:color w:val="000000"/>
          <w:sz w:val="28"/>
        </w:rPr>
        <w:t xml:space="preserve">исключен Законом РК от 02.07.2018 </w:t>
      </w:r>
      <w:r>
        <w:rPr>
          <w:rFonts w:ascii="Times New Roman"/>
          <w:b w:val="false"/>
          <w:i w:val="false"/>
          <w:color w:val="000000"/>
          <w:sz w:val="28"/>
        </w:rPr>
        <w:t>№ 168-VІ</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r>
        <w:rPr>
          <w:rFonts w:ascii="Times New Roman"/>
          <w:b w:val="false"/>
          <w:i/>
          <w:color w:val="000000"/>
          <w:sz w:val="28"/>
        </w:rPr>
        <w:t>;</w:t>
      </w:r>
    </w:p>
    <w:p>
      <w:pPr>
        <w:spacing w:after="0"/>
        <w:ind w:left="0"/>
        <w:jc w:val="both"/>
      </w:pPr>
      <w:r>
        <w:rPr>
          <w:rFonts w:ascii="Times New Roman"/>
          <w:b w:val="false"/>
          <w:i w:val="false"/>
          <w:color w:val="000000"/>
          <w:sz w:val="28"/>
        </w:rPr>
        <w:t>
      14) за деятельностью инвестиционных фондов;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15)</w:t>
      </w:r>
      <w:r>
        <w:rPr>
          <w:rFonts w:ascii="Times New Roman"/>
          <w:b w:val="false"/>
          <w:i w:val="false"/>
          <w:color w:val="000000"/>
          <w:sz w:val="28"/>
        </w:rPr>
        <w:t xml:space="preserve">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16)</w:t>
      </w:r>
      <w:r>
        <w:rPr>
          <w:rFonts w:ascii="Times New Roman"/>
          <w:b w:val="false"/>
          <w:i w:val="false"/>
          <w:color w:val="000000"/>
          <w:sz w:val="28"/>
        </w:rPr>
        <w:t xml:space="preserve">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17)</w:t>
      </w:r>
      <w:r>
        <w:rPr>
          <w:rFonts w:ascii="Times New Roman"/>
          <w:b w:val="false"/>
          <w:i w:val="false"/>
          <w:color w:val="000000"/>
          <w:sz w:val="28"/>
        </w:rPr>
        <w:t xml:space="preserve">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18)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предусмотрен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в области использования атомной энергии – для субъектов, осуществляющих деятельность с ядерными установками и объектами І и II категорий потенциальной радиационной опасности;</w:t>
      </w:r>
    </w:p>
    <w:bookmarkStart w:name="z1883" w:id="814"/>
    <w:p>
      <w:pPr>
        <w:spacing w:after="0"/>
        <w:ind w:left="0"/>
        <w:jc w:val="both"/>
      </w:pPr>
      <w:r>
        <w:rPr>
          <w:rFonts w:ascii="Times New Roman"/>
          <w:b w:val="false"/>
          <w:i w:val="false"/>
          <w:color w:val="000000"/>
          <w:sz w:val="28"/>
        </w:rPr>
        <w:t>
      20) в области охраны, воспроизводства и использования животного мира;</w:t>
      </w:r>
    </w:p>
    <w:bookmarkEnd w:id="814"/>
    <w:bookmarkStart w:name="z1884" w:id="815"/>
    <w:p>
      <w:pPr>
        <w:spacing w:after="0"/>
        <w:ind w:left="0"/>
        <w:jc w:val="both"/>
      </w:pPr>
      <w:r>
        <w:rPr>
          <w:rFonts w:ascii="Times New Roman"/>
          <w:b w:val="false"/>
          <w:i w:val="false"/>
          <w:color w:val="000000"/>
          <w:sz w:val="28"/>
        </w:rPr>
        <w:t>
      21) в области охраны, защиты, пользования лесным фондом, воспроизводства лесов и лесоразведения;</w:t>
      </w:r>
    </w:p>
    <w:bookmarkEnd w:id="815"/>
    <w:bookmarkStart w:name="z1885" w:id="816"/>
    <w:p>
      <w:pPr>
        <w:spacing w:after="0"/>
        <w:ind w:left="0"/>
        <w:jc w:val="both"/>
      </w:pPr>
      <w:r>
        <w:rPr>
          <w:rFonts w:ascii="Times New Roman"/>
          <w:b w:val="false"/>
          <w:i w:val="false"/>
          <w:color w:val="000000"/>
          <w:sz w:val="28"/>
        </w:rPr>
        <w:t>
      22) в области особо охраняемых природных территорий.</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139 предусмотрено дополнить подпунктом 23)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параграфа 2 предусмотрен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Порядок организации и проведения проверок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2 в редакции Закона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140 предусмотрено исключить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140. Общие вопросы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140 в редакции Закона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71" w:id="817"/>
    <w:p>
      <w:pPr>
        <w:spacing w:after="0"/>
        <w:ind w:left="0"/>
        <w:jc w:val="both"/>
      </w:pPr>
      <w:r>
        <w:rPr>
          <w:rFonts w:ascii="Times New Roman"/>
          <w:b w:val="false"/>
          <w:i w:val="false"/>
          <w:color w:val="000000"/>
          <w:sz w:val="28"/>
        </w:rPr>
        <w:t>
      1. Проверку и профилактический контроль и надзор с посещением субъекта (объекта) контроля и надзора проводят органы контроля и надзора путем совершения одного из следующих действий:</w:t>
      </w:r>
    </w:p>
    <w:bookmarkEnd w:id="817"/>
    <w:bookmarkStart w:name="z1487" w:id="818"/>
    <w:p>
      <w:pPr>
        <w:spacing w:after="0"/>
        <w:ind w:left="0"/>
        <w:jc w:val="both"/>
      </w:pPr>
      <w:r>
        <w:rPr>
          <w:rFonts w:ascii="Times New Roman"/>
          <w:b w:val="false"/>
          <w:i w:val="false"/>
          <w:color w:val="000000"/>
          <w:sz w:val="28"/>
        </w:rPr>
        <w:t>
      1) посещения субъекта (объекта) контроля и надзора должностным лицом государственного органа;</w:t>
      </w:r>
    </w:p>
    <w:bookmarkEnd w:id="818"/>
    <w:bookmarkStart w:name="z1488" w:id="819"/>
    <w:p>
      <w:pPr>
        <w:spacing w:after="0"/>
        <w:ind w:left="0"/>
        <w:jc w:val="both"/>
      </w:pPr>
      <w:r>
        <w:rPr>
          <w:rFonts w:ascii="Times New Roman"/>
          <w:b w:val="false"/>
          <w:i w:val="false"/>
          <w:color w:val="000000"/>
          <w:sz w:val="28"/>
        </w:rPr>
        <w:t>
      2) запроса необходимой информации, касающейся предмета проверки, за исключением истребования необходимой информации при проведении профилактического контроля и надзора;</w:t>
      </w:r>
    </w:p>
    <w:bookmarkEnd w:id="819"/>
    <w:bookmarkStart w:name="z1489" w:id="820"/>
    <w:p>
      <w:pPr>
        <w:spacing w:after="0"/>
        <w:ind w:left="0"/>
        <w:jc w:val="both"/>
      </w:pPr>
      <w:r>
        <w:rPr>
          <w:rFonts w:ascii="Times New Roman"/>
          <w:b w:val="false"/>
          <w:i w:val="false"/>
          <w:color w:val="000000"/>
          <w:sz w:val="28"/>
        </w:rPr>
        <w:t xml:space="preserve">
      3) вызова субъекта контроля и надзора с целью получения информации о соблюдении им требований, установленных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настоящего Кодекса.</w:t>
      </w:r>
    </w:p>
    <w:bookmarkEnd w:id="820"/>
    <w:bookmarkStart w:name="z672" w:id="821"/>
    <w:p>
      <w:pPr>
        <w:spacing w:after="0"/>
        <w:ind w:left="0"/>
        <w:jc w:val="both"/>
      </w:pPr>
      <w:r>
        <w:rPr>
          <w:rFonts w:ascii="Times New Roman"/>
          <w:b w:val="false"/>
          <w:i w:val="false"/>
          <w:color w:val="000000"/>
          <w:sz w:val="28"/>
        </w:rPr>
        <w:t xml:space="preserve">
      2. Предметом проверки и профилактического контроля и надзора с посещением субъекта (объекта) контроля и надзора является соблюдение субъектами контроля и надзора требований, установленных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настоящего Кодекса.</w:t>
      </w:r>
    </w:p>
    <w:bookmarkEnd w:id="821"/>
    <w:bookmarkStart w:name="z673" w:id="822"/>
    <w:p>
      <w:pPr>
        <w:spacing w:after="0"/>
        <w:ind w:left="0"/>
        <w:jc w:val="both"/>
      </w:pPr>
      <w:r>
        <w:rPr>
          <w:rFonts w:ascii="Times New Roman"/>
          <w:b w:val="false"/>
          <w:i w:val="false"/>
          <w:color w:val="000000"/>
          <w:sz w:val="28"/>
        </w:rPr>
        <w:t xml:space="preserve">
      3. Действия </w:t>
      </w:r>
      <w:r>
        <w:rPr>
          <w:rFonts w:ascii="Times New Roman"/>
          <w:b w:val="false"/>
          <w:i w:val="false"/>
          <w:color w:val="000000"/>
          <w:sz w:val="28"/>
        </w:rPr>
        <w:t>статьи 137</w:t>
      </w:r>
      <w:r>
        <w:rPr>
          <w:rFonts w:ascii="Times New Roman"/>
          <w:b w:val="false"/>
          <w:i w:val="false"/>
          <w:color w:val="000000"/>
          <w:sz w:val="28"/>
        </w:rPr>
        <w:t xml:space="preserve"> настоящего Кодекса и настоящего параграфа, за исключением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154,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распространяются на осуществление контроля и надзора, связанных с:</w:t>
      </w:r>
    </w:p>
    <w:bookmarkEnd w:id="822"/>
    <w:p>
      <w:pPr>
        <w:spacing w:after="0"/>
        <w:ind w:left="0"/>
        <w:jc w:val="both"/>
      </w:pPr>
      <w:r>
        <w:rPr>
          <w:rFonts w:ascii="Times New Roman"/>
          <w:b w:val="false"/>
          <w:i w:val="false"/>
          <w:color w:val="000000"/>
          <w:sz w:val="28"/>
        </w:rPr>
        <w:t>
      1) пересечением Государственной границы Республики Казахстан;</w:t>
      </w:r>
    </w:p>
    <w:p>
      <w:pPr>
        <w:spacing w:after="0"/>
        <w:ind w:left="0"/>
        <w:jc w:val="both"/>
      </w:pPr>
      <w:r>
        <w:rPr>
          <w:rFonts w:ascii="Times New Roman"/>
          <w:b w:val="false"/>
          <w:i w:val="false"/>
          <w:color w:val="000000"/>
          <w:sz w:val="28"/>
        </w:rPr>
        <w:t>
      2) проведением контроля и надзора в области карантина растений, санитарно-карантинного, ветеринарного контроля при пересечении таможенной границы Евразийского экономического союза и (или) Государственной границы Республики Казахстан и (или) в местах доставки, местах завершения таможенной очистки, определяемых в соответствии с международными договорами, а также проведением контроля и надзора в области карантина растений, ветеринарного контроля на фитосанитарных и ветеринарных контрольных постах;</w:t>
      </w:r>
    </w:p>
    <w:p>
      <w:pPr>
        <w:spacing w:after="0"/>
        <w:ind w:left="0"/>
        <w:jc w:val="both"/>
      </w:pPr>
      <w:r>
        <w:rPr>
          <w:rFonts w:ascii="Times New Roman"/>
          <w:b w:val="false"/>
          <w:i w:val="false"/>
          <w:color w:val="000000"/>
          <w:sz w:val="28"/>
        </w:rPr>
        <w:t>
      3) соблюдением требований безопасности дорожного движения;</w:t>
      </w:r>
    </w:p>
    <w:p>
      <w:pPr>
        <w:spacing w:after="0"/>
        <w:ind w:left="0"/>
        <w:jc w:val="both"/>
      </w:pPr>
      <w:r>
        <w:rPr>
          <w:rFonts w:ascii="Times New Roman"/>
          <w:b w:val="false"/>
          <w:i w:val="false"/>
          <w:color w:val="000000"/>
          <w:sz w:val="28"/>
        </w:rPr>
        <w:t>
      4) проездом автотранспортных средств по территории Республики Казахстан на постах транспортного контроля на предмет соблюдения требований безопасности на транспорте;</w:t>
      </w:r>
    </w:p>
    <w:p>
      <w:pPr>
        <w:spacing w:after="0"/>
        <w:ind w:left="0"/>
        <w:jc w:val="both"/>
      </w:pPr>
      <w:r>
        <w:rPr>
          <w:rFonts w:ascii="Times New Roman"/>
          <w:b w:val="false"/>
          <w:i w:val="false"/>
          <w:color w:val="000000"/>
          <w:sz w:val="28"/>
        </w:rPr>
        <w:t>
      5) контролем и надзором за выполнением требований по безопасной эксплуатации судов в соответствии с законами Республики Казахстан "О внутреннем водном транспорте" и "О торговом мореплавании";</w:t>
      </w:r>
    </w:p>
    <w:p>
      <w:pPr>
        <w:spacing w:after="0"/>
        <w:ind w:left="0"/>
        <w:jc w:val="both"/>
      </w:pPr>
      <w:r>
        <w:rPr>
          <w:rFonts w:ascii="Times New Roman"/>
          <w:b w:val="false"/>
          <w:i w:val="false"/>
          <w:color w:val="000000"/>
          <w:sz w:val="28"/>
        </w:rPr>
        <w:t>
      6) соблюдением физическими лицами требований хранения, ношения и использования гражданского оружия;</w:t>
      </w:r>
    </w:p>
    <w:p>
      <w:pPr>
        <w:spacing w:after="0"/>
        <w:ind w:left="0"/>
        <w:jc w:val="both"/>
      </w:pPr>
      <w:r>
        <w:rPr>
          <w:rFonts w:ascii="Times New Roman"/>
          <w:b w:val="false"/>
          <w:i w:val="false"/>
          <w:color w:val="000000"/>
          <w:sz w:val="28"/>
        </w:rPr>
        <w:t>
      7) осуществлением государственного контроля и надзора по ветеринарии и карантину растений на торговых рынках, реализующих живых животных, продукцию и сырье животного и (или) растительного происхождения, в организациях, осуществляющих производство, заготовку (убой животных), хранение, переработку продуктов и сырья животного и (или) растительного происхождения в едином технологическом цикле;</w:t>
      </w:r>
    </w:p>
    <w:p>
      <w:pPr>
        <w:spacing w:after="0"/>
        <w:ind w:left="0"/>
        <w:jc w:val="both"/>
      </w:pPr>
      <w:r>
        <w:rPr>
          <w:rFonts w:ascii="Times New Roman"/>
          <w:b w:val="false"/>
          <w:i w:val="false"/>
          <w:color w:val="000000"/>
          <w:sz w:val="28"/>
        </w:rPr>
        <w:t>
      8) соблюдением на особо охраняемых природных территориях и территории государственного лесного фонда требований в области особо охраняемых природных территорий, охраны, защиты, пользования лесным фондом, воспроизводства лесов и лесоразведения, а также с целью осуществления контроля за несанкционированным изъятием объектов животного и растительного мира;</w:t>
      </w:r>
    </w:p>
    <w:p>
      <w:pPr>
        <w:spacing w:after="0"/>
        <w:ind w:left="0"/>
        <w:jc w:val="both"/>
      </w:pPr>
      <w:r>
        <w:rPr>
          <w:rFonts w:ascii="Times New Roman"/>
          <w:b w:val="false"/>
          <w:i w:val="false"/>
          <w:color w:val="000000"/>
          <w:sz w:val="28"/>
        </w:rPr>
        <w:t>
      9) соблюдением требований пользования животным миром с целью осуществления контроля и надзора за несанкционированным изъятием объектов животного мира:</w:t>
      </w:r>
    </w:p>
    <w:p>
      <w:pPr>
        <w:spacing w:after="0"/>
        <w:ind w:left="0"/>
        <w:jc w:val="both"/>
      </w:pPr>
      <w:r>
        <w:rPr>
          <w:rFonts w:ascii="Times New Roman"/>
          <w:b w:val="false"/>
          <w:i w:val="false"/>
          <w:color w:val="000000"/>
          <w:sz w:val="28"/>
        </w:rPr>
        <w:t>
      на рыбохозяйственных водоемах – в части установленной промысловой меры рыб, размеров, видов орудий и способов рыболовства, ограничений и запретов на пользование животным миром, прилова, а также за ведением журнала учета вылова рыбных ресурсов и других водных животных (промысловый журнал);</w:t>
      </w:r>
    </w:p>
    <w:p>
      <w:pPr>
        <w:spacing w:after="0"/>
        <w:ind w:left="0"/>
        <w:jc w:val="both"/>
      </w:pPr>
      <w:r>
        <w:rPr>
          <w:rFonts w:ascii="Times New Roman"/>
          <w:b w:val="false"/>
          <w:i w:val="false"/>
          <w:color w:val="000000"/>
          <w:sz w:val="28"/>
        </w:rPr>
        <w:t>
      на территории охотничьих хозяйств – в части изъятия, способа и вида орудий добывания животных, их половозрастного состава, ограничений и запретов на пользование животным миром;</w:t>
      </w:r>
    </w:p>
    <w:p>
      <w:pPr>
        <w:spacing w:after="0"/>
        <w:ind w:left="0"/>
        <w:jc w:val="both"/>
      </w:pPr>
      <w:r>
        <w:rPr>
          <w:rFonts w:ascii="Times New Roman"/>
          <w:b w:val="false"/>
          <w:i w:val="false"/>
          <w:color w:val="000000"/>
          <w:sz w:val="28"/>
        </w:rPr>
        <w:t>
      10) контролем и надзором мероприятий в карантинных зонах и неблагополучных пунктах по особо опасным болезням животных, очагах распространения карантинных объектов, особо опасных вредных организмов;</w:t>
      </w:r>
    </w:p>
    <w:p>
      <w:pPr>
        <w:spacing w:after="0"/>
        <w:ind w:left="0"/>
        <w:jc w:val="both"/>
      </w:pPr>
      <w:r>
        <w:rPr>
          <w:rFonts w:ascii="Times New Roman"/>
          <w:b w:val="false"/>
          <w:i w:val="false"/>
          <w:color w:val="000000"/>
          <w:sz w:val="28"/>
        </w:rPr>
        <w:t>
      11) соблюдением физическими и юридическими лицами требований по безопасности полетов воздушных судов и авиационной безопасности;</w:t>
      </w:r>
    </w:p>
    <w:p>
      <w:pPr>
        <w:spacing w:after="0"/>
        <w:ind w:left="0"/>
        <w:jc w:val="both"/>
      </w:pPr>
      <w:r>
        <w:rPr>
          <w:rFonts w:ascii="Times New Roman"/>
          <w:b w:val="false"/>
          <w:i w:val="false"/>
          <w:color w:val="000000"/>
          <w:sz w:val="28"/>
        </w:rPr>
        <w:t>
      12) соблюдением требований законодательства Республики Казахстан в области легального оборота взрывчатых веществ, наркотических средств, психотропных веществ и прекурсоров, гражданских пиротехнических веществ и изделий с их применением в рамках требований статьи 133 настоящего Кодекса и проводимых оперативно-профилактических мероприятий органов внутренних дел;</w:t>
      </w:r>
    </w:p>
    <w:p>
      <w:pPr>
        <w:spacing w:after="0"/>
        <w:ind w:left="0"/>
        <w:jc w:val="both"/>
      </w:pPr>
      <w:r>
        <w:rPr>
          <w:rFonts w:ascii="Times New Roman"/>
          <w:b w:val="false"/>
          <w:i w:val="false"/>
          <w:color w:val="000000"/>
          <w:sz w:val="28"/>
        </w:rPr>
        <w:t>
      12-1) соблюдением требований законодательства Республики Казахстан в сфере оборота гражданского и служебного оружия и патронов к нему;</w:t>
      </w:r>
    </w:p>
    <w:p>
      <w:pPr>
        <w:spacing w:after="0"/>
        <w:ind w:left="0"/>
        <w:jc w:val="both"/>
      </w:pPr>
      <w:r>
        <w:rPr>
          <w:rFonts w:ascii="Times New Roman"/>
          <w:b w:val="false"/>
          <w:i w:val="false"/>
          <w:color w:val="000000"/>
          <w:sz w:val="28"/>
        </w:rPr>
        <w:t>
      13) контролем на территории субъекта, осуществляющего производство отдельных видов подакцизных товаров, посредством акцизных постов, установленных в соответствии с налоговым законодательством Республики Казахстан, а также проведением контрольного учета этилового спирта и алкогольной продукции в организациях, осуществляющих производство этилового спирта и алкогольной продукции;</w:t>
      </w:r>
    </w:p>
    <w:p>
      <w:pPr>
        <w:spacing w:after="0"/>
        <w:ind w:left="0"/>
        <w:jc w:val="both"/>
      </w:pPr>
      <w:r>
        <w:rPr>
          <w:rFonts w:ascii="Times New Roman"/>
          <w:b w:val="false"/>
          <w:i w:val="false"/>
          <w:color w:val="000000"/>
          <w:sz w:val="28"/>
        </w:rPr>
        <w:t>
      14) соблюдением требований финансового законодательства Республики Казахстан, а также контролем и надзором финансового рынка, финансовых организаций, операторов и операционных центров платежных систем, платежных организаций, а также коллекторских агентств;</w:t>
      </w:r>
    </w:p>
    <w:p>
      <w:pPr>
        <w:spacing w:after="0"/>
        <w:ind w:left="0"/>
        <w:jc w:val="both"/>
      </w:pPr>
      <w:r>
        <w:rPr>
          <w:rFonts w:ascii="Times New Roman"/>
          <w:b w:val="false"/>
          <w:i w:val="false"/>
          <w:color w:val="000000"/>
          <w:sz w:val="28"/>
        </w:rPr>
        <w:t>
      15) соблюдением требований бюджетного законодательства Республики Казахстан и иных нормативных правовых актов, регулирующих вопросы планирования и исполнения республиканского и местного бюджетов, проводимых в соответствии с законодательством Республики Казахстан о государственном аудите и финансовом контроле;</w:t>
      </w:r>
    </w:p>
    <w:p>
      <w:pPr>
        <w:spacing w:after="0"/>
        <w:ind w:left="0"/>
        <w:jc w:val="both"/>
      </w:pPr>
      <w:r>
        <w:rPr>
          <w:rFonts w:ascii="Times New Roman"/>
          <w:b w:val="false"/>
          <w:i w:val="false"/>
          <w:color w:val="000000"/>
          <w:sz w:val="28"/>
        </w:rPr>
        <w:t>
      16) соблюдением требований законодательства Республики Казахстан, регламентирующего продажу алкогольной продукции лицам в возрасте до двадцати одного года, табачной продукции, распространение информационной продукции, содержащей информацию, запрещенную для детей, лицам в возрасте до восемнадцати лет, а также порядок нахождения несовершеннолетних в развлекательных заведениях;</w:t>
      </w:r>
    </w:p>
    <w:p>
      <w:pPr>
        <w:spacing w:after="0"/>
        <w:ind w:left="0"/>
        <w:jc w:val="both"/>
      </w:pPr>
      <w:r>
        <w:rPr>
          <w:rFonts w:ascii="Times New Roman"/>
          <w:b w:val="false"/>
          <w:i w:val="false"/>
          <w:color w:val="000000"/>
          <w:sz w:val="28"/>
        </w:rPr>
        <w:t xml:space="preserve">
      17)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18) контролем за соблюдением правил перевозок пассажиров, багажа и грузобагажа в пассажирских поездах в пути следования;</w:t>
      </w:r>
    </w:p>
    <w:p>
      <w:pPr>
        <w:spacing w:after="0"/>
        <w:ind w:left="0"/>
        <w:jc w:val="both"/>
      </w:pPr>
      <w:r>
        <w:rPr>
          <w:rFonts w:ascii="Times New Roman"/>
          <w:b w:val="false"/>
          <w:i w:val="false"/>
          <w:color w:val="000000"/>
          <w:sz w:val="28"/>
        </w:rPr>
        <w:t>
      19) торговлей вне мест, установленных местным исполнительным органом;</w:t>
      </w:r>
    </w:p>
    <w:p>
      <w:pPr>
        <w:spacing w:after="0"/>
        <w:ind w:left="0"/>
        <w:jc w:val="both"/>
      </w:pPr>
      <w:r>
        <w:rPr>
          <w:rFonts w:ascii="Times New Roman"/>
          <w:b w:val="false"/>
          <w:i w:val="false"/>
          <w:color w:val="000000"/>
          <w:sz w:val="28"/>
        </w:rPr>
        <w:t xml:space="preserve">
      20)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21) соблюдением требований законодательства Республики Казахстан о противодействии терроризму в части обеспечения антитеррористической защищенности объектов, уязвимых в террористическом отношении;</w:t>
      </w:r>
    </w:p>
    <w:p>
      <w:pPr>
        <w:spacing w:after="0"/>
        <w:ind w:left="0"/>
        <w:jc w:val="both"/>
      </w:pPr>
      <w:r>
        <w:rPr>
          <w:rFonts w:ascii="Times New Roman"/>
          <w:b w:val="false"/>
          <w:i w:val="false"/>
          <w:color w:val="000000"/>
          <w:sz w:val="28"/>
        </w:rPr>
        <w:t>
      22) соблюдением требований законодательства Республики Казахстан в области миграции населения;</w:t>
      </w:r>
    </w:p>
    <w:p>
      <w:pPr>
        <w:spacing w:after="0"/>
        <w:ind w:left="0"/>
        <w:jc w:val="both"/>
      </w:pPr>
      <w:r>
        <w:rPr>
          <w:rFonts w:ascii="Times New Roman"/>
          <w:b w:val="false"/>
          <w:i w:val="false"/>
          <w:color w:val="000000"/>
          <w:sz w:val="28"/>
        </w:rPr>
        <w:t xml:space="preserve">
      23)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24)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25)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90" w:id="823"/>
    <w:p>
      <w:pPr>
        <w:spacing w:after="0"/>
        <w:ind w:left="0"/>
        <w:jc w:val="both"/>
      </w:pPr>
      <w:r>
        <w:rPr>
          <w:rFonts w:ascii="Times New Roman"/>
          <w:b w:val="false"/>
          <w:i w:val="false"/>
          <w:color w:val="000000"/>
          <w:sz w:val="28"/>
        </w:rPr>
        <w:t>
      26) областью использования атомной энергии – для субъектов, осуществляющих деятельность с ядерными установками и объектами І и II категорий потенциальной радиационной опасности.</w:t>
      </w:r>
    </w:p>
    <w:bookmarkEnd w:id="823"/>
    <w:p>
      <w:pPr>
        <w:spacing w:after="0"/>
        <w:ind w:left="0"/>
        <w:jc w:val="both"/>
      </w:pPr>
      <w:r>
        <w:rPr>
          <w:rFonts w:ascii="Times New Roman"/>
          <w:b w:val="false"/>
          <w:i w:val="false"/>
          <w:color w:val="000000"/>
          <w:sz w:val="28"/>
        </w:rPr>
        <w:t>
      При этом обязательной регистрации в уполномоченном органе в области правовой статистики и специальных учетов подлежат проверки, осуществляемые по основаниям, указанным в подпунктах 13), 15) (за исключением проверок служб внутреннего аудита), 22) и 26) части первой настоящего пункта, а также пункте 5 настоящей статьи.</w:t>
      </w:r>
    </w:p>
    <w:bookmarkStart w:name="z1491" w:id="824"/>
    <w:p>
      <w:pPr>
        <w:spacing w:after="0"/>
        <w:ind w:left="0"/>
        <w:jc w:val="both"/>
      </w:pPr>
      <w:r>
        <w:rPr>
          <w:rFonts w:ascii="Times New Roman"/>
          <w:b w:val="false"/>
          <w:i w:val="false"/>
          <w:color w:val="000000"/>
          <w:sz w:val="28"/>
        </w:rPr>
        <w:t xml:space="preserve">
      При этом акты о назначении проверок, указанных в подпунктах 12) (в области наркотических средств, психотропных веществ и прекурсоров), 13), 21) и 22) части первой настоящего пункта, подлежат регистрации в уполномоченном органе в области правовой статистики и специальных учетов в течение следующего рабочего дня после начала проверки. </w:t>
      </w:r>
    </w:p>
    <w:bookmarkEnd w:id="824"/>
    <w:bookmarkStart w:name="z1492" w:id="825"/>
    <w:p>
      <w:pPr>
        <w:spacing w:after="0"/>
        <w:ind w:left="0"/>
        <w:jc w:val="both"/>
      </w:pPr>
      <w:r>
        <w:rPr>
          <w:rFonts w:ascii="Times New Roman"/>
          <w:b w:val="false"/>
          <w:i w:val="false"/>
          <w:color w:val="000000"/>
          <w:sz w:val="28"/>
        </w:rPr>
        <w:t>
      Органы контроля и надзора ежеквартально не позднее пятого числа месяца, следующего за отчетным кварталом, представляют в уполномоченный орган в области правовой статистики и специальных учетов сведения о проведенных проверках в отношении субъектов частного предпринимательства, указанных в части первой настоящего пункта, по форме, определенной Генеральной прокуратурой Республики Казахстан.</w:t>
      </w:r>
    </w:p>
    <w:bookmarkEnd w:id="825"/>
    <w:bookmarkStart w:name="z674" w:id="826"/>
    <w:p>
      <w:pPr>
        <w:spacing w:after="0"/>
        <w:ind w:left="0"/>
        <w:jc w:val="both"/>
      </w:pPr>
      <w:r>
        <w:rPr>
          <w:rFonts w:ascii="Times New Roman"/>
          <w:b w:val="false"/>
          <w:i w:val="false"/>
          <w:color w:val="000000"/>
          <w:sz w:val="28"/>
        </w:rPr>
        <w:t>
      4. Порядок проведения проверок, указанных в пункте 3 настоящей статьи, и возникающие при этом отношения регулируются законами Республики Казахстан.</w:t>
      </w:r>
    </w:p>
    <w:bookmarkEnd w:id="826"/>
    <w:bookmarkStart w:name="z675" w:id="827"/>
    <w:p>
      <w:pPr>
        <w:spacing w:after="0"/>
        <w:ind w:left="0"/>
        <w:jc w:val="both"/>
      </w:pPr>
      <w:r>
        <w:rPr>
          <w:rFonts w:ascii="Times New Roman"/>
          <w:b w:val="false"/>
          <w:i w:val="false"/>
          <w:color w:val="000000"/>
          <w:sz w:val="28"/>
        </w:rPr>
        <w:t>
      5. На отношения, возникающие при осуществлении контроля и надзора за соблюдением требований законодательства Республики Казахстан в области защиты конкуренции, осуществляемого антимонопольным органом, действие настоящего параграфа не распространяется, за исключением пунктов 2 и 3 статьи 154, статьи 157 настоящего Кодекса.</w:t>
      </w:r>
    </w:p>
    <w:bookmarkEnd w:id="827"/>
    <w:p>
      <w:pPr>
        <w:spacing w:after="0"/>
        <w:ind w:left="0"/>
        <w:jc w:val="both"/>
      </w:pPr>
      <w:r>
        <w:rPr>
          <w:rFonts w:ascii="Times New Roman"/>
          <w:b w:val="false"/>
          <w:i w:val="false"/>
          <w:color w:val="000000"/>
          <w:sz w:val="28"/>
        </w:rPr>
        <w:t>
      Отношения, возникающие при проведении проверок за соблюдением требований законодательства Республики Казахстан в области защиты конкуренции, осуществляемых антимонопольным органом, регулируются главой 20 настоящего Кодекса.</w:t>
      </w:r>
    </w:p>
    <w:bookmarkStart w:name="z1330" w:id="828"/>
    <w:p>
      <w:pPr>
        <w:spacing w:after="0"/>
        <w:ind w:left="0"/>
        <w:jc w:val="both"/>
      </w:pPr>
      <w:r>
        <w:rPr>
          <w:rFonts w:ascii="Times New Roman"/>
          <w:b w:val="false"/>
          <w:i w:val="false"/>
          <w:color w:val="000000"/>
          <w:sz w:val="28"/>
        </w:rPr>
        <w:t>
      6. Решение о приостановлении проверок субъектов частного предпринимательства на определенный срок принимается Правительством Республики Казахстан по согласованию с Администрацией Президента Республики Казахстан.</w:t>
      </w:r>
    </w:p>
    <w:bookmarkEnd w:id="828"/>
    <w:bookmarkStart w:name="z677" w:id="829"/>
    <w:p>
      <w:pPr>
        <w:spacing w:after="0"/>
        <w:ind w:left="0"/>
        <w:jc w:val="both"/>
      </w:pPr>
      <w:r>
        <w:rPr>
          <w:rFonts w:ascii="Times New Roman"/>
          <w:b w:val="false"/>
          <w:i w:val="false"/>
          <w:color w:val="000000"/>
          <w:sz w:val="28"/>
        </w:rPr>
        <w:t>
      7. Особенности порядка, сроки проведения, продления, приостановления проверок, оформления акта о назначении, результатах и завершении проверок, осуществляемых органами государственных доходов, определяются Кодексом Республики Казахстан "О налогах и других обязательных платежах в бюджет" (Налоговый кодекс).</w:t>
      </w:r>
    </w:p>
    <w:bookmarkEnd w:id="829"/>
    <w:bookmarkStart w:name="z678" w:id="830"/>
    <w:p>
      <w:pPr>
        <w:spacing w:after="0"/>
        <w:ind w:left="0"/>
        <w:jc w:val="both"/>
      </w:pPr>
      <w:r>
        <w:rPr>
          <w:rFonts w:ascii="Times New Roman"/>
          <w:b w:val="false"/>
          <w:i w:val="false"/>
          <w:color w:val="000000"/>
          <w:sz w:val="28"/>
        </w:rPr>
        <w:t>
      8. Запрещается проведение проверок по особому порядку проведения проверок и профилактического контроля и надзора с посещением субъекта (объекта) контроля и надзора, осуществляемых на основе критериев оценки степени риска, в отношении субъектов малого предпринимательства, в том числе микропредпринимательства,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w:t>
      </w:r>
    </w:p>
    <w:bookmarkEnd w:id="8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140 с изменениями, внесенными законами РК от 22.12.2016 </w:t>
      </w:r>
      <w:r>
        <w:rPr>
          <w:rFonts w:ascii="Times New Roman"/>
          <w:b w:val="false"/>
          <w:i w:val="false"/>
          <w:color w:val="000000"/>
          <w:sz w:val="28"/>
        </w:rPr>
        <w:t>№ 28-VІ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color w:val="000000"/>
          <w:sz w:val="28"/>
        </w:rPr>
        <w:t xml:space="preserve"> (вводится в действие с 01.01.2018);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170-VІ</w:t>
      </w:r>
      <w:r>
        <w:rPr>
          <w:rFonts w:ascii="Times New Roman"/>
          <w:b w:val="false"/>
          <w:i/>
          <w:color w:val="000000"/>
          <w:sz w:val="28"/>
        </w:rPr>
        <w:t xml:space="preserve"> (вводится в действие по истечении шести месяцев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color w:val="000000"/>
          <w:sz w:val="28"/>
        </w:rPr>
        <w:t xml:space="preserve"> (вводится в действие по истечении шести месяцев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141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141. Распределение субъектов (объектов) контроля и надзора по группам</w:t>
      </w:r>
    </w:p>
    <w:bookmarkStart w:name="z1551" w:id="831"/>
    <w:p>
      <w:pPr>
        <w:spacing w:after="0"/>
        <w:ind w:left="0"/>
        <w:jc w:val="both"/>
      </w:pPr>
      <w:r>
        <w:rPr>
          <w:rFonts w:ascii="Times New Roman"/>
          <w:b w:val="false"/>
          <w:i w:val="false"/>
          <w:color w:val="000000"/>
          <w:sz w:val="28"/>
        </w:rPr>
        <w:t>
      1. Государственный контроль и надзор проводятся с учетом распределения субъектов (объектов) контроля и надзора по четырем группам.</w:t>
      </w:r>
    </w:p>
    <w:bookmarkEnd w:id="831"/>
    <w:bookmarkStart w:name="z1494" w:id="832"/>
    <w:p>
      <w:pPr>
        <w:spacing w:after="0"/>
        <w:ind w:left="0"/>
        <w:jc w:val="both"/>
      </w:pPr>
      <w:r>
        <w:rPr>
          <w:rFonts w:ascii="Times New Roman"/>
          <w:b w:val="false"/>
          <w:i w:val="false"/>
          <w:color w:val="000000"/>
          <w:sz w:val="28"/>
        </w:rPr>
        <w:t>
      2. К первой группе относятся субъекты (объекты) контроля и надзора, в отношении которых применяются особый порядок проведения проверок на основе оценки степени риска, внеплановые проверки, профилактический контроль и надзор с посещением субъекта (объекта) контроля и надзора в соответствии с подпунктами 1), 2), 4) и 7) части одиннадцатой пункта 3 настоящей статьи и профилактический контроль и надзор без посещения субъекта (объекта) контроля и надзора.</w:t>
      </w:r>
    </w:p>
    <w:bookmarkEnd w:id="832"/>
    <w:bookmarkStart w:name="z1495" w:id="833"/>
    <w:p>
      <w:pPr>
        <w:spacing w:after="0"/>
        <w:ind w:left="0"/>
        <w:jc w:val="both"/>
      </w:pPr>
      <w:r>
        <w:rPr>
          <w:rFonts w:ascii="Times New Roman"/>
          <w:b w:val="false"/>
          <w:i w:val="false"/>
          <w:color w:val="000000"/>
          <w:sz w:val="28"/>
        </w:rPr>
        <w:t>
      Риском является вероятность причинения вреда в результате деятельности субъекта контроля и надзора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833"/>
    <w:bookmarkStart w:name="z1496" w:id="834"/>
    <w:p>
      <w:pPr>
        <w:spacing w:after="0"/>
        <w:ind w:left="0"/>
        <w:jc w:val="both"/>
      </w:pPr>
      <w:r>
        <w:rPr>
          <w:rFonts w:ascii="Times New Roman"/>
          <w:b w:val="false"/>
          <w:i w:val="false"/>
          <w:color w:val="000000"/>
          <w:sz w:val="28"/>
        </w:rPr>
        <w:t>
      Системой оценки рисков является комплекс мероприятий, проводимых органом контроля и надзора с целью назначения проверок и профилактического контроля и надзора с посещением субъекта (объекта) контроля и надзора.</w:t>
      </w:r>
    </w:p>
    <w:bookmarkEnd w:id="834"/>
    <w:bookmarkStart w:name="z1497" w:id="835"/>
    <w:p>
      <w:pPr>
        <w:spacing w:after="0"/>
        <w:ind w:left="0"/>
        <w:jc w:val="both"/>
      </w:pPr>
      <w:r>
        <w:rPr>
          <w:rFonts w:ascii="Times New Roman"/>
          <w:b w:val="false"/>
          <w:i w:val="false"/>
          <w:color w:val="000000"/>
          <w:sz w:val="28"/>
        </w:rPr>
        <w:t>
      Особый порядок проведения проверок применяется при осуществлении контроля и надзора в отношении субъектов, отнесенных к высокой степени риска, в следующих сферах государственного контроля и надзора:</w:t>
      </w:r>
    </w:p>
    <w:bookmarkEnd w:id="835"/>
    <w:bookmarkStart w:name="z1498" w:id="836"/>
    <w:p>
      <w:pPr>
        <w:spacing w:after="0"/>
        <w:ind w:left="0"/>
        <w:jc w:val="both"/>
      </w:pPr>
      <w:r>
        <w:rPr>
          <w:rFonts w:ascii="Times New Roman"/>
          <w:b w:val="false"/>
          <w:i w:val="false"/>
          <w:color w:val="000000"/>
          <w:sz w:val="28"/>
        </w:rPr>
        <w:t>
      1) в области использования атомной энергии – в отношении субъектов, осуществляющих деятельность с объектами III и IV категорий потенциальной радиационной опасности, за исключением ядерных установок;</w:t>
      </w:r>
    </w:p>
    <w:bookmarkEnd w:id="836"/>
    <w:bookmarkStart w:name="z1499" w:id="837"/>
    <w:p>
      <w:pPr>
        <w:spacing w:after="0"/>
        <w:ind w:left="0"/>
        <w:jc w:val="both"/>
      </w:pPr>
      <w:r>
        <w:rPr>
          <w:rFonts w:ascii="Times New Roman"/>
          <w:b w:val="false"/>
          <w:i w:val="false"/>
          <w:color w:val="000000"/>
          <w:sz w:val="28"/>
        </w:rPr>
        <w:t>
      2) в области пожарной безопасности;</w:t>
      </w:r>
    </w:p>
    <w:bookmarkEnd w:id="837"/>
    <w:bookmarkStart w:name="z1500" w:id="838"/>
    <w:p>
      <w:pPr>
        <w:spacing w:after="0"/>
        <w:ind w:left="0"/>
        <w:jc w:val="both"/>
      </w:pPr>
      <w:r>
        <w:rPr>
          <w:rFonts w:ascii="Times New Roman"/>
          <w:b w:val="false"/>
          <w:i w:val="false"/>
          <w:color w:val="000000"/>
          <w:sz w:val="28"/>
        </w:rPr>
        <w:t>
      3) в сфере обеспечения поступлений налогов и других обязательных платежей в бюджет, полноты и своевременности перечисления социальных платежей;</w:t>
      </w:r>
    </w:p>
    <w:bookmarkEnd w:id="838"/>
    <w:bookmarkStart w:name="z1501" w:id="839"/>
    <w:p>
      <w:pPr>
        <w:spacing w:after="0"/>
        <w:ind w:left="0"/>
        <w:jc w:val="both"/>
      </w:pPr>
      <w:r>
        <w:rPr>
          <w:rFonts w:ascii="Times New Roman"/>
          <w:b w:val="false"/>
          <w:i w:val="false"/>
          <w:color w:val="000000"/>
          <w:sz w:val="28"/>
        </w:rPr>
        <w:t>
      4) в области оборота ядов, вооружения, военной техники и отдельных видов оружия, взрывчатых и пиротехнических веществ и изделий с их применением;</w:t>
      </w:r>
    </w:p>
    <w:bookmarkEnd w:id="839"/>
    <w:bookmarkStart w:name="z1502" w:id="840"/>
    <w:p>
      <w:pPr>
        <w:spacing w:after="0"/>
        <w:ind w:left="0"/>
        <w:jc w:val="both"/>
      </w:pPr>
      <w:r>
        <w:rPr>
          <w:rFonts w:ascii="Times New Roman"/>
          <w:b w:val="false"/>
          <w:i w:val="false"/>
          <w:color w:val="000000"/>
          <w:sz w:val="28"/>
        </w:rPr>
        <w:t>
      5) в сфере санитарно-эпидемиологического благополучия населения – в отношении объектов высокой эпидемической значимости;</w:t>
      </w:r>
    </w:p>
    <w:bookmarkEnd w:id="840"/>
    <w:bookmarkStart w:name="z1503" w:id="841"/>
    <w:p>
      <w:pPr>
        <w:spacing w:after="0"/>
        <w:ind w:left="0"/>
        <w:jc w:val="both"/>
      </w:pPr>
      <w:r>
        <w:rPr>
          <w:rFonts w:ascii="Times New Roman"/>
          <w:b w:val="false"/>
          <w:i w:val="false"/>
          <w:color w:val="000000"/>
          <w:sz w:val="28"/>
        </w:rPr>
        <w:t>
      6) в области промышленной безопасности;</w:t>
      </w:r>
    </w:p>
    <w:bookmarkEnd w:id="841"/>
    <w:bookmarkStart w:name="z2016" w:id="842"/>
    <w:p>
      <w:pPr>
        <w:spacing w:after="0"/>
        <w:ind w:left="0"/>
        <w:jc w:val="both"/>
      </w:pPr>
      <w:r>
        <w:rPr>
          <w:rFonts w:ascii="Times New Roman"/>
          <w:b w:val="false"/>
          <w:i w:val="false"/>
          <w:color w:val="000000"/>
          <w:sz w:val="28"/>
        </w:rPr>
        <w:t>
      7) в сфере оказания медицинских услуг (помощи) – в отношении субъектов (объектов) здравоохранения, оказывающих услуги родовспоможения;</w:t>
      </w:r>
    </w:p>
    <w:bookmarkEnd w:id="842"/>
    <w:bookmarkStart w:name="z2017" w:id="843"/>
    <w:p>
      <w:pPr>
        <w:spacing w:after="0"/>
        <w:ind w:left="0"/>
        <w:jc w:val="both"/>
      </w:pPr>
      <w:r>
        <w:rPr>
          <w:rFonts w:ascii="Times New Roman"/>
          <w:b w:val="false"/>
          <w:i w:val="false"/>
          <w:color w:val="000000"/>
          <w:sz w:val="28"/>
        </w:rPr>
        <w:t>
      8) в сфере обращения лекарственных средств и медицинских изделий – в отношении субъектов, осуществляющих производство, изготовление и оптовую реализацию лекарственных средств и медицинских изделий.</w:t>
      </w:r>
    </w:p>
    <w:bookmarkEnd w:id="843"/>
    <w:bookmarkStart w:name="z1504" w:id="844"/>
    <w:p>
      <w:pPr>
        <w:spacing w:after="0"/>
        <w:ind w:left="0"/>
        <w:jc w:val="both"/>
      </w:pPr>
      <w:r>
        <w:rPr>
          <w:rFonts w:ascii="Times New Roman"/>
          <w:b w:val="false"/>
          <w:i w:val="false"/>
          <w:color w:val="000000"/>
          <w:sz w:val="28"/>
        </w:rPr>
        <w:t>
      Отнесение объектов к высокой степени риска, подлежащих контролю и надзору в сферах оказания медицинских услуг (помощи), обращения лекарственных средств и медицинских изделий и санитарно-эпидемиологического благополучия населения, осуществляется с учетом положений, предусмотренных Кодексом Республики Казахстан "О здоровье народа и системе здравоохранения".</w:t>
      </w:r>
    </w:p>
    <w:bookmarkEnd w:id="844"/>
    <w:bookmarkStart w:name="z1505" w:id="845"/>
    <w:p>
      <w:pPr>
        <w:spacing w:after="0"/>
        <w:ind w:left="0"/>
        <w:jc w:val="both"/>
      </w:pPr>
      <w:r>
        <w:rPr>
          <w:rFonts w:ascii="Times New Roman"/>
          <w:b w:val="false"/>
          <w:i w:val="false"/>
          <w:color w:val="000000"/>
          <w:sz w:val="28"/>
        </w:rPr>
        <w:t>
      Для сфер деятельности, указанных в подпунктах 1), 2), 3), 4), 6), 7) и 8) части четвертой настоящего пункта, периодичность проведения проверок определяется критериями оценки степени риска, но не чаще одного раза в год.</w:t>
      </w:r>
    </w:p>
    <w:bookmarkEnd w:id="845"/>
    <w:bookmarkStart w:name="z1506" w:id="846"/>
    <w:p>
      <w:pPr>
        <w:spacing w:after="0"/>
        <w:ind w:left="0"/>
        <w:jc w:val="both"/>
      </w:pPr>
      <w:r>
        <w:rPr>
          <w:rFonts w:ascii="Times New Roman"/>
          <w:b w:val="false"/>
          <w:i w:val="false"/>
          <w:color w:val="000000"/>
          <w:sz w:val="28"/>
        </w:rPr>
        <w:t xml:space="preserve">
      Периодичность проведения особого порядка проведения проверок в отношении объектов высокой эпидемической значимости в сфере санитарно-эпидемиологического благополучия населения определяется не чаще одного раза в полгода. </w:t>
      </w:r>
    </w:p>
    <w:bookmarkEnd w:id="846"/>
    <w:bookmarkStart w:name="z1507" w:id="847"/>
    <w:p>
      <w:pPr>
        <w:spacing w:after="0"/>
        <w:ind w:left="0"/>
        <w:jc w:val="both"/>
      </w:pPr>
      <w:r>
        <w:rPr>
          <w:rFonts w:ascii="Times New Roman"/>
          <w:b w:val="false"/>
          <w:i w:val="false"/>
          <w:color w:val="000000"/>
          <w:sz w:val="28"/>
        </w:rPr>
        <w:t>
      Критериями оценки степени риска является совокупность количественных и качественных показателей, связанных с непосредственной деятельностью субъекта контроля и надзора, особенностями отраслевого развития и факторами, влияющими на это развитие, позволяющих отнести субъектов (объектов) контроля и надзора к различным степеням риска.</w:t>
      </w:r>
    </w:p>
    <w:bookmarkEnd w:id="847"/>
    <w:bookmarkStart w:name="z1508" w:id="848"/>
    <w:p>
      <w:pPr>
        <w:spacing w:after="0"/>
        <w:ind w:left="0"/>
        <w:jc w:val="both"/>
      </w:pPr>
      <w:r>
        <w:rPr>
          <w:rFonts w:ascii="Times New Roman"/>
          <w:b w:val="false"/>
          <w:i w:val="false"/>
          <w:color w:val="000000"/>
          <w:sz w:val="28"/>
        </w:rPr>
        <w:t>
      Критерии оценки степени риска и проверочные листы, применяемые для особого порядка проведения проверки, утверждаются совместным актом регулирующих государственных органов и уполномоченного органа по предпринимательству, за исключением случаев, предусмотренных Кодексом Республики Казахстан "О налогах и других обязательных платежах в бюджет" (Налоговый кодекс), и размещаются на интернет-ресурсах регулирующих государственных органов.</w:t>
      </w:r>
    </w:p>
    <w:bookmarkEnd w:id="848"/>
    <w:bookmarkStart w:name="z1509" w:id="849"/>
    <w:p>
      <w:pPr>
        <w:spacing w:after="0"/>
        <w:ind w:left="0"/>
        <w:jc w:val="both"/>
      </w:pPr>
      <w:r>
        <w:rPr>
          <w:rFonts w:ascii="Times New Roman"/>
          <w:b w:val="false"/>
          <w:i w:val="false"/>
          <w:color w:val="000000"/>
          <w:sz w:val="28"/>
        </w:rPr>
        <w:t>
      Основанием для назначения особого порядка проведения проверок является полугодовой график, утвержденный регулирующим государственным органом или местным исполнительным органом.</w:t>
      </w:r>
    </w:p>
    <w:bookmarkEnd w:id="849"/>
    <w:bookmarkStart w:name="z1510" w:id="850"/>
    <w:p>
      <w:pPr>
        <w:spacing w:after="0"/>
        <w:ind w:left="0"/>
        <w:jc w:val="both"/>
      </w:pPr>
      <w:r>
        <w:rPr>
          <w:rFonts w:ascii="Times New Roman"/>
          <w:b w:val="false"/>
          <w:i w:val="false"/>
          <w:color w:val="000000"/>
          <w:sz w:val="28"/>
        </w:rPr>
        <w:t xml:space="preserve">
      Полугодовые графики формируются в отношении субъектов контроля и надзора с обязательным указанием объектов, в отношении которых назначен особый порядок проведения проверок. </w:t>
      </w:r>
    </w:p>
    <w:bookmarkEnd w:id="850"/>
    <w:bookmarkStart w:name="z1511" w:id="851"/>
    <w:p>
      <w:pPr>
        <w:spacing w:after="0"/>
        <w:ind w:left="0"/>
        <w:jc w:val="both"/>
      </w:pPr>
      <w:r>
        <w:rPr>
          <w:rFonts w:ascii="Times New Roman"/>
          <w:b w:val="false"/>
          <w:i w:val="false"/>
          <w:color w:val="000000"/>
          <w:sz w:val="28"/>
        </w:rPr>
        <w:t>
      В срок до 15 ноября года, предшествующего году проведения проверок, и до 15 апреля текущего календарного года регулирующие государственные органы и местные исполнительные органы направляют проекты полугодовых графиков проведения проверок для согласования в уполномоченный орган в области правовой статистики и специальных учетов.</w:t>
      </w:r>
    </w:p>
    <w:bookmarkEnd w:id="851"/>
    <w:bookmarkStart w:name="z1512" w:id="852"/>
    <w:p>
      <w:pPr>
        <w:spacing w:after="0"/>
        <w:ind w:left="0"/>
        <w:jc w:val="both"/>
      </w:pPr>
      <w:r>
        <w:rPr>
          <w:rFonts w:ascii="Times New Roman"/>
          <w:b w:val="false"/>
          <w:i w:val="false"/>
          <w:color w:val="000000"/>
          <w:sz w:val="28"/>
        </w:rPr>
        <w:t>
      При установлении в проектах полугодовых графиков проверок одних и тех же субъектов контроля и надзора проекты графиков возвращаются уполномоченным органом в области правовой статистики и специальных учетов регулирующим государственным органам и местным исполнительным органам для исключения таких субъектов из графиков проведения проверок либо корректировки сроков их проведения с учетом требований настоящей статьи.</w:t>
      </w:r>
    </w:p>
    <w:bookmarkEnd w:id="852"/>
    <w:bookmarkStart w:name="z1513" w:id="853"/>
    <w:p>
      <w:pPr>
        <w:spacing w:after="0"/>
        <w:ind w:left="0"/>
        <w:jc w:val="both"/>
      </w:pPr>
      <w:r>
        <w:rPr>
          <w:rFonts w:ascii="Times New Roman"/>
          <w:b w:val="false"/>
          <w:i w:val="false"/>
          <w:color w:val="000000"/>
          <w:sz w:val="28"/>
        </w:rPr>
        <w:t>
      В срок до 10 декабря года, предшествующего году проведения проверок, и до 10 мая текущего календарного года регулирующие государственные органы и местные исполнительные органы направляют утвержденные первым руководителем регулирующего государственного органа полугодовые графики проведения проверок в уполномоченный орган в области правовой статистики и специальных учетов для формирования Генеральной прокуратурой Республики Казахстан полугодового сводного графика проведения проверок.</w:t>
      </w:r>
    </w:p>
    <w:bookmarkEnd w:id="853"/>
    <w:bookmarkStart w:name="z1514" w:id="854"/>
    <w:p>
      <w:pPr>
        <w:spacing w:after="0"/>
        <w:ind w:left="0"/>
        <w:jc w:val="both"/>
      </w:pPr>
      <w:r>
        <w:rPr>
          <w:rFonts w:ascii="Times New Roman"/>
          <w:b w:val="false"/>
          <w:i w:val="false"/>
          <w:color w:val="000000"/>
          <w:sz w:val="28"/>
        </w:rPr>
        <w:t>
      Форма полугодовых графиков проведения проверок определяется Генеральной прокуратурой Республики Казахстан.</w:t>
      </w:r>
    </w:p>
    <w:bookmarkEnd w:id="854"/>
    <w:bookmarkStart w:name="z1515" w:id="855"/>
    <w:p>
      <w:pPr>
        <w:spacing w:after="0"/>
        <w:ind w:left="0"/>
        <w:jc w:val="both"/>
      </w:pPr>
      <w:r>
        <w:rPr>
          <w:rFonts w:ascii="Times New Roman"/>
          <w:b w:val="false"/>
          <w:i w:val="false"/>
          <w:color w:val="000000"/>
          <w:sz w:val="28"/>
        </w:rPr>
        <w:t>
      Внесение изменений в полугодовые графики проведения проверок осуществляется в порядке, определяемом Генеральной прокуратурой Республики Казахстан.</w:t>
      </w:r>
    </w:p>
    <w:bookmarkEnd w:id="855"/>
    <w:bookmarkStart w:name="z1516" w:id="856"/>
    <w:p>
      <w:pPr>
        <w:spacing w:after="0"/>
        <w:ind w:left="0"/>
        <w:jc w:val="both"/>
      </w:pPr>
      <w:r>
        <w:rPr>
          <w:rFonts w:ascii="Times New Roman"/>
          <w:b w:val="false"/>
          <w:i w:val="false"/>
          <w:color w:val="000000"/>
          <w:sz w:val="28"/>
        </w:rPr>
        <w:t>
      Уполномоченный орган в области правовой статистики и специальных учетов размещает полугодовой сводный график проведения проверок на интернет-ресурсе Генеральной прокуратуры Республики Казахстан в срок до 25 декабря текущего календарного года и до 25 мая текущего календарного года.</w:t>
      </w:r>
    </w:p>
    <w:bookmarkEnd w:id="856"/>
    <w:bookmarkStart w:name="z1517" w:id="857"/>
    <w:p>
      <w:pPr>
        <w:spacing w:after="0"/>
        <w:ind w:left="0"/>
        <w:jc w:val="both"/>
      </w:pPr>
      <w:r>
        <w:rPr>
          <w:rFonts w:ascii="Times New Roman"/>
          <w:b w:val="false"/>
          <w:i w:val="false"/>
          <w:color w:val="000000"/>
          <w:sz w:val="28"/>
        </w:rPr>
        <w:t xml:space="preserve">
      3. Ко второй группе относятся субъекты (объекты) контроля и надзора, в отношении которых проводятся внеплановые проверки, профилактический контроль и надзор с посещением и без посещения субъекта (объекта) контроля и надзора. </w:t>
      </w:r>
    </w:p>
    <w:bookmarkEnd w:id="857"/>
    <w:bookmarkStart w:name="z1518" w:id="858"/>
    <w:p>
      <w:pPr>
        <w:spacing w:after="0"/>
        <w:ind w:left="0"/>
        <w:jc w:val="both"/>
      </w:pPr>
      <w:r>
        <w:rPr>
          <w:rFonts w:ascii="Times New Roman"/>
          <w:b w:val="false"/>
          <w:i w:val="false"/>
          <w:color w:val="000000"/>
          <w:sz w:val="28"/>
        </w:rPr>
        <w:t>
      Внеплановые проверки проводятся по основаниям, предусмотренным пунктом 3 статьи 144 настоящего Кодекса.</w:t>
      </w:r>
    </w:p>
    <w:bookmarkEnd w:id="858"/>
    <w:bookmarkStart w:name="z1519" w:id="859"/>
    <w:p>
      <w:pPr>
        <w:spacing w:after="0"/>
        <w:ind w:left="0"/>
        <w:jc w:val="both"/>
      </w:pPr>
      <w:r>
        <w:rPr>
          <w:rFonts w:ascii="Times New Roman"/>
          <w:b w:val="false"/>
          <w:i w:val="false"/>
          <w:color w:val="000000"/>
          <w:sz w:val="28"/>
        </w:rPr>
        <w:t>
      Для проведения профилактического контроля и надзора с посещением субъекта (объекта) контроля и надзора регулирующие государственные органы разрабатывают и совместно с уполномоченным органом по предпринимательству утверждают акты, касающиеся критериев оценки степени риска для отбора субъектов (объектов) контроля и надзора, проверочных листов, которые размещаются на интернет-ресурсах регулирующих государственных органов.</w:t>
      </w:r>
    </w:p>
    <w:bookmarkEnd w:id="859"/>
    <w:bookmarkStart w:name="z1520" w:id="860"/>
    <w:p>
      <w:pPr>
        <w:spacing w:after="0"/>
        <w:ind w:left="0"/>
        <w:jc w:val="both"/>
      </w:pPr>
      <w:r>
        <w:rPr>
          <w:rFonts w:ascii="Times New Roman"/>
          <w:b w:val="false"/>
          <w:i w:val="false"/>
          <w:color w:val="000000"/>
          <w:sz w:val="28"/>
        </w:rPr>
        <w:t>
      Основанием для назначения профилактического контроля и надзора с посещением субъекта (объекта) контроля и надзора является полугодовой список проведения профилактического контроля и надзора с посещением субъекта (объекта) контроля и надзора, утвержденный первым руководителем регулирующего государственного органа или местного исполнительного органа.</w:t>
      </w:r>
    </w:p>
    <w:bookmarkEnd w:id="860"/>
    <w:bookmarkStart w:name="z1521" w:id="861"/>
    <w:p>
      <w:pPr>
        <w:spacing w:after="0"/>
        <w:ind w:left="0"/>
        <w:jc w:val="both"/>
      </w:pPr>
      <w:r>
        <w:rPr>
          <w:rFonts w:ascii="Times New Roman"/>
          <w:b w:val="false"/>
          <w:i w:val="false"/>
          <w:color w:val="000000"/>
          <w:sz w:val="28"/>
        </w:rPr>
        <w:t xml:space="preserve">
      Полугодовые списки проведения профилактического контроля и надзора с посещением субъекта (объекта) контроля и надзора формируются в отношении субъектов контроля и надзора с обязательным указанием объектов, в отношении которых назначен профилактический контроль и надзор с посещением субъекта (объекта) контроля и надзора. </w:t>
      </w:r>
    </w:p>
    <w:bookmarkEnd w:id="861"/>
    <w:bookmarkStart w:name="z1522" w:id="862"/>
    <w:p>
      <w:pPr>
        <w:spacing w:after="0"/>
        <w:ind w:left="0"/>
        <w:jc w:val="both"/>
      </w:pPr>
      <w:r>
        <w:rPr>
          <w:rFonts w:ascii="Times New Roman"/>
          <w:b w:val="false"/>
          <w:i w:val="false"/>
          <w:color w:val="000000"/>
          <w:sz w:val="28"/>
        </w:rPr>
        <w:t>
      В срок до 10 декабря года, предшествующего году проведения профилактического контроля и надзора с посещением субъекта (объекта) контроля и надзора, и до 10 мая текущего календарного года регулирующие государственные органы и местные исполнительные органы направляют утвержденные полугодовые списки проведения профилактического контроля и надзора с посещением субъекта (объекта) контроля и надзора в уполномоченный орган в области правовой статистики и специальных учетов для формирования полугодового сводного списка проведения профилактического контроля и надзора с посещением субъекта (объекта) контроля и надзора.</w:t>
      </w:r>
    </w:p>
    <w:bookmarkEnd w:id="862"/>
    <w:bookmarkStart w:name="z1523" w:id="863"/>
    <w:p>
      <w:pPr>
        <w:spacing w:after="0"/>
        <w:ind w:left="0"/>
        <w:jc w:val="both"/>
      </w:pPr>
      <w:r>
        <w:rPr>
          <w:rFonts w:ascii="Times New Roman"/>
          <w:b w:val="false"/>
          <w:i w:val="false"/>
          <w:color w:val="000000"/>
          <w:sz w:val="28"/>
        </w:rPr>
        <w:t>
      Форма полугодовых списков проведения профилактического контроля и надзора с посещением субъекта (объекта) контроля и надзора определяется Генеральной прокуратурой Республики Казахстан.</w:t>
      </w:r>
    </w:p>
    <w:bookmarkEnd w:id="863"/>
    <w:bookmarkStart w:name="z1524" w:id="864"/>
    <w:p>
      <w:pPr>
        <w:spacing w:after="0"/>
        <w:ind w:left="0"/>
        <w:jc w:val="both"/>
      </w:pPr>
      <w:r>
        <w:rPr>
          <w:rFonts w:ascii="Times New Roman"/>
          <w:b w:val="false"/>
          <w:i w:val="false"/>
          <w:color w:val="000000"/>
          <w:sz w:val="28"/>
        </w:rPr>
        <w:t>
      Внесение изменений в полугодовые списки проведения профилактического контроля и надзора с посещением субъекта (объекта) контроля и надзора не допускается.</w:t>
      </w:r>
    </w:p>
    <w:bookmarkEnd w:id="864"/>
    <w:bookmarkStart w:name="z1525" w:id="865"/>
    <w:p>
      <w:pPr>
        <w:spacing w:after="0"/>
        <w:ind w:left="0"/>
        <w:jc w:val="both"/>
      </w:pPr>
      <w:r>
        <w:rPr>
          <w:rFonts w:ascii="Times New Roman"/>
          <w:b w:val="false"/>
          <w:i w:val="false"/>
          <w:color w:val="000000"/>
          <w:sz w:val="28"/>
        </w:rPr>
        <w:t>
      Уполномоченный орган в области правовой статистики и специальных учетов размещает полугодовой список проведения профилактического контроля и надзора с посещением субъекта (объекта) контроля и надзора на интернет-ресурсе Генеральной прокуратуры Республики Казахстан в срок до 25 декабря года, предшествующего году проведения профилактического контроля и надзора с посещением субъекта (объекта) контроля и надзора, и до 25 мая текущего календарного года.</w:t>
      </w:r>
    </w:p>
    <w:bookmarkEnd w:id="865"/>
    <w:bookmarkStart w:name="z1526" w:id="866"/>
    <w:p>
      <w:pPr>
        <w:spacing w:after="0"/>
        <w:ind w:left="0"/>
        <w:jc w:val="both"/>
      </w:pPr>
      <w:r>
        <w:rPr>
          <w:rFonts w:ascii="Times New Roman"/>
          <w:b w:val="false"/>
          <w:i w:val="false"/>
          <w:color w:val="000000"/>
          <w:sz w:val="28"/>
        </w:rPr>
        <w:t>
      Кратность проведения профилактического контроля с посещением субъекта (объекта) контроля и надзора определяется критериями оценки степени риска, но не чаще одного раза в год.</w:t>
      </w:r>
    </w:p>
    <w:bookmarkEnd w:id="866"/>
    <w:bookmarkStart w:name="z1527" w:id="867"/>
    <w:p>
      <w:pPr>
        <w:spacing w:after="0"/>
        <w:ind w:left="0"/>
        <w:jc w:val="both"/>
      </w:pPr>
      <w:r>
        <w:rPr>
          <w:rFonts w:ascii="Times New Roman"/>
          <w:b w:val="false"/>
          <w:i w:val="false"/>
          <w:color w:val="000000"/>
          <w:sz w:val="28"/>
        </w:rPr>
        <w:t>
      Части третья – десятая настоящего пункта не распространяются на проведение профилактического контроля и надзора с посещением субъекта (объекта) контроля и надзора в случаях:</w:t>
      </w:r>
    </w:p>
    <w:bookmarkEnd w:id="867"/>
    <w:bookmarkStart w:name="z1528" w:id="868"/>
    <w:p>
      <w:pPr>
        <w:spacing w:after="0"/>
        <w:ind w:left="0"/>
        <w:jc w:val="both"/>
      </w:pPr>
      <w:r>
        <w:rPr>
          <w:rFonts w:ascii="Times New Roman"/>
          <w:b w:val="false"/>
          <w:i w:val="false"/>
          <w:color w:val="000000"/>
          <w:sz w:val="28"/>
        </w:rPr>
        <w:t>
      1) если посещение связано с контролем соответствия заявителя квалификационным или разрешительным требованиям до выдачи разрешения и (или) приложения к разрешению в случаях, предусмотренных Законом Республики Казахстан "О разрешениях и уведомлениях";</w:t>
      </w:r>
    </w:p>
    <w:bookmarkEnd w:id="868"/>
    <w:bookmarkStart w:name="z1529" w:id="869"/>
    <w:p>
      <w:pPr>
        <w:spacing w:after="0"/>
        <w:ind w:left="0"/>
        <w:jc w:val="both"/>
      </w:pPr>
      <w:r>
        <w:rPr>
          <w:rFonts w:ascii="Times New Roman"/>
          <w:b w:val="false"/>
          <w:i w:val="false"/>
          <w:color w:val="000000"/>
          <w:sz w:val="28"/>
        </w:rPr>
        <w:t>
      2) если посещение связано с отбором продукции для осуществления мониторинга безопасности продукции, проводимого в соответствии с Кодексом Республики Казахстан "О здоровье народа и системе здравоохранения";</w:t>
      </w:r>
    </w:p>
    <w:bookmarkEnd w:id="869"/>
    <w:bookmarkStart w:name="z2139" w:id="870"/>
    <w:p>
      <w:pPr>
        <w:spacing w:after="0"/>
        <w:ind w:left="0"/>
        <w:jc w:val="both"/>
      </w:pPr>
      <w:r>
        <w:rPr>
          <w:rFonts w:ascii="Times New Roman"/>
          <w:b w:val="false"/>
          <w:i w:val="false"/>
          <w:color w:val="000000"/>
          <w:sz w:val="28"/>
        </w:rPr>
        <w:t>
      2-1) если посещение связано с отбором образцов продукции по итогам профилактического контроля и надзора без посещения субъекта контроля и надзора, проводимых в соответствии с Законом Республики Казахстан "О техническом регулировании";</w:t>
      </w:r>
    </w:p>
    <w:bookmarkEnd w:id="870"/>
    <w:bookmarkStart w:name="z1530" w:id="871"/>
    <w:p>
      <w:pPr>
        <w:spacing w:after="0"/>
        <w:ind w:left="0"/>
        <w:jc w:val="both"/>
      </w:pPr>
      <w:r>
        <w:rPr>
          <w:rFonts w:ascii="Times New Roman"/>
          <w:b w:val="false"/>
          <w:i w:val="false"/>
          <w:color w:val="000000"/>
          <w:sz w:val="28"/>
        </w:rPr>
        <w:t>
      3) если посещение связано с отбором проб при приемке, отгрузке и количественно-качественном учете зерна для определения его качества в соответствии с требованиями законодательства Республики Казахстан о зерне;</w:t>
      </w:r>
    </w:p>
    <w:bookmarkEnd w:id="871"/>
    <w:bookmarkStart w:name="z1886" w:id="872"/>
    <w:p>
      <w:pPr>
        <w:spacing w:after="0"/>
        <w:ind w:left="0"/>
        <w:jc w:val="both"/>
      </w:pPr>
      <w:r>
        <w:rPr>
          <w:rFonts w:ascii="Times New Roman"/>
          <w:b w:val="false"/>
          <w:i w:val="false"/>
          <w:color w:val="000000"/>
          <w:sz w:val="28"/>
        </w:rPr>
        <w:t>
      3-1) проведения обследования территории и объектов для выявления и установления причин и условий возникновения и распространения болезней животных и их пищевых отравлений, карантинных объектов и (или) чужеродных видов, для выявления очагов распространения карантинных объектов, чужеродных видов, вредных и (или) особо опасных вредных организмов, а также выявления фактов реализации, хранения, применения и (или) ввоза пестицидов, не прошедших государственную регистрацию, фальсифицированных пестицидов;</w:t>
      </w:r>
    </w:p>
    <w:bookmarkEnd w:id="872"/>
    <w:bookmarkStart w:name="z1531" w:id="873"/>
    <w:p>
      <w:pPr>
        <w:spacing w:after="0"/>
        <w:ind w:left="0"/>
        <w:jc w:val="both"/>
      </w:pPr>
      <w:r>
        <w:rPr>
          <w:rFonts w:ascii="Times New Roman"/>
          <w:b w:val="false"/>
          <w:i w:val="false"/>
          <w:color w:val="000000"/>
          <w:sz w:val="28"/>
        </w:rPr>
        <w:t>
      4) осуществления контроля и надзора в целях профилактики и предупреждения нарушений законодательства Республики Казахстан в случаях, когда данные нарушения потенциально могут нести массовую угрозу жизни и здоровью населения, окружающей среде и национальной безопасности Республики Казахстан;</w:t>
      </w:r>
    </w:p>
    <w:bookmarkEnd w:id="873"/>
    <w:bookmarkStart w:name="z1532" w:id="874"/>
    <w:p>
      <w:pPr>
        <w:spacing w:after="0"/>
        <w:ind w:left="0"/>
        <w:jc w:val="both"/>
      </w:pPr>
      <w:r>
        <w:rPr>
          <w:rFonts w:ascii="Times New Roman"/>
          <w:b w:val="false"/>
          <w:i w:val="false"/>
          <w:color w:val="000000"/>
          <w:sz w:val="28"/>
        </w:rPr>
        <w:t>
      5) поступления сообщений о возникновении технологических нарушений на электрических станциях, в котельных, на электрических и тепловых сетях, приведших к остановке основного оборудования, пожарам, взрывам, разделению единой электроэнергетической системы Республики Казахстан на несколько частей, массовому ограничению потребителей электрической энергии;</w:t>
      </w:r>
    </w:p>
    <w:bookmarkEnd w:id="874"/>
    <w:bookmarkStart w:name="z1533" w:id="875"/>
    <w:p>
      <w:pPr>
        <w:spacing w:after="0"/>
        <w:ind w:left="0"/>
        <w:jc w:val="both"/>
      </w:pPr>
      <w:r>
        <w:rPr>
          <w:rFonts w:ascii="Times New Roman"/>
          <w:b w:val="false"/>
          <w:i w:val="false"/>
          <w:color w:val="000000"/>
          <w:sz w:val="28"/>
        </w:rPr>
        <w:t>
      6) осуществления контроля за соблюдением размера предельно допустимых розничных цен на социально значимые продовольственные товары;</w:t>
      </w:r>
    </w:p>
    <w:bookmarkEnd w:id="875"/>
    <w:bookmarkStart w:name="z1803" w:id="876"/>
    <w:p>
      <w:pPr>
        <w:spacing w:after="0"/>
        <w:ind w:left="0"/>
        <w:jc w:val="both"/>
      </w:pPr>
      <w:r>
        <w:rPr>
          <w:rFonts w:ascii="Times New Roman"/>
          <w:b w:val="false"/>
          <w:i w:val="false"/>
          <w:color w:val="000000"/>
          <w:sz w:val="28"/>
        </w:rPr>
        <w:t>
      7) осуществления контроля в сферах естественных монополий, за соблюдением порядка ценообразования и обязанностей субъекта общественно значимого рынка, установленных настоящим Кодексом.</w:t>
      </w:r>
    </w:p>
    <w:bookmarkEnd w:id="876"/>
    <w:bookmarkStart w:name="z1534" w:id="877"/>
    <w:p>
      <w:pPr>
        <w:spacing w:after="0"/>
        <w:ind w:left="0"/>
        <w:jc w:val="both"/>
      </w:pPr>
      <w:r>
        <w:rPr>
          <w:rFonts w:ascii="Times New Roman"/>
          <w:b w:val="false"/>
          <w:i w:val="false"/>
          <w:color w:val="000000"/>
          <w:sz w:val="28"/>
        </w:rPr>
        <w:t xml:space="preserve">
      Проведение профилактического контроля и надзора с посещением субъекта (объекта) контроля и надзора в соответствии с подпунктом 4) части одиннадцатой настоящего пункта осуществляется только в случаях, когда для выявления причин возникновения фактов нарушения требований, установленных законодательством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настоящего Кодекса, недостаточно проведения внеплановой проверки по конкретному факту в отношении конкретного субъекта (объекта) контроля и надзора в соответствии с подпунктом 7) </w:t>
      </w:r>
      <w:r>
        <w:rPr>
          <w:rFonts w:ascii="Times New Roman"/>
          <w:b w:val="false"/>
          <w:i w:val="false"/>
          <w:color w:val="000000"/>
          <w:sz w:val="28"/>
        </w:rPr>
        <w:t>пункта 3</w:t>
      </w:r>
      <w:r>
        <w:rPr>
          <w:rFonts w:ascii="Times New Roman"/>
          <w:b w:val="false"/>
          <w:i w:val="false"/>
          <w:color w:val="000000"/>
          <w:sz w:val="28"/>
        </w:rPr>
        <w:t xml:space="preserve"> статьи 144 настоящего Кодекса и требуются контроль и надзор в отношении иных субъектов, связанных с данным конкретным фактом.</w:t>
      </w:r>
    </w:p>
    <w:bookmarkEnd w:id="877"/>
    <w:bookmarkStart w:name="z1535" w:id="878"/>
    <w:p>
      <w:pPr>
        <w:spacing w:after="0"/>
        <w:ind w:left="0"/>
        <w:jc w:val="both"/>
      </w:pPr>
      <w:r>
        <w:rPr>
          <w:rFonts w:ascii="Times New Roman"/>
          <w:b w:val="false"/>
          <w:i w:val="false"/>
          <w:color w:val="000000"/>
          <w:sz w:val="28"/>
        </w:rPr>
        <w:t>
      Для проведения профилактического контроля и надзора с посещением субъекта (объекта) контроля и надзора в соответствии с подпунктом 4) части одиннадцатой настоящего пункта:</w:t>
      </w:r>
    </w:p>
    <w:bookmarkEnd w:id="878"/>
    <w:bookmarkStart w:name="z1536" w:id="879"/>
    <w:p>
      <w:pPr>
        <w:spacing w:after="0"/>
        <w:ind w:left="0"/>
        <w:jc w:val="both"/>
      </w:pPr>
      <w:r>
        <w:rPr>
          <w:rFonts w:ascii="Times New Roman"/>
          <w:b w:val="false"/>
          <w:i w:val="false"/>
          <w:color w:val="000000"/>
          <w:sz w:val="28"/>
        </w:rPr>
        <w:t>
      1) органы контроля и надзора проводят анализ всей имеющейся информации, в том числе с использованием веб-портала "электронного правительства" и путем запроса в другие государственные органы с целью определения круга субъектов (объектов) контроля и надзора, связанных с конкретным фактом и имеющих потенциальные риски;</w:t>
      </w:r>
    </w:p>
    <w:bookmarkEnd w:id="879"/>
    <w:bookmarkStart w:name="z1537" w:id="880"/>
    <w:p>
      <w:pPr>
        <w:spacing w:after="0"/>
        <w:ind w:left="0"/>
        <w:jc w:val="both"/>
      </w:pPr>
      <w:r>
        <w:rPr>
          <w:rFonts w:ascii="Times New Roman"/>
          <w:b w:val="false"/>
          <w:i w:val="false"/>
          <w:color w:val="000000"/>
          <w:sz w:val="28"/>
        </w:rPr>
        <w:t>
      2) формируется дополнительный список проведения профилактического контроля и надзора с посещением субъекта (объекта) контроля и надзора, утвержденный первым руководителем органа контроля и надзора;</w:t>
      </w:r>
    </w:p>
    <w:bookmarkEnd w:id="880"/>
    <w:bookmarkStart w:name="z1538" w:id="881"/>
    <w:p>
      <w:pPr>
        <w:spacing w:after="0"/>
        <w:ind w:left="0"/>
        <w:jc w:val="both"/>
      </w:pPr>
      <w:r>
        <w:rPr>
          <w:rFonts w:ascii="Times New Roman"/>
          <w:b w:val="false"/>
          <w:i w:val="false"/>
          <w:color w:val="000000"/>
          <w:sz w:val="28"/>
        </w:rPr>
        <w:t xml:space="preserve">
      3) предметом проведения профилактического контроля и надзора с посещением субъекта (объекта) контроля и надзора являются только факты, выявленные в результате проведенной внеплановой проверки в соответствии с подпунктом 7) </w:t>
      </w:r>
      <w:r>
        <w:rPr>
          <w:rFonts w:ascii="Times New Roman"/>
          <w:b w:val="false"/>
          <w:i w:val="false"/>
          <w:color w:val="000000"/>
          <w:sz w:val="28"/>
        </w:rPr>
        <w:t>пункта 3</w:t>
      </w:r>
      <w:r>
        <w:rPr>
          <w:rFonts w:ascii="Times New Roman"/>
          <w:b w:val="false"/>
          <w:i w:val="false"/>
          <w:color w:val="000000"/>
          <w:sz w:val="28"/>
        </w:rPr>
        <w:t xml:space="preserve"> статьи 144 настоящего Кодекса.</w:t>
      </w:r>
    </w:p>
    <w:bookmarkEnd w:id="881"/>
    <w:bookmarkStart w:name="z1539" w:id="882"/>
    <w:p>
      <w:pPr>
        <w:spacing w:after="0"/>
        <w:ind w:left="0"/>
        <w:jc w:val="both"/>
      </w:pPr>
      <w:r>
        <w:rPr>
          <w:rFonts w:ascii="Times New Roman"/>
          <w:b w:val="false"/>
          <w:i w:val="false"/>
          <w:color w:val="000000"/>
          <w:sz w:val="28"/>
        </w:rPr>
        <w:t>
      За необоснованное принятие решения о проведении профилактического контроля и надзора с посещением субъекта (объекта) контроля и надзора в соответствии с подпунктом 4) части одиннадцатой настоящего пункта первый руководитель органа контроля и надзора несет ответственность, установленную законами Республики Казахстан.</w:t>
      </w:r>
    </w:p>
    <w:bookmarkEnd w:id="882"/>
    <w:bookmarkStart w:name="z1540" w:id="883"/>
    <w:p>
      <w:pPr>
        <w:spacing w:after="0"/>
        <w:ind w:left="0"/>
        <w:jc w:val="both"/>
      </w:pPr>
      <w:r>
        <w:rPr>
          <w:rFonts w:ascii="Times New Roman"/>
          <w:b w:val="false"/>
          <w:i w:val="false"/>
          <w:color w:val="000000"/>
          <w:sz w:val="28"/>
        </w:rPr>
        <w:t xml:space="preserve">
      4. Критерии оценки степени риска для отбора субъектов (объектов) контроля и надзора, проверочные листы разрабатываются на основании порядка формирования государственными органами системы оценки рисков, утвержденного уполномоченным органом по предпринимательству. </w:t>
      </w:r>
    </w:p>
    <w:bookmarkEnd w:id="883"/>
    <w:bookmarkStart w:name="z1541" w:id="884"/>
    <w:p>
      <w:pPr>
        <w:spacing w:after="0"/>
        <w:ind w:left="0"/>
        <w:jc w:val="both"/>
      </w:pPr>
      <w:r>
        <w:rPr>
          <w:rFonts w:ascii="Times New Roman"/>
          <w:b w:val="false"/>
          <w:i w:val="false"/>
          <w:color w:val="000000"/>
          <w:sz w:val="28"/>
        </w:rPr>
        <w:t>
      Формирование системы оценки рисков государственных органов с использованием информационных систем осуществляется в порядке, определенном правилами формирования государственными органами системы оценки рисков с учетом специфики и конфиденциальности критериев оценки степени риска.</w:t>
      </w:r>
    </w:p>
    <w:bookmarkEnd w:id="884"/>
    <w:bookmarkStart w:name="z1542" w:id="885"/>
    <w:p>
      <w:pPr>
        <w:spacing w:after="0"/>
        <w:ind w:left="0"/>
        <w:jc w:val="both"/>
      </w:pPr>
      <w:r>
        <w:rPr>
          <w:rFonts w:ascii="Times New Roman"/>
          <w:b w:val="false"/>
          <w:i w:val="false"/>
          <w:color w:val="000000"/>
          <w:sz w:val="28"/>
        </w:rPr>
        <w:t>
      5. К третьей группе относятся субъекты (объекты) контроля и надзора, в отношении которых проводятся внеплановые проверки по основаниям, предусмотренным пунктом 3 статьи 144 настоящего Кодекса, и профилактический контроль и надзор без посещения субъекта (объекта) контроля и надзора.</w:t>
      </w:r>
    </w:p>
    <w:bookmarkEnd w:id="885"/>
    <w:bookmarkStart w:name="z1543" w:id="886"/>
    <w:p>
      <w:pPr>
        <w:spacing w:after="0"/>
        <w:ind w:left="0"/>
        <w:jc w:val="both"/>
      </w:pPr>
      <w:r>
        <w:rPr>
          <w:rFonts w:ascii="Times New Roman"/>
          <w:b w:val="false"/>
          <w:i w:val="false"/>
          <w:color w:val="000000"/>
          <w:sz w:val="28"/>
        </w:rPr>
        <w:t>
      Для проведения внеплановых проверок регулирующие государственные органы разрабатывают и совместно с уполномоченным органом по предпринимательству утверждают акты, касающиеся проверочных листов, которые размещаются на интернет-ресурсах регулирующих государственных органов.</w:t>
      </w:r>
    </w:p>
    <w:bookmarkEnd w:id="886"/>
    <w:bookmarkStart w:name="z1544" w:id="887"/>
    <w:p>
      <w:pPr>
        <w:spacing w:after="0"/>
        <w:ind w:left="0"/>
        <w:jc w:val="both"/>
      </w:pPr>
      <w:r>
        <w:rPr>
          <w:rFonts w:ascii="Times New Roman"/>
          <w:b w:val="false"/>
          <w:i w:val="false"/>
          <w:color w:val="000000"/>
          <w:sz w:val="28"/>
        </w:rPr>
        <w:t xml:space="preserve">
      Профилактический контроль и надзор без посещения субъекта (объекта) контроля и надзора осуществляются в соответствии со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 и иными законами Республики Казахстан.</w:t>
      </w:r>
    </w:p>
    <w:bookmarkEnd w:id="887"/>
    <w:bookmarkStart w:name="z1545" w:id="888"/>
    <w:p>
      <w:pPr>
        <w:spacing w:after="0"/>
        <w:ind w:left="0"/>
        <w:jc w:val="both"/>
      </w:pPr>
      <w:r>
        <w:rPr>
          <w:rFonts w:ascii="Times New Roman"/>
          <w:b w:val="false"/>
          <w:i w:val="false"/>
          <w:color w:val="000000"/>
          <w:sz w:val="28"/>
        </w:rPr>
        <w:t>
      6. К четвертой группе относятся субъекты (объекты) контроля и надзора, в отношении которых проводятся только профилактический контроль и надзор без посещения субъекта (объекта) контроля и надзора.</w:t>
      </w:r>
    </w:p>
    <w:bookmarkEnd w:id="888"/>
    <w:bookmarkStart w:name="z1546" w:id="889"/>
    <w:p>
      <w:pPr>
        <w:spacing w:after="0"/>
        <w:ind w:left="0"/>
        <w:jc w:val="both"/>
      </w:pPr>
      <w:r>
        <w:rPr>
          <w:rFonts w:ascii="Times New Roman"/>
          <w:b w:val="false"/>
          <w:i w:val="false"/>
          <w:color w:val="000000"/>
          <w:sz w:val="28"/>
        </w:rPr>
        <w:t>
      Профилактический контроль и надзор без посещения субъекта (объекта) контроля и надзора осуществляются в соответствии со статьей 137 настоящего Кодекса и иными законами Республики Казахстан.</w:t>
      </w:r>
    </w:p>
    <w:bookmarkEnd w:id="889"/>
    <w:bookmarkStart w:name="z1547" w:id="890"/>
    <w:p>
      <w:pPr>
        <w:spacing w:after="0"/>
        <w:ind w:left="0"/>
        <w:jc w:val="both"/>
      </w:pPr>
      <w:r>
        <w:rPr>
          <w:rFonts w:ascii="Times New Roman"/>
          <w:b w:val="false"/>
          <w:i w:val="false"/>
          <w:color w:val="000000"/>
          <w:sz w:val="28"/>
        </w:rPr>
        <w:t>
      7. Отнесение сфер деятельности субъектов предпринимательства, в которых осуществляются государственный контроль и надзор по группам, указанным в пунктах 3, 5 и 6 настоящей статьи, а также распределение субъектов (объектов) контроля и надзора, отнесенных к высокой степени риска и не отнесенных к высокой степени риска, осуществляются регулирующими государственными органами для каждой сферы контроля и надзора.</w:t>
      </w:r>
    </w:p>
    <w:bookmarkEnd w:id="890"/>
    <w:bookmarkStart w:name="z1548" w:id="891"/>
    <w:p>
      <w:pPr>
        <w:spacing w:after="0"/>
        <w:ind w:left="0"/>
        <w:jc w:val="both"/>
      </w:pPr>
      <w:r>
        <w:rPr>
          <w:rFonts w:ascii="Times New Roman"/>
          <w:b w:val="false"/>
          <w:i w:val="false"/>
          <w:color w:val="000000"/>
          <w:sz w:val="28"/>
        </w:rPr>
        <w:t>
      8. Субъекты (объекты) контроля и надзора, отнесенные к первой и второй группам, могут быть переведены в третью группу в соответствующих сферах деятельности субъектов предпринимательства в случаях:</w:t>
      </w:r>
    </w:p>
    <w:bookmarkEnd w:id="891"/>
    <w:bookmarkStart w:name="z1549" w:id="892"/>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892"/>
    <w:bookmarkStart w:name="z1550" w:id="893"/>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проверок по особому порядку проведения проверок и профилактического контроля и надзора с посещением субъекта (объекта) контроля и надзора;</w:t>
      </w:r>
    </w:p>
    <w:bookmarkEnd w:id="893"/>
    <w:p>
      <w:pPr>
        <w:spacing w:after="0"/>
        <w:ind w:left="0"/>
        <w:jc w:val="both"/>
      </w:pPr>
      <w:r>
        <w:rPr>
          <w:rFonts w:ascii="Times New Roman"/>
          <w:b w:val="false"/>
          <w:i w:val="false"/>
          <w:color w:val="000000"/>
          <w:sz w:val="28"/>
        </w:rPr>
        <w:t>
      3) если субъекты являются членами саморегулируемой организации, основанной на добровольном членстве (участии) в соответствии с Законом Республики Казахстан "О саморегулировании".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42" w:id="89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142. Ведомственный учет</w:t>
      </w:r>
    </w:p>
    <w:bookmarkEnd w:id="8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142 исключена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143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143. Проверочные листы</w:t>
      </w:r>
    </w:p>
    <w:bookmarkStart w:name="z1552" w:id="895"/>
    <w:p>
      <w:pPr>
        <w:spacing w:after="0"/>
        <w:ind w:left="0"/>
        <w:jc w:val="both"/>
      </w:pPr>
      <w:r>
        <w:rPr>
          <w:rFonts w:ascii="Times New Roman"/>
          <w:b w:val="false"/>
          <w:i w:val="false"/>
          <w:color w:val="000000"/>
          <w:sz w:val="28"/>
        </w:rPr>
        <w:t>
      1. Регулирующий государственный орган и уполномоченный орган по предпринимательству для однородных групп субъектов (объектов) контроля и надзора утверждают совместным актом проверочные листы.</w:t>
      </w:r>
    </w:p>
    <w:bookmarkEnd w:id="895"/>
    <w:bookmarkStart w:name="z1553" w:id="896"/>
    <w:p>
      <w:pPr>
        <w:spacing w:after="0"/>
        <w:ind w:left="0"/>
        <w:jc w:val="both"/>
      </w:pPr>
      <w:r>
        <w:rPr>
          <w:rFonts w:ascii="Times New Roman"/>
          <w:b w:val="false"/>
          <w:i w:val="false"/>
          <w:color w:val="000000"/>
          <w:sz w:val="28"/>
        </w:rPr>
        <w:t>
      Утвержденные проверочные листы размещаются на интернет-ресурсах регулирующих государственных органов.</w:t>
      </w:r>
    </w:p>
    <w:bookmarkEnd w:id="896"/>
    <w:bookmarkStart w:name="z1554" w:id="897"/>
    <w:p>
      <w:pPr>
        <w:spacing w:after="0"/>
        <w:ind w:left="0"/>
        <w:jc w:val="both"/>
      </w:pPr>
      <w:r>
        <w:rPr>
          <w:rFonts w:ascii="Times New Roman"/>
          <w:b w:val="false"/>
          <w:i w:val="false"/>
          <w:color w:val="000000"/>
          <w:sz w:val="28"/>
        </w:rPr>
        <w:t>
      2. Проверочный лист включает в себя перечень требований, предъявляемых к деятельности субъектов (объектов)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897"/>
    <w:bookmarkStart w:name="z1555" w:id="898"/>
    <w:p>
      <w:pPr>
        <w:spacing w:after="0"/>
        <w:ind w:left="0"/>
        <w:jc w:val="both"/>
      </w:pPr>
      <w:r>
        <w:rPr>
          <w:rFonts w:ascii="Times New Roman"/>
          <w:b w:val="false"/>
          <w:i w:val="false"/>
          <w:color w:val="000000"/>
          <w:sz w:val="28"/>
        </w:rPr>
        <w:t xml:space="preserve">
      Проверочный лист составляется в разбивке для однородных групп субъектов (объектов) контроля и надзора. </w:t>
      </w:r>
    </w:p>
    <w:bookmarkEnd w:id="898"/>
    <w:bookmarkStart w:name="z1556" w:id="899"/>
    <w:p>
      <w:pPr>
        <w:spacing w:after="0"/>
        <w:ind w:left="0"/>
        <w:jc w:val="both"/>
      </w:pPr>
      <w:r>
        <w:rPr>
          <w:rFonts w:ascii="Times New Roman"/>
          <w:b w:val="false"/>
          <w:i w:val="false"/>
          <w:color w:val="000000"/>
          <w:sz w:val="28"/>
        </w:rPr>
        <w:t xml:space="preserve">
      Под однородными группами понимаются субъекты (объекты) контроля и надзора, к которым предъявляются одни и те же требования. </w:t>
      </w:r>
    </w:p>
    <w:bookmarkEnd w:id="899"/>
    <w:bookmarkStart w:name="z1557" w:id="900"/>
    <w:p>
      <w:pPr>
        <w:spacing w:after="0"/>
        <w:ind w:left="0"/>
        <w:jc w:val="both"/>
      </w:pPr>
      <w:r>
        <w:rPr>
          <w:rFonts w:ascii="Times New Roman"/>
          <w:b w:val="false"/>
          <w:i w:val="false"/>
          <w:color w:val="000000"/>
          <w:sz w:val="28"/>
        </w:rPr>
        <w:t>
      Проверочный лист формируется с учетом следующих условий:</w:t>
      </w:r>
    </w:p>
    <w:bookmarkEnd w:id="900"/>
    <w:bookmarkStart w:name="z1558" w:id="901"/>
    <w:p>
      <w:pPr>
        <w:spacing w:after="0"/>
        <w:ind w:left="0"/>
        <w:jc w:val="both"/>
      </w:pPr>
      <w:r>
        <w:rPr>
          <w:rFonts w:ascii="Times New Roman"/>
          <w:b w:val="false"/>
          <w:i w:val="false"/>
          <w:color w:val="000000"/>
          <w:sz w:val="28"/>
        </w:rPr>
        <w:t xml:space="preserve">
      1) требования должны устанавливаться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настоящего Кодекса;</w:t>
      </w:r>
    </w:p>
    <w:bookmarkEnd w:id="901"/>
    <w:bookmarkStart w:name="z1559" w:id="902"/>
    <w:p>
      <w:pPr>
        <w:spacing w:after="0"/>
        <w:ind w:left="0"/>
        <w:jc w:val="both"/>
      </w:pPr>
      <w:r>
        <w:rPr>
          <w:rFonts w:ascii="Times New Roman"/>
          <w:b w:val="false"/>
          <w:i w:val="false"/>
          <w:color w:val="000000"/>
          <w:sz w:val="28"/>
        </w:rPr>
        <w:t>
      2) включаются требования, несоблюдение которых влечет угрозу жизни и здоровью человека, окружающей среде, законным интересам физических и юридических лиц, государства;</w:t>
      </w:r>
    </w:p>
    <w:bookmarkEnd w:id="902"/>
    <w:bookmarkStart w:name="z1560" w:id="903"/>
    <w:p>
      <w:pPr>
        <w:spacing w:after="0"/>
        <w:ind w:left="0"/>
        <w:jc w:val="both"/>
      </w:pPr>
      <w:r>
        <w:rPr>
          <w:rFonts w:ascii="Times New Roman"/>
          <w:b w:val="false"/>
          <w:i w:val="false"/>
          <w:color w:val="000000"/>
          <w:sz w:val="28"/>
        </w:rPr>
        <w:t>
      3) требования не могут носить общий характер и содержать отсылку на другие нормативные правовые акты;</w:t>
      </w:r>
    </w:p>
    <w:bookmarkEnd w:id="903"/>
    <w:bookmarkStart w:name="z1561" w:id="904"/>
    <w:p>
      <w:pPr>
        <w:spacing w:after="0"/>
        <w:ind w:left="0"/>
        <w:jc w:val="both"/>
      </w:pPr>
      <w:r>
        <w:rPr>
          <w:rFonts w:ascii="Times New Roman"/>
          <w:b w:val="false"/>
          <w:i w:val="false"/>
          <w:color w:val="000000"/>
          <w:sz w:val="28"/>
        </w:rPr>
        <w:t xml:space="preserve">
      4) формулировки требований должны быть предельно краткими, содержать четкий и не подлежащий различному толкованию смысл. </w:t>
      </w:r>
    </w:p>
    <w:bookmarkEnd w:id="904"/>
    <w:bookmarkStart w:name="z1562" w:id="905"/>
    <w:p>
      <w:pPr>
        <w:spacing w:after="0"/>
        <w:ind w:left="0"/>
        <w:jc w:val="both"/>
      </w:pPr>
      <w:r>
        <w:rPr>
          <w:rFonts w:ascii="Times New Roman"/>
          <w:b w:val="false"/>
          <w:i w:val="false"/>
          <w:color w:val="000000"/>
          <w:sz w:val="28"/>
        </w:rPr>
        <w:t>
      3. Проверке и профилактическому контролю и надзору с посещением субъекта (объекта) контроля и надзора подлежат только требования, установленные в проверочных листах.</w:t>
      </w:r>
    </w:p>
    <w:bookmarkEnd w:id="90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143 в редакции Закона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144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144. Виды проверок</w:t>
      </w:r>
    </w:p>
    <w:bookmarkStart w:name="z693" w:id="906"/>
    <w:p>
      <w:pPr>
        <w:spacing w:after="0"/>
        <w:ind w:left="0"/>
        <w:jc w:val="both"/>
      </w:pPr>
      <w:r>
        <w:rPr>
          <w:rFonts w:ascii="Times New Roman"/>
          <w:b w:val="false"/>
          <w:i w:val="false"/>
          <w:color w:val="000000"/>
          <w:sz w:val="28"/>
        </w:rPr>
        <w:t>
      1. Проверки делятся на следующие виды:</w:t>
      </w:r>
    </w:p>
    <w:bookmarkEnd w:id="906"/>
    <w:p>
      <w:pPr>
        <w:spacing w:after="0"/>
        <w:ind w:left="0"/>
        <w:jc w:val="both"/>
      </w:pPr>
      <w:r>
        <w:rPr>
          <w:rFonts w:ascii="Times New Roman"/>
          <w:b w:val="false"/>
          <w:i w:val="false"/>
          <w:color w:val="000000"/>
          <w:sz w:val="28"/>
        </w:rPr>
        <w:t>
      1) проверки, проводимые по особому порядку на основе оценки степени риска;</w:t>
      </w:r>
    </w:p>
    <w:p>
      <w:pPr>
        <w:spacing w:after="0"/>
        <w:ind w:left="0"/>
        <w:jc w:val="both"/>
      </w:pPr>
      <w:r>
        <w:rPr>
          <w:rFonts w:ascii="Times New Roman"/>
          <w:b w:val="false"/>
          <w:i w:val="false"/>
          <w:color w:val="000000"/>
          <w:sz w:val="28"/>
        </w:rPr>
        <w:t>
      2) внеплановые.</w:t>
      </w:r>
    </w:p>
    <w:bookmarkStart w:name="z1563" w:id="907"/>
    <w:p>
      <w:pPr>
        <w:spacing w:after="0"/>
        <w:ind w:left="0"/>
        <w:jc w:val="both"/>
      </w:pPr>
      <w:r>
        <w:rPr>
          <w:rFonts w:ascii="Times New Roman"/>
          <w:b w:val="false"/>
          <w:i w:val="false"/>
          <w:color w:val="000000"/>
          <w:sz w:val="28"/>
        </w:rPr>
        <w:t xml:space="preserve">
      Проверкой, проводимой по особому порядку, является проверка, назначаемая органом контроля и надзора на основе оценки степени риска в отношении конкретного субъекта (объекта) контроля и надзора в сферах государственного контроля и надзора, определенных частью четвертой </w:t>
      </w:r>
      <w:r>
        <w:rPr>
          <w:rFonts w:ascii="Times New Roman"/>
          <w:b w:val="false"/>
          <w:i w:val="false"/>
          <w:color w:val="000000"/>
          <w:sz w:val="28"/>
        </w:rPr>
        <w:t>пункта 2</w:t>
      </w:r>
      <w:r>
        <w:rPr>
          <w:rFonts w:ascii="Times New Roman"/>
          <w:b w:val="false"/>
          <w:i w:val="false"/>
          <w:color w:val="000000"/>
          <w:sz w:val="28"/>
        </w:rPr>
        <w:t xml:space="preserve"> статьи 141 настоящего Кодекса,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bookmarkEnd w:id="907"/>
    <w:bookmarkStart w:name="z1564" w:id="908"/>
    <w:p>
      <w:pPr>
        <w:spacing w:after="0"/>
        <w:ind w:left="0"/>
        <w:jc w:val="both"/>
      </w:pPr>
      <w:r>
        <w:rPr>
          <w:rFonts w:ascii="Times New Roman"/>
          <w:b w:val="false"/>
          <w:i w:val="false"/>
          <w:color w:val="000000"/>
          <w:sz w:val="28"/>
        </w:rPr>
        <w:t>
      Внеплановой проверкой является проверка, назначаемая органом контроля и надзора по конкретным фактам и обстоятельствам, послужившим основанием для назначения внеплановой проверки в отношении конкретного субъекта (объекта) контроля и надзора,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bookmarkEnd w:id="908"/>
    <w:bookmarkStart w:name="z694" w:id="909"/>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Исключен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09"/>
    <w:bookmarkStart w:name="z695" w:id="910"/>
    <w:p>
      <w:pPr>
        <w:spacing w:after="0"/>
        <w:ind w:left="0"/>
        <w:jc w:val="both"/>
      </w:pPr>
      <w:r>
        <w:rPr>
          <w:rFonts w:ascii="Times New Roman"/>
          <w:b w:val="false"/>
          <w:i w:val="false"/>
          <w:color w:val="000000"/>
          <w:sz w:val="28"/>
        </w:rPr>
        <w:t>
      3. Основаниями внеплановой проверки субъектов контроля и надзора являются:</w:t>
      </w:r>
    </w:p>
    <w:bookmarkEnd w:id="910"/>
    <w:p>
      <w:pPr>
        <w:spacing w:after="0"/>
        <w:ind w:left="0"/>
        <w:jc w:val="both"/>
      </w:pPr>
      <w:r>
        <w:rPr>
          <w:rFonts w:ascii="Times New Roman"/>
          <w:b w:val="false"/>
          <w:i w:val="false"/>
          <w:color w:val="000000"/>
          <w:sz w:val="28"/>
        </w:rPr>
        <w:t>
      1) контроль исполнения предписаний (постановлений, представлений, уведомлений) об устранении выявленных грубых нарушений, определенных в критериях оценки степени риска, в результате проверки и профилактического контроля и надзора с посещением субъекта (объекта) контроля и надзора;</w:t>
      </w:r>
    </w:p>
    <w:bookmarkStart w:name="z1565" w:id="911"/>
    <w:p>
      <w:pPr>
        <w:spacing w:after="0"/>
        <w:ind w:left="0"/>
        <w:jc w:val="both"/>
      </w:pPr>
      <w:r>
        <w:rPr>
          <w:rFonts w:ascii="Times New Roman"/>
          <w:b w:val="false"/>
          <w:i w:val="false"/>
          <w:color w:val="000000"/>
          <w:sz w:val="28"/>
        </w:rPr>
        <w:t>
      1-1) контроль исполнения предписаний (постановлений, представлений, уведомлений) об устранении выявленных значительных и незначительных нарушений, определенных в критериях оценки степени риска, в результате проверки и профилактического контроля и надзора с посещением субъекта (объекта) контроля и надзора в случаях, если субъект более одного раза не предоставил информацию об устранении выявленных нарушений и (или) не устранил нарушения;</w:t>
      </w:r>
    </w:p>
    <w:bookmarkEnd w:id="911"/>
    <w:p>
      <w:pPr>
        <w:spacing w:after="0"/>
        <w:ind w:left="0"/>
        <w:jc w:val="both"/>
      </w:pPr>
      <w:r>
        <w:rPr>
          <w:rFonts w:ascii="Times New Roman"/>
          <w:b w:val="false"/>
          <w:i w:val="false"/>
          <w:color w:val="000000"/>
          <w:sz w:val="28"/>
        </w:rPr>
        <w:t>
      2) обращения физических и юридических лиц по конкретным фактам нарушений требований законодательства Республики Казахстан, неустранение которых влечет причинение вреда жизни и здоровью человека;</w:t>
      </w:r>
    </w:p>
    <w:p>
      <w:pPr>
        <w:spacing w:after="0"/>
        <w:ind w:left="0"/>
        <w:jc w:val="both"/>
      </w:pPr>
      <w:r>
        <w:rPr>
          <w:rFonts w:ascii="Times New Roman"/>
          <w:b w:val="false"/>
          <w:i w:val="false"/>
          <w:color w:val="000000"/>
          <w:sz w:val="28"/>
        </w:rPr>
        <w:t>
      3) обращения физических и юридических лиц по конкретным фактам о причинении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w:t>
      </w:r>
    </w:p>
    <w:bookmarkStart w:name="z2018" w:id="912"/>
    <w:p>
      <w:pPr>
        <w:spacing w:after="0"/>
        <w:ind w:left="0"/>
        <w:jc w:val="both"/>
      </w:pPr>
      <w:r>
        <w:rPr>
          <w:rFonts w:ascii="Times New Roman"/>
          <w:b w:val="false"/>
          <w:i w:val="false"/>
          <w:color w:val="000000"/>
          <w:sz w:val="28"/>
        </w:rPr>
        <w:t>
      3-1) информация (экстренное извещение) о наступлении смерти в соответствии с Кодексом Республики Казахстан "О здоровье народа и системе здравоохранения";</w:t>
      </w:r>
    </w:p>
    <w:bookmarkEnd w:id="912"/>
    <w:p>
      <w:pPr>
        <w:spacing w:after="0"/>
        <w:ind w:left="0"/>
        <w:jc w:val="both"/>
      </w:pPr>
      <w:r>
        <w:rPr>
          <w:rFonts w:ascii="Times New Roman"/>
          <w:b w:val="false"/>
          <w:i w:val="false"/>
          <w:color w:val="000000"/>
          <w:sz w:val="28"/>
        </w:rPr>
        <w:t>
      4) обращения физических и юридических лиц (потребителей), права которых нарушены;</w:t>
      </w:r>
    </w:p>
    <w:p>
      <w:pPr>
        <w:spacing w:after="0"/>
        <w:ind w:left="0"/>
        <w:jc w:val="both"/>
      </w:pPr>
      <w:r>
        <w:rPr>
          <w:rFonts w:ascii="Times New Roman"/>
          <w:b w:val="false"/>
          <w:i w:val="false"/>
          <w:color w:val="000000"/>
          <w:sz w:val="28"/>
        </w:rPr>
        <w:t>
      5) поручения органов прокуратуры по конкретным фактам причинения либо об угрозе причинения вреда жизни, здоровью человека, окружающей среде и законным интересам физических и юридических лиц, государства;</w:t>
      </w:r>
    </w:p>
    <w:p>
      <w:pPr>
        <w:spacing w:after="0"/>
        <w:ind w:left="0"/>
        <w:jc w:val="both"/>
      </w:pPr>
      <w:r>
        <w:rPr>
          <w:rFonts w:ascii="Times New Roman"/>
          <w:b w:val="false"/>
          <w:i w:val="false"/>
          <w:color w:val="000000"/>
          <w:sz w:val="28"/>
        </w:rPr>
        <w:t>
      6) обращения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а также по конкретным фактам нарушений требований законодательства Республики Казахстан, неустранение которых влечет причинение вреда жизни и здоровью человека;</w:t>
      </w:r>
    </w:p>
    <w:p>
      <w:pPr>
        <w:spacing w:after="0"/>
        <w:ind w:left="0"/>
        <w:jc w:val="both"/>
      </w:pPr>
      <w:r>
        <w:rPr>
          <w:rFonts w:ascii="Times New Roman"/>
          <w:b w:val="false"/>
          <w:i w:val="false"/>
          <w:color w:val="000000"/>
          <w:sz w:val="28"/>
        </w:rPr>
        <w:t>
      7) встречная проверка в отношении третьих лиц, с которыми субъект контроля и надзора имел гражданско-правовые отношения, с целью получения необходимой для осуществления проверки информации;</w:t>
      </w:r>
    </w:p>
    <w:p>
      <w:pPr>
        <w:spacing w:after="0"/>
        <w:ind w:left="0"/>
        <w:jc w:val="both"/>
      </w:pPr>
      <w:r>
        <w:rPr>
          <w:rFonts w:ascii="Times New Roman"/>
          <w:b w:val="false"/>
          <w:i w:val="false"/>
          <w:color w:val="000000"/>
          <w:sz w:val="28"/>
        </w:rPr>
        <w:t>
      8) повторная проверка, связанная с обращением субъекта контроля и надзора о несогласии с первоначальной проверкой;</w:t>
      </w:r>
    </w:p>
    <w:p>
      <w:pPr>
        <w:spacing w:after="0"/>
        <w:ind w:left="0"/>
        <w:jc w:val="both"/>
      </w:pPr>
      <w:r>
        <w:rPr>
          <w:rFonts w:ascii="Times New Roman"/>
          <w:b w:val="false"/>
          <w:i w:val="false"/>
          <w:color w:val="000000"/>
          <w:sz w:val="28"/>
        </w:rPr>
        <w:t>
      9) поручение органа уголовного преследования по основаниям, предусмотренным Уголовно-процессуальным кодексом Республики Казахстан;</w:t>
      </w:r>
    </w:p>
    <w:p>
      <w:pPr>
        <w:spacing w:after="0"/>
        <w:ind w:left="0"/>
        <w:jc w:val="both"/>
      </w:pPr>
      <w:r>
        <w:rPr>
          <w:rFonts w:ascii="Times New Roman"/>
          <w:b w:val="false"/>
          <w:i w:val="false"/>
          <w:color w:val="000000"/>
          <w:sz w:val="28"/>
        </w:rPr>
        <w:t>
      10) обращения налогоплательщика, сведения и вопросы, определенные Кодексом Республики Казахстан "О налогах и других обязательных платежах в бюджет" (Налоговый кодекс);</w:t>
      </w:r>
    </w:p>
    <w:bookmarkStart w:name="z1280" w:id="913"/>
    <w:p>
      <w:pPr>
        <w:spacing w:after="0"/>
        <w:ind w:left="0"/>
        <w:jc w:val="both"/>
      </w:pPr>
      <w:r>
        <w:rPr>
          <w:rFonts w:ascii="Times New Roman"/>
          <w:b w:val="false"/>
          <w:i w:val="false"/>
          <w:color w:val="000000"/>
          <w:sz w:val="28"/>
        </w:rPr>
        <w:t xml:space="preserve">
      11) </w:t>
      </w:r>
      <w:r>
        <w:rPr>
          <w:rFonts w:ascii="Times New Roman"/>
          <w:b w:val="false"/>
          <w:i/>
          <w:color w:val="000000"/>
          <w:sz w:val="28"/>
        </w:rPr>
        <w:t xml:space="preserve">исключен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13"/>
    <w:p>
      <w:pPr>
        <w:spacing w:after="0"/>
        <w:ind w:left="0"/>
        <w:jc w:val="both"/>
      </w:pPr>
      <w:r>
        <w:rPr>
          <w:rFonts w:ascii="Times New Roman"/>
          <w:b w:val="false"/>
          <w:i w:val="false"/>
          <w:color w:val="000000"/>
          <w:sz w:val="28"/>
        </w:rPr>
        <w:t>
      12) результаты отбора и санитарно-эпидемиологической экспертизы продукции в случаях выявления нарушений требований законодательства Республики Казахстан в сфере санитарно-эпидемиологического благополучия населения, гигиенических нормативов и технических регламентов, представляющих опасность для жизни, здоровья человека и среды обитания;</w:t>
      </w:r>
    </w:p>
    <w:bookmarkStart w:name="z2019" w:id="914"/>
    <w:p>
      <w:pPr>
        <w:spacing w:after="0"/>
        <w:ind w:left="0"/>
        <w:jc w:val="both"/>
      </w:pPr>
      <w:r>
        <w:rPr>
          <w:rFonts w:ascii="Times New Roman"/>
          <w:b w:val="false"/>
          <w:i w:val="false"/>
          <w:color w:val="000000"/>
          <w:sz w:val="28"/>
        </w:rPr>
        <w:t>
      13) информация (экстренное извещение), подаваемая субъектом здравоохранения о возникновении или угрозе возникновения и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w:t>
      </w:r>
    </w:p>
    <w:bookmarkEnd w:id="914"/>
    <w:bookmarkStart w:name="z696" w:id="915"/>
    <w:p>
      <w:pPr>
        <w:spacing w:after="0"/>
        <w:ind w:left="0"/>
        <w:jc w:val="both"/>
      </w:pPr>
      <w:r>
        <w:rPr>
          <w:rFonts w:ascii="Times New Roman"/>
          <w:b w:val="false"/>
          <w:i w:val="false"/>
          <w:color w:val="000000"/>
          <w:sz w:val="28"/>
        </w:rPr>
        <w:t>
      4. Внеплановые проверки не проводятся в случаях анонимных обращений.</w:t>
      </w:r>
    </w:p>
    <w:bookmarkEnd w:id="915"/>
    <w:bookmarkStart w:name="z697" w:id="916"/>
    <w:p>
      <w:pPr>
        <w:spacing w:after="0"/>
        <w:ind w:left="0"/>
        <w:jc w:val="both"/>
      </w:pPr>
      <w:r>
        <w:rPr>
          <w:rFonts w:ascii="Times New Roman"/>
          <w:b w:val="false"/>
          <w:i w:val="false"/>
          <w:color w:val="000000"/>
          <w:sz w:val="28"/>
        </w:rPr>
        <w:t>
      5. Внеплановой проверке подлежат факты и обстоятельства, выявленные в отношении конкретных субъектов и объектов предпринимательства и послужившие основанием для назначения данной внеплановой проверки.</w:t>
      </w:r>
    </w:p>
    <w:bookmarkEnd w:id="916"/>
    <w:bookmarkStart w:name="z698" w:id="917"/>
    <w:p>
      <w:pPr>
        <w:spacing w:after="0"/>
        <w:ind w:left="0"/>
        <w:jc w:val="both"/>
      </w:pPr>
      <w:r>
        <w:rPr>
          <w:rFonts w:ascii="Times New Roman"/>
          <w:b w:val="false"/>
          <w:i w:val="false"/>
          <w:color w:val="000000"/>
          <w:sz w:val="28"/>
        </w:rPr>
        <w:t>
      6. В случаях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проводится внеплановая проверка объектов без предварительного уведомления проверяемого субъекта и регистрации акта о назначении проверки с последующим его представлением в течение следующего рабочего дня в уполномоченный орган по правовой статистике и специальным учетам.</w:t>
      </w:r>
    </w:p>
    <w:bookmarkEnd w:id="917"/>
    <w:bookmarkStart w:name="z2020" w:id="918"/>
    <w:p>
      <w:pPr>
        <w:spacing w:after="0"/>
        <w:ind w:left="0"/>
        <w:jc w:val="both"/>
      </w:pPr>
      <w:r>
        <w:rPr>
          <w:rFonts w:ascii="Times New Roman"/>
          <w:b w:val="false"/>
          <w:i w:val="false"/>
          <w:color w:val="000000"/>
          <w:sz w:val="28"/>
        </w:rPr>
        <w:t>
      Основанием является получение государственным органом в сфере санитарно-эпидемиологического благополучия населения, его территориальным подразделением информации (экстренного извещения).</w:t>
      </w:r>
    </w:p>
    <w:bookmarkEnd w:id="918"/>
    <w:bookmarkStart w:name="z699" w:id="919"/>
    <w:p>
      <w:pPr>
        <w:spacing w:after="0"/>
        <w:ind w:left="0"/>
        <w:jc w:val="both"/>
      </w:pPr>
      <w:r>
        <w:rPr>
          <w:rFonts w:ascii="Times New Roman"/>
          <w:b w:val="false"/>
          <w:i w:val="false"/>
          <w:color w:val="000000"/>
          <w:sz w:val="28"/>
        </w:rPr>
        <w:t>
      7. Внеплановые проверки по вопросам производства (формуляции), транспортировки, хранения, реализации и применения фальсифицированных пестицидов, а также производства, закупки, транспортировки, хранения, реализации фальсифицированных лекарственных средств и медицинских изделий проводятся без предварительного уведомления проверяемого субъекта.</w:t>
      </w:r>
    </w:p>
    <w:bookmarkEnd w:id="919"/>
    <w:bookmarkStart w:name="z700" w:id="920"/>
    <w:p>
      <w:pPr>
        <w:spacing w:after="0"/>
        <w:ind w:left="0"/>
        <w:jc w:val="both"/>
      </w:pPr>
      <w:r>
        <w:rPr>
          <w:rFonts w:ascii="Times New Roman"/>
          <w:b w:val="false"/>
          <w:i w:val="false"/>
          <w:color w:val="000000"/>
          <w:sz w:val="28"/>
        </w:rPr>
        <w:t>
      8. В случае выявления оснований для проведения внеплановой проверки на объектах или у субъектов, находящихся на значительном отдалении от места расположения органов контроля и надзора и уполномоченного органа по правовой статистике и специальным учетам, внеплановая проверка осуществляется без предварительного уведомления проверяемого субъекта и регистрации акта о назначении проверки с последующим его представлением в течение следующих пяти рабочих дней в уполномоченный орган по правовой статистике и специальным учетам.</w:t>
      </w:r>
    </w:p>
    <w:bookmarkEnd w:id="920"/>
    <w:p>
      <w:pPr>
        <w:spacing w:after="0"/>
        <w:ind w:left="0"/>
        <w:jc w:val="both"/>
      </w:pPr>
      <w:r>
        <w:rPr>
          <w:rFonts w:ascii="Times New Roman"/>
          <w:b w:val="false"/>
          <w:i w:val="false"/>
          <w:color w:val="000000"/>
          <w:sz w:val="28"/>
        </w:rPr>
        <w:t>
      Значительным отдалением от места расположения контролирующих и регистрирующих органов считается расстояние, превышающее сто километров от места регистрации акта о назначении проверки до места ее проведения.</w:t>
      </w:r>
    </w:p>
    <w:bookmarkStart w:name="z701" w:id="921"/>
    <w:p>
      <w:pPr>
        <w:spacing w:after="0"/>
        <w:ind w:left="0"/>
        <w:jc w:val="both"/>
      </w:pPr>
      <w:r>
        <w:rPr>
          <w:rFonts w:ascii="Times New Roman"/>
          <w:b w:val="false"/>
          <w:i w:val="false"/>
          <w:color w:val="000000"/>
          <w:sz w:val="28"/>
        </w:rPr>
        <w:t>
      9. Перечисленные основания для проведения внеплановой проверки применяются в отношении структурных подразделений государственных органов, юридических лиц, структурных подразделений юридических лиц-нерезидентов, юридических лиц-нерезидентов, осуществляющих деятельность без регистрации в органах юстиции или регистрирующем органе.</w:t>
      </w:r>
    </w:p>
    <w:bookmarkEnd w:id="921"/>
    <w:bookmarkStart w:name="z702" w:id="922"/>
    <w:p>
      <w:pPr>
        <w:spacing w:after="0"/>
        <w:ind w:left="0"/>
        <w:jc w:val="both"/>
      </w:pPr>
      <w:r>
        <w:rPr>
          <w:rFonts w:ascii="Times New Roman"/>
          <w:b w:val="false"/>
          <w:i w:val="false"/>
          <w:color w:val="000000"/>
          <w:sz w:val="28"/>
        </w:rPr>
        <w:t>
      10. Запрещается проведение иных видов проверок, не установленных настоящим Кодексом, за исключением проверок, предусмотренных Кодексом Республики Казахстан "О налогах и других обязательных платежах в бюджет" (Налоговый кодекс).</w:t>
      </w:r>
    </w:p>
    <w:bookmarkEnd w:id="922"/>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144 с изменениями, внесенными законами РК от 29.03.2016</w:t>
      </w:r>
      <w:r>
        <w:rPr>
          <w:rFonts w:ascii="Times New Roman"/>
          <w:b w:val="false"/>
          <w:i w:val="false"/>
          <w:color w:val="000000"/>
          <w:sz w:val="28"/>
        </w:rPr>
        <w:t xml:space="preserve"> № 479-V</w:t>
      </w:r>
      <w:r>
        <w:rPr>
          <w:rFonts w:ascii="Times New Roman"/>
          <w:b w:val="false"/>
          <w:i/>
          <w:color w:val="000000"/>
          <w:sz w:val="28"/>
        </w:rPr>
        <w:t xml:space="preserve"> (вводится в действие по истечении двадцати одного календарного дня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color w:val="000000"/>
          <w:sz w:val="28"/>
        </w:rPr>
        <w:t xml:space="preserve"> (вводится в действие с 01.01.2018);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000000"/>
          <w:sz w:val="28"/>
          <w:u w:val="single"/>
        </w:rPr>
        <w:t xml:space="preserve"> </w:t>
      </w:r>
      <w:r>
        <w:rPr>
          <w:rFonts w:ascii="Times New Roman"/>
          <w:b w:val="false"/>
          <w:i/>
          <w:color w:val="000000"/>
          <w:sz w:val="28"/>
        </w:rPr>
        <w:t xml:space="preserve">(вводится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color w:val="000000"/>
          <w:sz w:val="28"/>
        </w:rPr>
        <w:t xml:space="preserve"> (вводится в действие с 01.07.2019); от 28.10.2019 </w:t>
      </w:r>
      <w:r>
        <w:rPr>
          <w:rFonts w:ascii="Times New Roman"/>
          <w:b w:val="false"/>
          <w:i w:val="false"/>
          <w:color w:val="000000"/>
          <w:sz w:val="28"/>
        </w:rPr>
        <w:t>№ 268-VI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13 предусмотрено дополнить статьями 144-1, 144-2, 144-3 и 144-4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145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145. Акт о назначении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145 в редакции Закона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03" w:id="923"/>
    <w:p>
      <w:pPr>
        <w:spacing w:after="0"/>
        <w:ind w:left="0"/>
        <w:jc w:val="both"/>
      </w:pPr>
      <w:r>
        <w:rPr>
          <w:rFonts w:ascii="Times New Roman"/>
          <w:b w:val="false"/>
          <w:i w:val="false"/>
          <w:color w:val="000000"/>
          <w:sz w:val="28"/>
        </w:rPr>
        <w:t>
      1. Проверка проводится на основании акта о назначении проверки государственным органом.</w:t>
      </w:r>
    </w:p>
    <w:bookmarkEnd w:id="923"/>
    <w:p>
      <w:pPr>
        <w:spacing w:after="0"/>
        <w:ind w:left="0"/>
        <w:jc w:val="both"/>
      </w:pPr>
      <w:r>
        <w:rPr>
          <w:rFonts w:ascii="Times New Roman"/>
          <w:b w:val="false"/>
          <w:i w:val="false"/>
          <w:color w:val="000000"/>
          <w:sz w:val="28"/>
        </w:rPr>
        <w:t>
      Профилактический контроль и надзор с посещением субъекта (объекта) контроля и надзора проводятся на основании акта о назначении профилактического контроля и надзора с посещением субъекта (объекта) контроля и надзора государственным органом.</w:t>
      </w:r>
    </w:p>
    <w:bookmarkStart w:name="z704" w:id="924"/>
    <w:p>
      <w:pPr>
        <w:spacing w:after="0"/>
        <w:ind w:left="0"/>
        <w:jc w:val="both"/>
      </w:pPr>
      <w:r>
        <w:rPr>
          <w:rFonts w:ascii="Times New Roman"/>
          <w:b w:val="false"/>
          <w:i w:val="false"/>
          <w:color w:val="000000"/>
          <w:sz w:val="28"/>
        </w:rPr>
        <w:t>
      2. В акте о назначении проверки указываются:</w:t>
      </w:r>
    </w:p>
    <w:bookmarkEnd w:id="924"/>
    <w:p>
      <w:pPr>
        <w:spacing w:after="0"/>
        <w:ind w:left="0"/>
        <w:jc w:val="both"/>
      </w:pPr>
      <w:r>
        <w:rPr>
          <w:rFonts w:ascii="Times New Roman"/>
          <w:b w:val="false"/>
          <w:i w:val="false"/>
          <w:color w:val="000000"/>
          <w:sz w:val="28"/>
        </w:rPr>
        <w:t>
      1) номер и дата акта;</w:t>
      </w:r>
    </w:p>
    <w:p>
      <w:pPr>
        <w:spacing w:after="0"/>
        <w:ind w:left="0"/>
        <w:jc w:val="both"/>
      </w:pPr>
      <w:r>
        <w:rPr>
          <w:rFonts w:ascii="Times New Roman"/>
          <w:b w:val="false"/>
          <w:i w:val="false"/>
          <w:color w:val="000000"/>
          <w:sz w:val="28"/>
        </w:rPr>
        <w:t>
      2) наименование государственного органа;</w:t>
      </w:r>
    </w:p>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на проведение проверки;</w:t>
      </w:r>
    </w:p>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p>
      <w:pPr>
        <w:spacing w:after="0"/>
        <w:ind w:left="0"/>
        <w:jc w:val="both"/>
      </w:pPr>
      <w:r>
        <w:rPr>
          <w:rFonts w:ascii="Times New Roman"/>
          <w:b w:val="false"/>
          <w:i w:val="false"/>
          <w:color w:val="000000"/>
          <w:sz w:val="28"/>
        </w:rPr>
        <w:t>
      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проверки, его место нахождения, идентификационный номер, перечень объектов контроля и надзора, участок территории.</w:t>
      </w:r>
    </w:p>
    <w:p>
      <w:pPr>
        <w:spacing w:after="0"/>
        <w:ind w:left="0"/>
        <w:jc w:val="both"/>
      </w:pPr>
      <w:r>
        <w:rPr>
          <w:rFonts w:ascii="Times New Roman"/>
          <w:b w:val="false"/>
          <w:i w:val="false"/>
          <w:color w:val="000000"/>
          <w:sz w:val="28"/>
        </w:rPr>
        <w:t>
      В случае проверки филиала и (или) представительства юридического лица в акте о назначении проверки указываются его наименование и место нахождения;</w:t>
      </w:r>
    </w:p>
    <w:p>
      <w:pPr>
        <w:spacing w:after="0"/>
        <w:ind w:left="0"/>
        <w:jc w:val="both"/>
      </w:pPr>
      <w:r>
        <w:rPr>
          <w:rFonts w:ascii="Times New Roman"/>
          <w:b w:val="false"/>
          <w:i w:val="false"/>
          <w:color w:val="000000"/>
          <w:sz w:val="28"/>
        </w:rPr>
        <w:t>
      6) предмет назначенной проверки;</w:t>
      </w:r>
    </w:p>
    <w:p>
      <w:pPr>
        <w:spacing w:after="0"/>
        <w:ind w:left="0"/>
        <w:jc w:val="both"/>
      </w:pPr>
      <w:r>
        <w:rPr>
          <w:rFonts w:ascii="Times New Roman"/>
          <w:b w:val="false"/>
          <w:i w:val="false"/>
          <w:color w:val="000000"/>
          <w:sz w:val="28"/>
        </w:rPr>
        <w:t>
      7) срок проведения проверки;</w:t>
      </w:r>
    </w:p>
    <w:p>
      <w:pPr>
        <w:spacing w:after="0"/>
        <w:ind w:left="0"/>
        <w:jc w:val="both"/>
      </w:pPr>
      <w:r>
        <w:rPr>
          <w:rFonts w:ascii="Times New Roman"/>
          <w:b w:val="false"/>
          <w:i w:val="false"/>
          <w:color w:val="000000"/>
          <w:sz w:val="28"/>
        </w:rPr>
        <w:t>
      8) правовые основания проведения проверки, в том числе нормативные правовые акты, обязательные требования которых подлежат проверке;</w:t>
      </w:r>
    </w:p>
    <w:p>
      <w:pPr>
        <w:spacing w:after="0"/>
        <w:ind w:left="0"/>
        <w:jc w:val="both"/>
      </w:pPr>
      <w:r>
        <w:rPr>
          <w:rFonts w:ascii="Times New Roman"/>
          <w:b w:val="false"/>
          <w:i w:val="false"/>
          <w:color w:val="000000"/>
          <w:sz w:val="28"/>
        </w:rPr>
        <w:t>
      9) проверяемый период;</w:t>
      </w:r>
    </w:p>
    <w:p>
      <w:pPr>
        <w:spacing w:after="0"/>
        <w:ind w:left="0"/>
        <w:jc w:val="both"/>
      </w:pPr>
      <w:r>
        <w:rPr>
          <w:rFonts w:ascii="Times New Roman"/>
          <w:b w:val="false"/>
          <w:i w:val="false"/>
          <w:color w:val="000000"/>
          <w:sz w:val="28"/>
        </w:rPr>
        <w:t xml:space="preserve">
      10) права и обязанности субъекта контроля и надзора, предусмотренные </w:t>
      </w:r>
      <w:r>
        <w:rPr>
          <w:rFonts w:ascii="Times New Roman"/>
          <w:b w:val="false"/>
          <w:i w:val="false"/>
          <w:color w:val="000000"/>
          <w:sz w:val="28"/>
        </w:rPr>
        <w:t>статьей 155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11) подпись лица, уполномоченного подписывать акты, и печать государственного органа;</w:t>
      </w:r>
    </w:p>
    <w:bookmarkStart w:name="z1566" w:id="925"/>
    <w:p>
      <w:pPr>
        <w:spacing w:after="0"/>
        <w:ind w:left="0"/>
        <w:jc w:val="both"/>
      </w:pPr>
      <w:r>
        <w:rPr>
          <w:rFonts w:ascii="Times New Roman"/>
          <w:b w:val="false"/>
          <w:i w:val="false"/>
          <w:color w:val="000000"/>
          <w:sz w:val="28"/>
        </w:rPr>
        <w:t>
      12) подпись руководителя юридического лица либо его уполномоченного лица, физического лица о получении или об отказе в получении акта о назначении проверки.</w:t>
      </w:r>
    </w:p>
    <w:bookmarkEnd w:id="925"/>
    <w:bookmarkStart w:name="z1567" w:id="926"/>
    <w:p>
      <w:pPr>
        <w:spacing w:after="0"/>
        <w:ind w:left="0"/>
        <w:jc w:val="both"/>
      </w:pPr>
      <w:r>
        <w:rPr>
          <w:rFonts w:ascii="Times New Roman"/>
          <w:b w:val="false"/>
          <w:i w:val="false"/>
          <w:color w:val="000000"/>
          <w:sz w:val="28"/>
        </w:rPr>
        <w:t>
      3. В акте о назначении профилактического контроля и надзора с посещением субъекта (объекта) контроля и надзора указываются:</w:t>
      </w:r>
    </w:p>
    <w:bookmarkEnd w:id="926"/>
    <w:bookmarkStart w:name="z1568" w:id="927"/>
    <w:p>
      <w:pPr>
        <w:spacing w:after="0"/>
        <w:ind w:left="0"/>
        <w:jc w:val="both"/>
      </w:pPr>
      <w:r>
        <w:rPr>
          <w:rFonts w:ascii="Times New Roman"/>
          <w:b w:val="false"/>
          <w:i w:val="false"/>
          <w:color w:val="000000"/>
          <w:sz w:val="28"/>
        </w:rPr>
        <w:t>
      1) номер и дата акта;</w:t>
      </w:r>
    </w:p>
    <w:bookmarkEnd w:id="927"/>
    <w:bookmarkStart w:name="z1569" w:id="928"/>
    <w:p>
      <w:pPr>
        <w:spacing w:after="0"/>
        <w:ind w:left="0"/>
        <w:jc w:val="both"/>
      </w:pPr>
      <w:r>
        <w:rPr>
          <w:rFonts w:ascii="Times New Roman"/>
          <w:b w:val="false"/>
          <w:i w:val="false"/>
          <w:color w:val="000000"/>
          <w:sz w:val="28"/>
        </w:rPr>
        <w:t>
      2) наименование государственного органа;</w:t>
      </w:r>
    </w:p>
    <w:bookmarkEnd w:id="928"/>
    <w:bookmarkStart w:name="z1570" w:id="929"/>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на проведение профилактического контроля и надзора с посещением субъекта (объекта) контроля и надзора;</w:t>
      </w:r>
    </w:p>
    <w:bookmarkEnd w:id="929"/>
    <w:bookmarkStart w:name="z1571" w:id="930"/>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профилактического контроля и надзора с посещением субъекта (объекта) контроля и надзора;</w:t>
      </w:r>
    </w:p>
    <w:bookmarkEnd w:id="930"/>
    <w:bookmarkStart w:name="z1572" w:id="931"/>
    <w:p>
      <w:pPr>
        <w:spacing w:after="0"/>
        <w:ind w:left="0"/>
        <w:jc w:val="both"/>
      </w:pPr>
      <w:r>
        <w:rPr>
          <w:rFonts w:ascii="Times New Roman"/>
          <w:b w:val="false"/>
          <w:i w:val="false"/>
          <w:color w:val="000000"/>
          <w:sz w:val="28"/>
        </w:rPr>
        <w:t>
      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профилактического контроля и надзора с посещением субъекта (объекта) контроля и надзора, его место нахождения, идентификационный номер, перечень объектов контроля и надзора, участок территории.</w:t>
      </w:r>
    </w:p>
    <w:bookmarkEnd w:id="931"/>
    <w:bookmarkStart w:name="z1573" w:id="932"/>
    <w:p>
      <w:pPr>
        <w:spacing w:after="0"/>
        <w:ind w:left="0"/>
        <w:jc w:val="both"/>
      </w:pPr>
      <w:r>
        <w:rPr>
          <w:rFonts w:ascii="Times New Roman"/>
          <w:b w:val="false"/>
          <w:i w:val="false"/>
          <w:color w:val="000000"/>
          <w:sz w:val="28"/>
        </w:rPr>
        <w:t>
      В случае профилактического контроля и надзора с посещением субъекта (объекта) контроля и надзора филиала и (или) представительства юридического лица в акте о назначении профилактического контроля и надзора с посещением субъекта (объекта) контроля и надзора указываются его наименование и место нахождения;</w:t>
      </w:r>
    </w:p>
    <w:bookmarkEnd w:id="932"/>
    <w:bookmarkStart w:name="z1574" w:id="933"/>
    <w:p>
      <w:pPr>
        <w:spacing w:after="0"/>
        <w:ind w:left="0"/>
        <w:jc w:val="both"/>
      </w:pPr>
      <w:r>
        <w:rPr>
          <w:rFonts w:ascii="Times New Roman"/>
          <w:b w:val="false"/>
          <w:i w:val="false"/>
          <w:color w:val="000000"/>
          <w:sz w:val="28"/>
        </w:rPr>
        <w:t>
      6) предмет назначенного профилактического контроля и надзора с посещением субъекта (объекта) контроля и надзора;</w:t>
      </w:r>
    </w:p>
    <w:bookmarkEnd w:id="933"/>
    <w:bookmarkStart w:name="z1575" w:id="934"/>
    <w:p>
      <w:pPr>
        <w:spacing w:after="0"/>
        <w:ind w:left="0"/>
        <w:jc w:val="both"/>
      </w:pPr>
      <w:r>
        <w:rPr>
          <w:rFonts w:ascii="Times New Roman"/>
          <w:b w:val="false"/>
          <w:i w:val="false"/>
          <w:color w:val="000000"/>
          <w:sz w:val="28"/>
        </w:rPr>
        <w:t>
      7) срок проведения профилактического контроля и надзора с посещением субъекта (объекта) контроля и надзора;</w:t>
      </w:r>
    </w:p>
    <w:bookmarkEnd w:id="934"/>
    <w:bookmarkStart w:name="z1576" w:id="935"/>
    <w:p>
      <w:pPr>
        <w:spacing w:after="0"/>
        <w:ind w:left="0"/>
        <w:jc w:val="both"/>
      </w:pPr>
      <w:r>
        <w:rPr>
          <w:rFonts w:ascii="Times New Roman"/>
          <w:b w:val="false"/>
          <w:i w:val="false"/>
          <w:color w:val="000000"/>
          <w:sz w:val="28"/>
        </w:rPr>
        <w:t>
      8) правовые основания проведения профилактического контроля и надзора с посещением субъекта (объекта) контроля и надзора, в том числе требования проверочных листов;</w:t>
      </w:r>
    </w:p>
    <w:bookmarkEnd w:id="935"/>
    <w:bookmarkStart w:name="z1577" w:id="936"/>
    <w:p>
      <w:pPr>
        <w:spacing w:after="0"/>
        <w:ind w:left="0"/>
        <w:jc w:val="both"/>
      </w:pPr>
      <w:r>
        <w:rPr>
          <w:rFonts w:ascii="Times New Roman"/>
          <w:b w:val="false"/>
          <w:i w:val="false"/>
          <w:color w:val="000000"/>
          <w:sz w:val="28"/>
        </w:rPr>
        <w:t xml:space="preserve">
      9) права и обязанности субъекта контроля и надзора, предусмотренные </w:t>
      </w:r>
      <w:r>
        <w:rPr>
          <w:rFonts w:ascii="Times New Roman"/>
          <w:b w:val="false"/>
          <w:i w:val="false"/>
          <w:color w:val="000000"/>
          <w:sz w:val="28"/>
        </w:rPr>
        <w:t>статьей 155</w:t>
      </w:r>
      <w:r>
        <w:rPr>
          <w:rFonts w:ascii="Times New Roman"/>
          <w:b w:val="false"/>
          <w:i w:val="false"/>
          <w:color w:val="000000"/>
          <w:sz w:val="28"/>
        </w:rPr>
        <w:t xml:space="preserve"> настоящего Кодекса;</w:t>
      </w:r>
    </w:p>
    <w:bookmarkEnd w:id="936"/>
    <w:bookmarkStart w:name="z1578" w:id="937"/>
    <w:p>
      <w:pPr>
        <w:spacing w:after="0"/>
        <w:ind w:left="0"/>
        <w:jc w:val="both"/>
      </w:pPr>
      <w:r>
        <w:rPr>
          <w:rFonts w:ascii="Times New Roman"/>
          <w:b w:val="false"/>
          <w:i w:val="false"/>
          <w:color w:val="000000"/>
          <w:sz w:val="28"/>
        </w:rPr>
        <w:t>
      10) подпись лица, уполномоченного подписывать акты, и печать государственного органа;</w:t>
      </w:r>
    </w:p>
    <w:bookmarkEnd w:id="937"/>
    <w:bookmarkStart w:name="z1579" w:id="938"/>
    <w:p>
      <w:pPr>
        <w:spacing w:after="0"/>
        <w:ind w:left="0"/>
        <w:jc w:val="both"/>
      </w:pPr>
      <w:r>
        <w:rPr>
          <w:rFonts w:ascii="Times New Roman"/>
          <w:b w:val="false"/>
          <w:i w:val="false"/>
          <w:color w:val="000000"/>
          <w:sz w:val="28"/>
        </w:rPr>
        <w:t>
      11) подпись руководителя юридического лица либо его уполномоченного лица, физического лица о получении или об отказе в получении акта о назначении профилактического контроля и надзора с посещением субъекта (объекта) контроля и надзора.</w:t>
      </w:r>
    </w:p>
    <w:bookmarkEnd w:id="9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145 с изменениями, внесенными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146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146. Регистрация акта о назначении, </w:t>
      </w:r>
      <w:r>
        <w:rPr>
          <w:rFonts w:ascii="Times New Roman"/>
          <w:b/>
          <w:i w:val="false"/>
          <w:color w:val="000000"/>
          <w:sz w:val="28"/>
        </w:rPr>
        <w:t>дополнительного  акта</w:t>
      </w:r>
      <w:r>
        <w:rPr>
          <w:rFonts w:ascii="Times New Roman"/>
          <w:b/>
          <w:i w:val="false"/>
          <w:color w:val="000000"/>
          <w:sz w:val="28"/>
        </w:rPr>
        <w:t xml:space="preserve"> о продлении сроков проверки и профилактического контроля и надзора с посещением субъекта (объекта) контроля и надзора</w:t>
      </w:r>
    </w:p>
    <w:bookmarkStart w:name="z1580" w:id="939"/>
    <w:p>
      <w:pPr>
        <w:spacing w:after="0"/>
        <w:ind w:left="0"/>
        <w:jc w:val="both"/>
      </w:pPr>
      <w:r>
        <w:rPr>
          <w:rFonts w:ascii="Times New Roman"/>
          <w:b w:val="false"/>
          <w:i w:val="false"/>
          <w:color w:val="000000"/>
          <w:sz w:val="28"/>
        </w:rPr>
        <w:t>
      1. Акт о назначении, дополнительный акт о продлении сроков проверки и профилактического контроля и надзора с посещением субъекта (объекта) контроля и надзора, за исключением встречных проверок, осуществляемых органами государственных доходов в соответствии с Кодексом Республики Казахстан "О налогах и других обязательных платежах в бюджет" (Налоговый кодекс), в обязательном порядке регистрируются в уполномоченном органе в области правовой статистики и специальных учетов.</w:t>
      </w:r>
    </w:p>
    <w:bookmarkEnd w:id="939"/>
    <w:bookmarkStart w:name="z1581" w:id="940"/>
    <w:p>
      <w:pPr>
        <w:spacing w:after="0"/>
        <w:ind w:left="0"/>
        <w:jc w:val="both"/>
      </w:pPr>
      <w:r>
        <w:rPr>
          <w:rFonts w:ascii="Times New Roman"/>
          <w:b w:val="false"/>
          <w:i w:val="false"/>
          <w:color w:val="000000"/>
          <w:sz w:val="28"/>
        </w:rPr>
        <w:t xml:space="preserve">
      Акт о назначении, дополнительный акт о продлении сроков проверки и профилактического контроля и надзора с посещением субъекта (объекта) контроля и надзора регистрируются в отношении субъекта контроля и надзора с обязательным указанием объектов. </w:t>
      </w:r>
    </w:p>
    <w:bookmarkEnd w:id="940"/>
    <w:bookmarkStart w:name="z1582" w:id="941"/>
    <w:p>
      <w:pPr>
        <w:spacing w:after="0"/>
        <w:ind w:left="0"/>
        <w:jc w:val="both"/>
      </w:pPr>
      <w:r>
        <w:rPr>
          <w:rFonts w:ascii="Times New Roman"/>
          <w:b w:val="false"/>
          <w:i w:val="false"/>
          <w:color w:val="000000"/>
          <w:sz w:val="28"/>
        </w:rPr>
        <w:t>
      Органы государственных доходов при проведении встречных налоговых проверок, предусмотренных Кодексом Республики Казахстан "О налогах и других обязательных платежах в бюджет" (Налоговый кодекс), уведомляют органы в области правовой статистики и специальных учетов по месту нахождения проверяемого субъекта (объекта) контроля и надзора.</w:t>
      </w:r>
    </w:p>
    <w:bookmarkEnd w:id="941"/>
    <w:bookmarkStart w:name="z1583" w:id="942"/>
    <w:p>
      <w:pPr>
        <w:spacing w:after="0"/>
        <w:ind w:left="0"/>
        <w:jc w:val="both"/>
      </w:pPr>
      <w:r>
        <w:rPr>
          <w:rFonts w:ascii="Times New Roman"/>
          <w:b w:val="false"/>
          <w:i w:val="false"/>
          <w:color w:val="000000"/>
          <w:sz w:val="28"/>
        </w:rPr>
        <w:t>
      Регистрация акта о назначении, дополнительного акта о продлении сроков проверки и профилактического контроля и надзора с посещением субъекта (объекта) контроля и надзора носит учетный характер и используется для формирования и совершенствования ведомственных систем управления рисками.</w:t>
      </w:r>
    </w:p>
    <w:bookmarkEnd w:id="942"/>
    <w:bookmarkStart w:name="z1584" w:id="943"/>
    <w:p>
      <w:pPr>
        <w:spacing w:after="0"/>
        <w:ind w:left="0"/>
        <w:jc w:val="both"/>
      </w:pPr>
      <w:r>
        <w:rPr>
          <w:rFonts w:ascii="Times New Roman"/>
          <w:b w:val="false"/>
          <w:i w:val="false"/>
          <w:color w:val="000000"/>
          <w:sz w:val="28"/>
        </w:rPr>
        <w:t xml:space="preserve">
      2. Акт о назначении, дополнительный акт о продлении сроков проверки и профилактического контроля и надзора с посещением субъекта (объекта) контроля и надзора органом контроля и надзора регистрируются до начала проверки и профилактического контроля и надзора с посещением субъекта (объекта) контроля и надзора в уполномоченном органе в области правовой статистики и специальных учетов путем их представления, в том числе в электронной форме, территориальному органу уполномоченного органа в области правовой статистики и специальных учетов по месту нахождения субъекта (объекта) контроля и надзора. </w:t>
      </w:r>
    </w:p>
    <w:bookmarkEnd w:id="943"/>
    <w:bookmarkStart w:name="z1585" w:id="944"/>
    <w:p>
      <w:pPr>
        <w:spacing w:after="0"/>
        <w:ind w:left="0"/>
        <w:jc w:val="both"/>
      </w:pPr>
      <w:r>
        <w:rPr>
          <w:rFonts w:ascii="Times New Roman"/>
          <w:b w:val="false"/>
          <w:i w:val="false"/>
          <w:color w:val="000000"/>
          <w:sz w:val="28"/>
        </w:rPr>
        <w:t xml:space="preserve">
      Акт о назначении профилактического контроля и надзора с посещением субъекта (объекта) контроля и надзора по основаниям, предусмотренным подпунктами 1), 2-1), 3) и 3-1) части одиннадцатой </w:t>
      </w:r>
      <w:r>
        <w:rPr>
          <w:rFonts w:ascii="Times New Roman"/>
          <w:b w:val="false"/>
          <w:i w:val="false"/>
          <w:color w:val="000000"/>
          <w:sz w:val="28"/>
        </w:rPr>
        <w:t>пункта 3</w:t>
      </w:r>
      <w:r>
        <w:rPr>
          <w:rFonts w:ascii="Times New Roman"/>
          <w:b w:val="false"/>
          <w:i w:val="false"/>
          <w:color w:val="000000"/>
          <w:sz w:val="28"/>
        </w:rPr>
        <w:t xml:space="preserve"> статьи 141 настоящего Кодекса, регистрируется в уполномоченном органе в области правовой статистики и специальных учетов путем его представления, в том числе в электронной форме, территориальному органу уполномоченного органа в области правовой статистики и специальных учетов по месту нахождения субъекта (объекта) контроля и надзора в течение следующего рабочего дня после дня начала профилактического контроля и надзора с посещением субъекта (объекта) контроля и надзора. </w:t>
      </w:r>
    </w:p>
    <w:bookmarkEnd w:id="944"/>
    <w:bookmarkStart w:name="z1586" w:id="945"/>
    <w:p>
      <w:pPr>
        <w:spacing w:after="0"/>
        <w:ind w:left="0"/>
        <w:jc w:val="both"/>
      </w:pPr>
      <w:r>
        <w:rPr>
          <w:rFonts w:ascii="Times New Roman"/>
          <w:b w:val="false"/>
          <w:i w:val="false"/>
          <w:color w:val="000000"/>
          <w:sz w:val="28"/>
        </w:rPr>
        <w:t>
      При регистрации акта о назначении проверки и профилактического контроля и надзора с посещением субъекта (объекта) контроля и надзора органом контроля и надзора предъявляются проверочные листы (при их наличии) с указанием пунктов требований, подлежащих проверке.</w:t>
      </w:r>
    </w:p>
    <w:bookmarkEnd w:id="945"/>
    <w:bookmarkStart w:name="z1587" w:id="946"/>
    <w:p>
      <w:pPr>
        <w:spacing w:after="0"/>
        <w:ind w:left="0"/>
        <w:jc w:val="both"/>
      </w:pPr>
      <w:r>
        <w:rPr>
          <w:rFonts w:ascii="Times New Roman"/>
          <w:b w:val="false"/>
          <w:i w:val="false"/>
          <w:color w:val="000000"/>
          <w:sz w:val="28"/>
        </w:rPr>
        <w:t>
      Порядок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определяется Генеральной прокуратурой Республики Казахстан.</w:t>
      </w:r>
    </w:p>
    <w:bookmarkEnd w:id="946"/>
    <w:bookmarkStart w:name="z1588" w:id="947"/>
    <w:p>
      <w:pPr>
        <w:spacing w:after="0"/>
        <w:ind w:left="0"/>
        <w:jc w:val="both"/>
      </w:pPr>
      <w:r>
        <w:rPr>
          <w:rFonts w:ascii="Times New Roman"/>
          <w:b w:val="false"/>
          <w:i w:val="false"/>
          <w:color w:val="000000"/>
          <w:sz w:val="28"/>
        </w:rPr>
        <w:t>
      3. В случае, когда необходимость проверки или профилактического контроля и надзора с посещением субъекта (объекта) контроля и надзора вызвана сложившейся социально-экономической ситуацией, требующей немедленного устранения угрозы общественному порядку, здоровью населения, национальным интересам Республики Казахстан, предусмотрена иными законами Республики Казахстан, а также при проведении проверки и профилактического контроля и надзора с посещением субъекта (объекта) контроля и надзора во внеурочное время (ночное время, выходные или праздничные дни) в силу необходимости пресечения нарушений непосредственно в момент их совершения и проведения неотложных действий для закрепления доказательств регистрация актов о назначении проверки и профилактического контроля и надзора производится в уполномоченном органе в области правовой статистики и специальных учетов в течение следующего рабочего дня после начала проверки и профилактического контроля и надзора с посещением субъекта (объекта) контроля и надзора.</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147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147. Порядок проведения проверки и профилактического контроля и надзора с посещением субъекта (объекта) контроля и надзора</w:t>
      </w:r>
    </w:p>
    <w:bookmarkStart w:name="z1589" w:id="948"/>
    <w:p>
      <w:pPr>
        <w:spacing w:after="0"/>
        <w:ind w:left="0"/>
        <w:jc w:val="both"/>
      </w:pPr>
      <w:r>
        <w:rPr>
          <w:rFonts w:ascii="Times New Roman"/>
          <w:b w:val="false"/>
          <w:i w:val="false"/>
          <w:color w:val="000000"/>
          <w:sz w:val="28"/>
        </w:rPr>
        <w:t>
      1. Орган контроля и надзора обязан известить в письменном виде субъект контроля и надзора (руководителя юридического лица либо его уполномоченное лицо, физическое лицо) о начале проведения не менее чем за тридцать календарных дней до начала проверки по особому порядку проведения проверок с указанием даты начала проверки и предмета проведения проверки.</w:t>
      </w:r>
    </w:p>
    <w:bookmarkEnd w:id="948"/>
    <w:bookmarkStart w:name="z1590" w:id="949"/>
    <w:p>
      <w:pPr>
        <w:spacing w:after="0"/>
        <w:ind w:left="0"/>
        <w:jc w:val="both"/>
      </w:pPr>
      <w:r>
        <w:rPr>
          <w:rFonts w:ascii="Times New Roman"/>
          <w:b w:val="false"/>
          <w:i w:val="false"/>
          <w:color w:val="000000"/>
          <w:sz w:val="28"/>
        </w:rPr>
        <w:t xml:space="preserve">
      При проведении внеплановой проверки и профилактического контроля и надзора с посещением субъекта (объекта) контроля и надзора, за исключением случаев, предусмотренных подпунктами 1), 2-1), 3), 3-1) и 6) части одиннадцатой </w:t>
      </w:r>
      <w:r>
        <w:rPr>
          <w:rFonts w:ascii="Times New Roman"/>
          <w:b w:val="false"/>
          <w:i w:val="false"/>
          <w:color w:val="000000"/>
          <w:sz w:val="28"/>
        </w:rPr>
        <w:t>пункта 3</w:t>
      </w:r>
      <w:r>
        <w:rPr>
          <w:rFonts w:ascii="Times New Roman"/>
          <w:b w:val="false"/>
          <w:i w:val="false"/>
          <w:color w:val="000000"/>
          <w:sz w:val="28"/>
        </w:rPr>
        <w:t xml:space="preserve"> статьи 141, подпунктами 3), 3-1), 4), 9), 10) и 13) </w:t>
      </w:r>
      <w:r>
        <w:rPr>
          <w:rFonts w:ascii="Times New Roman"/>
          <w:b w:val="false"/>
          <w:i w:val="false"/>
          <w:color w:val="000000"/>
          <w:sz w:val="28"/>
        </w:rPr>
        <w:t>пункта 3</w:t>
      </w:r>
      <w:r>
        <w:rPr>
          <w:rFonts w:ascii="Times New Roman"/>
          <w:b w:val="false"/>
          <w:i w:val="false"/>
          <w:color w:val="000000"/>
          <w:sz w:val="28"/>
        </w:rPr>
        <w:t xml:space="preserve">, </w:t>
      </w:r>
      <w:r>
        <w:rPr>
          <w:rFonts w:ascii="Times New Roman"/>
          <w:b w:val="false"/>
          <w:i w:val="false"/>
          <w:color w:val="000000"/>
          <w:sz w:val="28"/>
        </w:rPr>
        <w:t>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144 настоящего Кодекса, орган контроля и надзора обязан известить субъект контроля и надзора о начале проведения внеплановой проверки и профилактического контроля и надзора с посещением субъекта (объекта) контроля и надзора не менее чем за сутки до их начала с указанием предмета проведения проверки и профилактического контроля и надзора с посещением субъекта (объекта) контроля и надзора.</w:t>
      </w:r>
    </w:p>
    <w:bookmarkEnd w:id="949"/>
    <w:bookmarkStart w:name="z1591" w:id="950"/>
    <w:p>
      <w:pPr>
        <w:spacing w:after="0"/>
        <w:ind w:left="0"/>
        <w:jc w:val="both"/>
      </w:pPr>
      <w:r>
        <w:rPr>
          <w:rFonts w:ascii="Times New Roman"/>
          <w:b w:val="false"/>
          <w:i w:val="false"/>
          <w:color w:val="000000"/>
          <w:sz w:val="28"/>
        </w:rPr>
        <w:t>
      Извещение о начале проведения проверки и профилактического контроля и надзора с посещением субъекта (объекта) контроля и надзора органом контроля и надзора вручается нарочно, направляется в форме заказного почтового отправления с уведомлением о вручении либо посредством электронного документа, подписанного электронной цифровой подписью, по адресу электронной почты субъекта контроля и надзора, если такой адрес ранее был представлен субъектом в орган контроля и надзора, или иным доступным способом.</w:t>
      </w:r>
    </w:p>
    <w:bookmarkEnd w:id="950"/>
    <w:bookmarkStart w:name="z2021" w:id="951"/>
    <w:p>
      <w:pPr>
        <w:spacing w:after="0"/>
        <w:ind w:left="0"/>
        <w:jc w:val="both"/>
      </w:pPr>
      <w:r>
        <w:rPr>
          <w:rFonts w:ascii="Times New Roman"/>
          <w:b w:val="false"/>
          <w:i w:val="false"/>
          <w:color w:val="000000"/>
          <w:sz w:val="28"/>
        </w:rPr>
        <w:t>
      Действие настоящего пункта не распространяется на проверки, проводимые в сфере обращения лекарственных средств и медицинских изделий в отношении субъектов, осуществляющих ввоз, экспертизу качества и безопасности, закуп вакцин.</w:t>
      </w:r>
    </w:p>
    <w:bookmarkEnd w:id="951"/>
    <w:bookmarkStart w:name="z1592" w:id="952"/>
    <w:p>
      <w:pPr>
        <w:spacing w:after="0"/>
        <w:ind w:left="0"/>
        <w:jc w:val="both"/>
      </w:pPr>
      <w:r>
        <w:rPr>
          <w:rFonts w:ascii="Times New Roman"/>
          <w:b w:val="false"/>
          <w:i w:val="false"/>
          <w:color w:val="000000"/>
          <w:sz w:val="28"/>
        </w:rPr>
        <w:t>
      2. Проверки по особому порядку проведения проверок, внеплановые проверки, а также профилактический контроль и надзор с посещением субъекта (объекта) контроля и надзора осуществляются в рабочее время субъекта (объекта) контроля и надзора, установленное правилами внутреннего трудового распорядка, если иное не установлено частью второй настоящего пункта.</w:t>
      </w:r>
    </w:p>
    <w:bookmarkEnd w:id="952"/>
    <w:bookmarkStart w:name="z1593" w:id="953"/>
    <w:p>
      <w:pPr>
        <w:spacing w:after="0"/>
        <w:ind w:left="0"/>
        <w:jc w:val="both"/>
      </w:pPr>
      <w:r>
        <w:rPr>
          <w:rFonts w:ascii="Times New Roman"/>
          <w:b w:val="false"/>
          <w:i w:val="false"/>
          <w:color w:val="000000"/>
          <w:sz w:val="28"/>
        </w:rPr>
        <w:t>
      Внеплановая проверка может проводиться во внеурочное время (ночное время, выходные или праздничные дни) в силу необходимости пресечения нарушений непосредственно в момент их совершения.</w:t>
      </w:r>
    </w:p>
    <w:bookmarkEnd w:id="953"/>
    <w:bookmarkStart w:name="z1594" w:id="954"/>
    <w:p>
      <w:pPr>
        <w:spacing w:after="0"/>
        <w:ind w:left="0"/>
        <w:jc w:val="both"/>
      </w:pPr>
      <w:r>
        <w:rPr>
          <w:rFonts w:ascii="Times New Roman"/>
          <w:b w:val="false"/>
          <w:i w:val="false"/>
          <w:color w:val="000000"/>
          <w:sz w:val="28"/>
        </w:rPr>
        <w:t>
      3. Должностные лица органа контроля и надзора, прибывшие на объект для проверки или профилактического контроля и надзора с посещением субъекта (объекта) контроля и надзора, обязаны предъявить субъекту контроля и надзора:</w:t>
      </w:r>
    </w:p>
    <w:bookmarkEnd w:id="954"/>
    <w:bookmarkStart w:name="z1595" w:id="955"/>
    <w:p>
      <w:pPr>
        <w:spacing w:after="0"/>
        <w:ind w:left="0"/>
        <w:jc w:val="both"/>
      </w:pPr>
      <w:r>
        <w:rPr>
          <w:rFonts w:ascii="Times New Roman"/>
          <w:b w:val="false"/>
          <w:i w:val="false"/>
          <w:color w:val="000000"/>
          <w:sz w:val="28"/>
        </w:rPr>
        <w:t>
      1) акт о назначении проверки или профилактического контроля и надзора с посещением субъекта (объекта) контроля и надзора с отметкой о регистрации в уполномоченном органе в области правовой статистики и специальных учетов;</w:t>
      </w:r>
    </w:p>
    <w:bookmarkEnd w:id="955"/>
    <w:bookmarkStart w:name="z1596" w:id="956"/>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956"/>
    <w:bookmarkStart w:name="z1597" w:id="957"/>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957"/>
    <w:bookmarkStart w:name="z1598" w:id="958"/>
    <w:p>
      <w:pPr>
        <w:spacing w:after="0"/>
        <w:ind w:left="0"/>
        <w:jc w:val="both"/>
      </w:pPr>
      <w:r>
        <w:rPr>
          <w:rFonts w:ascii="Times New Roman"/>
          <w:b w:val="false"/>
          <w:i w:val="false"/>
          <w:color w:val="000000"/>
          <w:sz w:val="28"/>
        </w:rPr>
        <w:t>
      4) медицинский допуск, наличие которого необходимо для посещения объектов, выданный в порядке, определенном уполномоченным органом в области здравоохранения.</w:t>
      </w:r>
    </w:p>
    <w:bookmarkEnd w:id="958"/>
    <w:bookmarkStart w:name="z1599" w:id="959"/>
    <w:p>
      <w:pPr>
        <w:spacing w:after="0"/>
        <w:ind w:left="0"/>
        <w:jc w:val="both"/>
      </w:pPr>
      <w:r>
        <w:rPr>
          <w:rFonts w:ascii="Times New Roman"/>
          <w:b w:val="false"/>
          <w:i w:val="false"/>
          <w:color w:val="000000"/>
          <w:sz w:val="28"/>
        </w:rPr>
        <w:t>
      Началом проведения проверки или профилактического контроля и надзора с посещением субъекта (объекта) контроля и надзора считается дата вручения субъекту контроля и надзора (руководителю юридического лица либо его уполномоченному лицу, физическому лицу) акта о назначении проверки или профилактического контроля и надзора с посещением субъекта (объекта) контроля и надзора, а также ознакомления субъекта контроля и надзора с проверочным листом с указанием пунктов требований, подлежащих проверке и профилактическому контролю и надзору с посещением субъекта (объекта) контроля и надзора.</w:t>
      </w:r>
    </w:p>
    <w:bookmarkEnd w:id="959"/>
    <w:bookmarkStart w:name="z1600" w:id="960"/>
    <w:p>
      <w:pPr>
        <w:spacing w:after="0"/>
        <w:ind w:left="0"/>
        <w:jc w:val="both"/>
      </w:pPr>
      <w:r>
        <w:rPr>
          <w:rFonts w:ascii="Times New Roman"/>
          <w:b w:val="false"/>
          <w:i w:val="false"/>
          <w:color w:val="000000"/>
          <w:sz w:val="28"/>
        </w:rPr>
        <w:t>
      4. В случаях отказа в принятии акта о назначении проверки или профилактического контроля и надзора с посещением субъекта (объекта) контроля и надзора, ознакомлении с проверочным листом, а также воспрепятствования доступу должностного лица органа контроля и надзора, осуществляющего проверку или профилактический контроль и надзор с посещением субъекта (объекта) контроля и надзора, к материалам, необходимым для проведения проверки или профилактического контроля и надзора с посещением субъекта (объекта) контроля и надзора, составляется протокол. Протокол подписывается должностным лицом органа контроля и надзора, осуществляющим проверку или профилактический контроль и надзор с посещением субъекта (объекта) контроля и надзора, и руководителем юридического лица либо его уполномоченным лицом, физическим лицом.</w:t>
      </w:r>
    </w:p>
    <w:bookmarkEnd w:id="960"/>
    <w:bookmarkStart w:name="z1601" w:id="961"/>
    <w:p>
      <w:pPr>
        <w:spacing w:after="0"/>
        <w:ind w:left="0"/>
        <w:jc w:val="both"/>
      </w:pPr>
      <w:r>
        <w:rPr>
          <w:rFonts w:ascii="Times New Roman"/>
          <w:b w:val="false"/>
          <w:i w:val="false"/>
          <w:color w:val="000000"/>
          <w:sz w:val="28"/>
        </w:rPr>
        <w:t>
      Руководитель юридического лица либо его уполномоченное лицо, физическое лицо вправе отказаться от подписания протокола, дав письменное объяснение причины отказа. Отказ от получения акта о назначении проверки или профилактического контроля и надзора с посещением субъекта (объекта) контроля и надзора не является основанием для отмены проверки или профилактического контроля и надзора с посещением субъекта (объекта) контроля и надзора.</w:t>
      </w:r>
    </w:p>
    <w:bookmarkEnd w:id="961"/>
    <w:bookmarkStart w:name="z1602" w:id="962"/>
    <w:p>
      <w:pPr>
        <w:spacing w:after="0"/>
        <w:ind w:left="0"/>
        <w:jc w:val="both"/>
      </w:pPr>
      <w:r>
        <w:rPr>
          <w:rFonts w:ascii="Times New Roman"/>
          <w:b w:val="false"/>
          <w:i w:val="false"/>
          <w:color w:val="000000"/>
          <w:sz w:val="28"/>
        </w:rPr>
        <w:t>
      5. Проверка и профилактический контроль и надзор с посещением субъекта (объекта) контроля и надзора могут проводиться только тем должностным лицом (лицами), которое (которые) указано (указаны) в акте о назначении проверки или профилактического контроля и надзора с посещением субъекта (объекта) контроля и надзора. При этом состав должностных лиц, проводящих проверку или профилактический контроль и надзор с посещением субъекта (объекта) контроля и надзора, может изменяться по решению органа контроля и надзора, о чем субъект контроля и надзора и уполномоченный орган в области правовой статистики и специальных учетов уведомляются до начала участия в проверке лиц, не указанных в акте о назначении проверки или профилактического контроля и надзора с посещением субъекта (объекта) контроля и надзора, с указанием причины замены.</w:t>
      </w:r>
    </w:p>
    <w:bookmarkEnd w:id="962"/>
    <w:bookmarkStart w:name="z1603" w:id="963"/>
    <w:p>
      <w:pPr>
        <w:spacing w:after="0"/>
        <w:ind w:left="0"/>
        <w:jc w:val="both"/>
      </w:pPr>
      <w:r>
        <w:rPr>
          <w:rFonts w:ascii="Times New Roman"/>
          <w:b w:val="false"/>
          <w:i w:val="false"/>
          <w:color w:val="000000"/>
          <w:sz w:val="28"/>
        </w:rPr>
        <w:t>
      6. При необходимости одновременного проведения проверки и профилактического контроля и надзора с посещением субъекта (объекта) контроля и надзора несколькими органами контроля и надзора каждый из данных органов обязан оформить акт о назначении проверки и профилактического контроля и надзора с посещением субъекта (объекта) контроля и надзора в отношении субъекта контроля и надзора и зарегистрировать его в уполномоченном органе в области правовой статистики и специальных учетов.</w:t>
      </w:r>
    </w:p>
    <w:bookmarkEnd w:id="963"/>
    <w:bookmarkStart w:name="z1604" w:id="964"/>
    <w:p>
      <w:pPr>
        <w:spacing w:after="0"/>
        <w:ind w:left="0"/>
        <w:jc w:val="both"/>
      </w:pPr>
      <w:r>
        <w:rPr>
          <w:rFonts w:ascii="Times New Roman"/>
          <w:b w:val="false"/>
          <w:i w:val="false"/>
          <w:color w:val="000000"/>
          <w:sz w:val="28"/>
        </w:rPr>
        <w:t>
      При необходимости одновременного проведения проверки и профилактического контроля и надзора с посещением субъекта (объекта) контроля и надзора нескольких субъектов контроля и надзора по одному и тому же кругу вопросов одним органом контроля и надзора данный орган обязан оформить акт о назначении проверки или профилактического контроля и надзора с посещением субъекта (объекта) контроля и надзора на каждого субъекта контроля и надзора и зарегистрировать его в уполномоченном органе в области правовой статистики и специальных учетов, за исключением налоговой проверки, проводимой по вопросам:</w:t>
      </w:r>
    </w:p>
    <w:bookmarkEnd w:id="964"/>
    <w:bookmarkStart w:name="z1605" w:id="965"/>
    <w:p>
      <w:pPr>
        <w:spacing w:after="0"/>
        <w:ind w:left="0"/>
        <w:jc w:val="both"/>
      </w:pPr>
      <w:r>
        <w:rPr>
          <w:rFonts w:ascii="Times New Roman"/>
          <w:b w:val="false"/>
          <w:i w:val="false"/>
          <w:color w:val="000000"/>
          <w:sz w:val="28"/>
        </w:rPr>
        <w:t>
      1) постановки на регистрационный учет в налоговых органах;</w:t>
      </w:r>
    </w:p>
    <w:bookmarkEnd w:id="965"/>
    <w:bookmarkStart w:name="z1606" w:id="966"/>
    <w:p>
      <w:pPr>
        <w:spacing w:after="0"/>
        <w:ind w:left="0"/>
        <w:jc w:val="both"/>
      </w:pPr>
      <w:r>
        <w:rPr>
          <w:rFonts w:ascii="Times New Roman"/>
          <w:b w:val="false"/>
          <w:i w:val="false"/>
          <w:color w:val="000000"/>
          <w:sz w:val="28"/>
        </w:rPr>
        <w:t>
      2) наличия контрольно-кассовых машин;</w:t>
      </w:r>
    </w:p>
    <w:bookmarkEnd w:id="966"/>
    <w:bookmarkStart w:name="z1607" w:id="967"/>
    <w:p>
      <w:pPr>
        <w:spacing w:after="0"/>
        <w:ind w:left="0"/>
        <w:jc w:val="both"/>
      </w:pPr>
      <w:r>
        <w:rPr>
          <w:rFonts w:ascii="Times New Roman"/>
          <w:b w:val="false"/>
          <w:i w:val="false"/>
          <w:color w:val="000000"/>
          <w:sz w:val="28"/>
        </w:rPr>
        <w:t>
      3) наличия и подлинности средств идентификации и учетно-контрольных марок;</w:t>
      </w:r>
    </w:p>
    <w:bookmarkEnd w:id="967"/>
    <w:bookmarkStart w:name="z1608" w:id="968"/>
    <w:p>
      <w:pPr>
        <w:spacing w:after="0"/>
        <w:ind w:left="0"/>
        <w:jc w:val="both"/>
      </w:pPr>
      <w:r>
        <w:rPr>
          <w:rFonts w:ascii="Times New Roman"/>
          <w:b w:val="false"/>
          <w:i w:val="false"/>
          <w:color w:val="000000"/>
          <w:sz w:val="28"/>
        </w:rPr>
        <w:t>
      4) наличия и подлинности сопроводительных накладных на алкогольную продукцию, нефтепродукты и биотопливо;</w:t>
      </w:r>
    </w:p>
    <w:bookmarkEnd w:id="968"/>
    <w:bookmarkStart w:name="z1609" w:id="969"/>
    <w:p>
      <w:pPr>
        <w:spacing w:after="0"/>
        <w:ind w:left="0"/>
        <w:jc w:val="both"/>
      </w:pPr>
      <w:r>
        <w:rPr>
          <w:rFonts w:ascii="Times New Roman"/>
          <w:b w:val="false"/>
          <w:i w:val="false"/>
          <w:color w:val="000000"/>
          <w:sz w:val="28"/>
        </w:rPr>
        <w:t>
      5) наличия лицензии;</w:t>
      </w:r>
    </w:p>
    <w:bookmarkEnd w:id="969"/>
    <w:bookmarkStart w:name="z1610" w:id="970"/>
    <w:p>
      <w:pPr>
        <w:spacing w:after="0"/>
        <w:ind w:left="0"/>
        <w:jc w:val="both"/>
      </w:pPr>
      <w:r>
        <w:rPr>
          <w:rFonts w:ascii="Times New Roman"/>
          <w:b w:val="false"/>
          <w:i w:val="false"/>
          <w:color w:val="000000"/>
          <w:sz w:val="28"/>
        </w:rPr>
        <w:t>
      6) наличия оборудования (устройства), предназначенного для осуществления платежей с использованием платежных карточек;</w:t>
      </w:r>
    </w:p>
    <w:bookmarkEnd w:id="970"/>
    <w:bookmarkStart w:name="z1611" w:id="971"/>
    <w:p>
      <w:pPr>
        <w:spacing w:after="0"/>
        <w:ind w:left="0"/>
        <w:jc w:val="both"/>
      </w:pPr>
      <w:r>
        <w:rPr>
          <w:rFonts w:ascii="Times New Roman"/>
          <w:b w:val="false"/>
          <w:i w:val="false"/>
          <w:color w:val="000000"/>
          <w:sz w:val="28"/>
        </w:rPr>
        <w:t>
      7)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органов внутренних дел;</w:t>
      </w:r>
    </w:p>
    <w:bookmarkEnd w:id="971"/>
    <w:bookmarkStart w:name="z1612" w:id="972"/>
    <w:p>
      <w:pPr>
        <w:spacing w:after="0"/>
        <w:ind w:left="0"/>
        <w:jc w:val="both"/>
      </w:pPr>
      <w:r>
        <w:rPr>
          <w:rFonts w:ascii="Times New Roman"/>
          <w:b w:val="false"/>
          <w:i w:val="false"/>
          <w:color w:val="000000"/>
          <w:sz w:val="28"/>
        </w:rPr>
        <w:t>
      8) наличия документов,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 при вывозе товаров с территории Республики Казахстан на территорию государств-членов Евразийского экономического союза и соответствия товаров сведениям, указанным в документах.</w:t>
      </w:r>
    </w:p>
    <w:bookmarkEnd w:id="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148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148. Сроки проведения проверки и профилактического контроля и надзора с посещением субъекта (объекта) контроля и надзора</w:t>
      </w:r>
    </w:p>
    <w:bookmarkStart w:name="z1613" w:id="973"/>
    <w:p>
      <w:pPr>
        <w:spacing w:after="0"/>
        <w:ind w:left="0"/>
        <w:jc w:val="both"/>
      </w:pPr>
      <w:r>
        <w:rPr>
          <w:rFonts w:ascii="Times New Roman"/>
          <w:b w:val="false"/>
          <w:i w:val="false"/>
          <w:color w:val="000000"/>
          <w:sz w:val="28"/>
        </w:rPr>
        <w:t>
      1. Сроки проведения проверки и профилактического контроля и надзора с посещением субъекта (объекта) контроля и надзора устанавливаются с учетом объема предстоящих работ, а также поставленных задач и не должны превышать:</w:t>
      </w:r>
    </w:p>
    <w:bookmarkEnd w:id="973"/>
    <w:bookmarkStart w:name="z1614" w:id="974"/>
    <w:p>
      <w:pPr>
        <w:spacing w:after="0"/>
        <w:ind w:left="0"/>
        <w:jc w:val="both"/>
      </w:pPr>
      <w:r>
        <w:rPr>
          <w:rFonts w:ascii="Times New Roman"/>
          <w:b w:val="false"/>
          <w:i w:val="false"/>
          <w:color w:val="000000"/>
          <w:sz w:val="28"/>
        </w:rPr>
        <w:t>
      1) для субъектов микропредпринимательства – не более пяти рабочих дней и с продлением до пяти рабочих дней;</w:t>
      </w:r>
    </w:p>
    <w:bookmarkEnd w:id="974"/>
    <w:bookmarkStart w:name="z1615" w:id="975"/>
    <w:p>
      <w:pPr>
        <w:spacing w:after="0"/>
        <w:ind w:left="0"/>
        <w:jc w:val="both"/>
      </w:pPr>
      <w:r>
        <w:rPr>
          <w:rFonts w:ascii="Times New Roman"/>
          <w:b w:val="false"/>
          <w:i w:val="false"/>
          <w:color w:val="000000"/>
          <w:sz w:val="28"/>
        </w:rPr>
        <w:t xml:space="preserve">
      2) для субъектов малого, среднего и крупного предпринимательства, а также субъектов контроля и надзора, не являющихся субъектами частного предпринимательства: </w:t>
      </w:r>
    </w:p>
    <w:bookmarkEnd w:id="975"/>
    <w:bookmarkStart w:name="z1616" w:id="976"/>
    <w:p>
      <w:pPr>
        <w:spacing w:after="0"/>
        <w:ind w:left="0"/>
        <w:jc w:val="both"/>
      </w:pPr>
      <w:r>
        <w:rPr>
          <w:rFonts w:ascii="Times New Roman"/>
          <w:b w:val="false"/>
          <w:i w:val="false"/>
          <w:color w:val="000000"/>
          <w:sz w:val="28"/>
        </w:rPr>
        <w:t>
      при проведении внеплановых проверок – не более десяти рабочих дней и с продлением до десяти рабочих дней;</w:t>
      </w:r>
    </w:p>
    <w:bookmarkEnd w:id="976"/>
    <w:bookmarkStart w:name="z1617" w:id="977"/>
    <w:p>
      <w:pPr>
        <w:spacing w:after="0"/>
        <w:ind w:left="0"/>
        <w:jc w:val="both"/>
      </w:pPr>
      <w:r>
        <w:rPr>
          <w:rFonts w:ascii="Times New Roman"/>
          <w:b w:val="false"/>
          <w:i w:val="false"/>
          <w:color w:val="000000"/>
          <w:sz w:val="28"/>
        </w:rPr>
        <w:t>
      при проведении проверок, проводимых по особому порядку, и профилактического контроля и надзора с посещением субъекта (объекта) контроля и надзора – не более пятнадцати рабочих дней и с продлением до пятнадцати рабочих дней;</w:t>
      </w:r>
    </w:p>
    <w:bookmarkEnd w:id="977"/>
    <w:bookmarkStart w:name="z1618" w:id="978"/>
    <w:p>
      <w:pPr>
        <w:spacing w:after="0"/>
        <w:ind w:left="0"/>
        <w:jc w:val="both"/>
      </w:pPr>
      <w:r>
        <w:rPr>
          <w:rFonts w:ascii="Times New Roman"/>
          <w:b w:val="false"/>
          <w:i w:val="false"/>
          <w:color w:val="000000"/>
          <w:sz w:val="28"/>
        </w:rPr>
        <w:t>
      3) в области ветеринарии, карантина и защиты растений, семеноводства, зернового рынка – не более пяти рабочих дней и с продлением до пяти рабочих дней;</w:t>
      </w:r>
    </w:p>
    <w:bookmarkEnd w:id="978"/>
    <w:bookmarkStart w:name="z1619" w:id="979"/>
    <w:p>
      <w:pPr>
        <w:spacing w:after="0"/>
        <w:ind w:left="0"/>
        <w:jc w:val="both"/>
      </w:pPr>
      <w:r>
        <w:rPr>
          <w:rFonts w:ascii="Times New Roman"/>
          <w:b w:val="false"/>
          <w:i w:val="false"/>
          <w:color w:val="000000"/>
          <w:sz w:val="28"/>
        </w:rPr>
        <w:t>
      4) в области соблюдения трудового законодательства Республики Казахстан в части безопасности и охраны труда на строительных объектах с учетом их технической сложности:</w:t>
      </w:r>
    </w:p>
    <w:bookmarkEnd w:id="979"/>
    <w:bookmarkStart w:name="z1620" w:id="980"/>
    <w:p>
      <w:pPr>
        <w:spacing w:after="0"/>
        <w:ind w:left="0"/>
        <w:jc w:val="both"/>
      </w:pPr>
      <w:r>
        <w:rPr>
          <w:rFonts w:ascii="Times New Roman"/>
          <w:b w:val="false"/>
          <w:i w:val="false"/>
          <w:color w:val="000000"/>
          <w:sz w:val="28"/>
        </w:rPr>
        <w:t>
      относящихся к технически сложным объектам, – не более пяти рабочих дней и с продлением до пяти рабочих дней;</w:t>
      </w:r>
    </w:p>
    <w:bookmarkEnd w:id="980"/>
    <w:bookmarkStart w:name="z1621" w:id="981"/>
    <w:p>
      <w:pPr>
        <w:spacing w:after="0"/>
        <w:ind w:left="0"/>
        <w:jc w:val="both"/>
      </w:pPr>
      <w:r>
        <w:rPr>
          <w:rFonts w:ascii="Times New Roman"/>
          <w:b w:val="false"/>
          <w:i w:val="false"/>
          <w:color w:val="000000"/>
          <w:sz w:val="28"/>
        </w:rPr>
        <w:t>
      не относящихся к технически сложным объектам, – не более четырех часов рабочего дня и с продлением до восьми часов рабочего дня.</w:t>
      </w:r>
    </w:p>
    <w:bookmarkEnd w:id="981"/>
    <w:bookmarkStart w:name="z1622" w:id="982"/>
    <w:p>
      <w:pPr>
        <w:spacing w:after="0"/>
        <w:ind w:left="0"/>
        <w:jc w:val="both"/>
      </w:pPr>
      <w:r>
        <w:rPr>
          <w:rFonts w:ascii="Times New Roman"/>
          <w:b w:val="false"/>
          <w:i w:val="false"/>
          <w:color w:val="000000"/>
          <w:sz w:val="28"/>
        </w:rPr>
        <w:t>
      2. Сроки проведения проверки и профилактического контроля и надзора с посещением субъекта (объекта) контроля и надзора могут быть продлены только один раз в сроки, определенные пунктом 1 настоящей статьи, руководителем органа контроля и надзора (либо лицом, исполняющим его обязанности) только в случаях необходимости:</w:t>
      </w:r>
    </w:p>
    <w:bookmarkEnd w:id="982"/>
    <w:bookmarkStart w:name="z1623" w:id="983"/>
    <w:p>
      <w:pPr>
        <w:spacing w:after="0"/>
        <w:ind w:left="0"/>
        <w:jc w:val="both"/>
      </w:pPr>
      <w:r>
        <w:rPr>
          <w:rFonts w:ascii="Times New Roman"/>
          <w:b w:val="false"/>
          <w:i w:val="false"/>
          <w:color w:val="000000"/>
          <w:sz w:val="28"/>
        </w:rPr>
        <w:t>
      1) получения информации от иностранных государственных органов в рамках международных договоров Республики Казахстан;</w:t>
      </w:r>
    </w:p>
    <w:bookmarkEnd w:id="983"/>
    <w:bookmarkStart w:name="z1624" w:id="984"/>
    <w:p>
      <w:pPr>
        <w:spacing w:after="0"/>
        <w:ind w:left="0"/>
        <w:jc w:val="both"/>
      </w:pPr>
      <w:r>
        <w:rPr>
          <w:rFonts w:ascii="Times New Roman"/>
          <w:b w:val="false"/>
          <w:i w:val="false"/>
          <w:color w:val="000000"/>
          <w:sz w:val="28"/>
        </w:rPr>
        <w:t>
      2) установления местонахождения лица, в отношении которого проводятся проверка и профилактический контроль и надзор с посещением субъекта (объекта) контроля и надзора;</w:t>
      </w:r>
    </w:p>
    <w:bookmarkEnd w:id="984"/>
    <w:bookmarkStart w:name="z1625" w:id="985"/>
    <w:p>
      <w:pPr>
        <w:spacing w:after="0"/>
        <w:ind w:left="0"/>
        <w:jc w:val="both"/>
      </w:pPr>
      <w:r>
        <w:rPr>
          <w:rFonts w:ascii="Times New Roman"/>
          <w:b w:val="false"/>
          <w:i w:val="false"/>
          <w:color w:val="000000"/>
          <w:sz w:val="28"/>
        </w:rPr>
        <w:t>
      3) получения результатов лабораторных исследований санитарно-эпидемиологической экспертизы, результатов лабораторных исследований проб в области охраны окружающей среды.</w:t>
      </w:r>
    </w:p>
    <w:bookmarkEnd w:id="985"/>
    <w:bookmarkStart w:name="z1626" w:id="986"/>
    <w:p>
      <w:pPr>
        <w:spacing w:after="0"/>
        <w:ind w:left="0"/>
        <w:jc w:val="both"/>
      </w:pPr>
      <w:r>
        <w:rPr>
          <w:rFonts w:ascii="Times New Roman"/>
          <w:b w:val="false"/>
          <w:i w:val="false"/>
          <w:color w:val="000000"/>
          <w:sz w:val="28"/>
        </w:rPr>
        <w:t>
      В случае продления сроков проверки и профилактического контроля и надзора с посещением субъекта (объекта) контроля и надзора орган контроля и надзора в обязательном порядке оформляет дополнительный акт о продлении проверки и профилактического контроля и надзора с посещением субъекта (объекта) контроля и надзора с регистрацией в уполномоченном органе в области правовой статистики и специальных учетов, в котором указываются номер и дата регистрации предыдущего акта о назначении проверки или профилактического контроля и надзора с посещением субъекта (объекта) контроля и надзора и причина продления.</w:t>
      </w:r>
    </w:p>
    <w:bookmarkEnd w:id="986"/>
    <w:bookmarkStart w:name="z1627" w:id="987"/>
    <w:p>
      <w:pPr>
        <w:spacing w:after="0"/>
        <w:ind w:left="0"/>
        <w:jc w:val="both"/>
      </w:pPr>
      <w:r>
        <w:rPr>
          <w:rFonts w:ascii="Times New Roman"/>
          <w:b w:val="false"/>
          <w:i w:val="false"/>
          <w:color w:val="000000"/>
          <w:sz w:val="28"/>
        </w:rPr>
        <w:t xml:space="preserve">
      В случае продления сроков проверки и профилактического контроля и надзора с посещением субъекта (объекта) контроля и надзора орган контроля и надзора в обязательном порядке уведомляет об этом субъект контроля и надзора (руководителя юридического лица либо его уполномоченное лицо, физическое лицо). </w:t>
      </w:r>
    </w:p>
    <w:bookmarkEnd w:id="987"/>
    <w:bookmarkStart w:name="z1628" w:id="988"/>
    <w:p>
      <w:pPr>
        <w:spacing w:after="0"/>
        <w:ind w:left="0"/>
        <w:jc w:val="both"/>
      </w:pPr>
      <w:r>
        <w:rPr>
          <w:rFonts w:ascii="Times New Roman"/>
          <w:b w:val="false"/>
          <w:i w:val="false"/>
          <w:color w:val="000000"/>
          <w:sz w:val="28"/>
        </w:rPr>
        <w:t>
      Уведомление о продлении сроков проверки и профилактического контроля и надзора с посещением субъекта (объекта) контроля и надзора направляется органом контроля и надзора за один рабочий день до продления в форме заказного почтового отправления с уведомлением о вручении либо посредством электронного документа, подписанного электронной цифровой подписью, по адресу электронной почты субъекта контроля и надзора, если такой адрес ранее был представлен субъектом в орган контроля и надзора, или иным доступным способом.</w:t>
      </w:r>
    </w:p>
    <w:bookmarkEnd w:id="988"/>
    <w:bookmarkStart w:name="z1629" w:id="989"/>
    <w:p>
      <w:pPr>
        <w:spacing w:after="0"/>
        <w:ind w:left="0"/>
        <w:jc w:val="both"/>
      </w:pPr>
      <w:r>
        <w:rPr>
          <w:rFonts w:ascii="Times New Roman"/>
          <w:b w:val="false"/>
          <w:i w:val="false"/>
          <w:color w:val="000000"/>
          <w:sz w:val="28"/>
        </w:rPr>
        <w:t>
      Особенности порядка и сроки проведения, продления и приостановления проверок и иных форм государственного контроля, осуществляемых органами государственных доходов, определяются Кодексом Республики Казахстан "О налогах и других обязательных платежах в бюджет" (Налоговый кодекс).</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149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149. Порядок отбора образцов продукции для экспертизы (анализа, испытания)</w:t>
      </w:r>
    </w:p>
    <w:bookmarkStart w:name="z714" w:id="990"/>
    <w:p>
      <w:pPr>
        <w:spacing w:after="0"/>
        <w:ind w:left="0"/>
        <w:jc w:val="both"/>
      </w:pPr>
      <w:r>
        <w:rPr>
          <w:rFonts w:ascii="Times New Roman"/>
          <w:b w:val="false"/>
          <w:i w:val="false"/>
          <w:color w:val="000000"/>
          <w:sz w:val="28"/>
        </w:rPr>
        <w:t>
      1. Отбор образцов продукции для проведения контроля и надзора, в том числе количество отбираемых образцов, определяется в соответствии с требованиями нормативных правовых актов и нормативных документов Республики Казахстан на продукцию и методы испытаний продукции.</w:t>
      </w:r>
    </w:p>
    <w:bookmarkEnd w:id="990"/>
    <w:bookmarkStart w:name="z715" w:id="991"/>
    <w:p>
      <w:pPr>
        <w:spacing w:after="0"/>
        <w:ind w:left="0"/>
        <w:jc w:val="both"/>
      </w:pPr>
      <w:r>
        <w:rPr>
          <w:rFonts w:ascii="Times New Roman"/>
          <w:b w:val="false"/>
          <w:i w:val="false"/>
          <w:color w:val="000000"/>
          <w:sz w:val="28"/>
        </w:rPr>
        <w:t>
      2. Отбор образцов продукции производится должностным лицом органа контроля и надзора в присутствии руководителя или представителя проверяемого субъекта и уполномоченного лица проверяемого субъекта и удостоверяется актом отбора образцов продукции.</w:t>
      </w:r>
    </w:p>
    <w:bookmarkEnd w:id="991"/>
    <w:p>
      <w:pPr>
        <w:spacing w:after="0"/>
        <w:ind w:left="0"/>
        <w:jc w:val="both"/>
      </w:pPr>
      <w:r>
        <w:rPr>
          <w:rFonts w:ascii="Times New Roman"/>
          <w:b w:val="false"/>
          <w:i w:val="false"/>
          <w:color w:val="000000"/>
          <w:sz w:val="28"/>
        </w:rPr>
        <w:t>
      Отобранные образцы продукции должны быть укомплектованы, упакованы и опломбированы (опечатаны).</w:t>
      </w:r>
    </w:p>
    <w:bookmarkStart w:name="z716" w:id="992"/>
    <w:p>
      <w:pPr>
        <w:spacing w:after="0"/>
        <w:ind w:left="0"/>
        <w:jc w:val="both"/>
      </w:pPr>
      <w:r>
        <w:rPr>
          <w:rFonts w:ascii="Times New Roman"/>
          <w:b w:val="false"/>
          <w:i w:val="false"/>
          <w:color w:val="000000"/>
          <w:sz w:val="28"/>
        </w:rPr>
        <w:t>
      3. Акт отбора образцов продукции составляется в трех экземплярах. Все экземпляры акта подписываются должностным лицом, отобравшим образцы продукции, и руководителем либо представителем проверяемого субъекта.</w:t>
      </w:r>
    </w:p>
    <w:bookmarkEnd w:id="992"/>
    <w:p>
      <w:pPr>
        <w:spacing w:after="0"/>
        <w:ind w:left="0"/>
        <w:jc w:val="both"/>
      </w:pPr>
      <w:r>
        <w:rPr>
          <w:rFonts w:ascii="Times New Roman"/>
          <w:b w:val="false"/>
          <w:i w:val="false"/>
          <w:color w:val="000000"/>
          <w:sz w:val="28"/>
        </w:rPr>
        <w:t>
      Один экземпляр акта отбора вместе с направлением и образцами продукции, отобранными должным образом, направляется в организацию, уполномоченную законодательством Республики Казахстан для проведения экспертизы (анализа, испытания).</w:t>
      </w:r>
    </w:p>
    <w:p>
      <w:pPr>
        <w:spacing w:after="0"/>
        <w:ind w:left="0"/>
        <w:jc w:val="both"/>
      </w:pPr>
      <w:r>
        <w:rPr>
          <w:rFonts w:ascii="Times New Roman"/>
          <w:b w:val="false"/>
          <w:i w:val="false"/>
          <w:color w:val="000000"/>
          <w:sz w:val="28"/>
        </w:rPr>
        <w:t>
      Второй экземпляр акта отбора образцов продукции остается у проверяемого субъекта.</w:t>
      </w:r>
    </w:p>
    <w:p>
      <w:pPr>
        <w:spacing w:after="0"/>
        <w:ind w:left="0"/>
        <w:jc w:val="both"/>
      </w:pPr>
      <w:r>
        <w:rPr>
          <w:rFonts w:ascii="Times New Roman"/>
          <w:b w:val="false"/>
          <w:i w:val="false"/>
          <w:color w:val="000000"/>
          <w:sz w:val="28"/>
        </w:rPr>
        <w:t>
      Третий экземпляр акта отбора образцов продукции хранится у должностного лица органа контроля и надзора, осуществившего отбор образцов продукции.</w:t>
      </w:r>
    </w:p>
    <w:bookmarkStart w:name="z717" w:id="993"/>
    <w:p>
      <w:pPr>
        <w:spacing w:after="0"/>
        <w:ind w:left="0"/>
        <w:jc w:val="both"/>
      </w:pPr>
      <w:r>
        <w:rPr>
          <w:rFonts w:ascii="Times New Roman"/>
          <w:b w:val="false"/>
          <w:i w:val="false"/>
          <w:color w:val="000000"/>
          <w:sz w:val="28"/>
        </w:rPr>
        <w:t>
      4. Условия хранения и транспортировки отобранных образцов продукции не должны изменять параметры, по которым будет проводиться экспертиза (анализ, испытание) этих образцов.</w:t>
      </w:r>
    </w:p>
    <w:bookmarkEnd w:id="993"/>
    <w:p>
      <w:pPr>
        <w:spacing w:after="0"/>
        <w:ind w:left="0"/>
        <w:jc w:val="both"/>
      </w:pPr>
      <w:r>
        <w:rPr>
          <w:rFonts w:ascii="Times New Roman"/>
          <w:b w:val="false"/>
          <w:i w:val="false"/>
          <w:color w:val="000000"/>
          <w:sz w:val="28"/>
        </w:rPr>
        <w:t>
      Должностное лицо органа контроля и надзора, отбирающее образцы продукции для экспертизы (анализа, испытания), обеспечивает их сохранность и своевременность доставки к месту осуществления экспертизы (анализа, испытания).</w:t>
      </w:r>
    </w:p>
    <w:bookmarkStart w:name="z718" w:id="994"/>
    <w:p>
      <w:pPr>
        <w:spacing w:after="0"/>
        <w:ind w:left="0"/>
        <w:jc w:val="both"/>
      </w:pPr>
      <w:r>
        <w:rPr>
          <w:rFonts w:ascii="Times New Roman"/>
          <w:b w:val="false"/>
          <w:i w:val="false"/>
          <w:color w:val="000000"/>
          <w:sz w:val="28"/>
        </w:rPr>
        <w:t>
      5. Расходы, связанные с отбором образцов продукции, финансируются за счет бюджетных средств.</w:t>
      </w:r>
    </w:p>
    <w:bookmarkEnd w:id="994"/>
    <w:bookmarkStart w:name="z719" w:id="995"/>
    <w:p>
      <w:pPr>
        <w:spacing w:after="0"/>
        <w:ind w:left="0"/>
        <w:jc w:val="both"/>
      </w:pPr>
      <w:r>
        <w:rPr>
          <w:rFonts w:ascii="Times New Roman"/>
          <w:b w:val="false"/>
          <w:i w:val="false"/>
          <w:color w:val="000000"/>
          <w:sz w:val="28"/>
        </w:rPr>
        <w:t>
      6. В случае подтверждения результатами экспертизы факта нарушения проверяемым субъектом обязательных требований, установленных законодательством Республики Казахстан в соответствии с пунктом 2 статьи 132 настоящего Кодекса, он обязан возместить расходы по проведению экспертизы в порядке, установленном законодательством Республики Казахстан.</w:t>
      </w:r>
    </w:p>
    <w:bookmarkEnd w:id="995"/>
    <w:bookmarkStart w:name="z720" w:id="996"/>
    <w:p>
      <w:pPr>
        <w:spacing w:after="0"/>
        <w:ind w:left="0"/>
        <w:jc w:val="both"/>
      </w:pPr>
      <w:r>
        <w:rPr>
          <w:rFonts w:ascii="Times New Roman"/>
          <w:b w:val="false"/>
          <w:i w:val="false"/>
          <w:color w:val="000000"/>
          <w:sz w:val="28"/>
        </w:rPr>
        <w:t>
      7. Проверяемый субъект по своей инициативе может провести экспертизу (анализ, испытание) образца, оставшегося у него, в организации, уполномоченной в соответствии с законодательством Республики Казахстан на проведение экспертизы (анализа, испытания).</w:t>
      </w:r>
    </w:p>
    <w:bookmarkEnd w:id="996"/>
    <w:p>
      <w:pPr>
        <w:spacing w:after="0"/>
        <w:ind w:left="0"/>
        <w:jc w:val="both"/>
      </w:pPr>
      <w:r>
        <w:rPr>
          <w:rFonts w:ascii="Times New Roman"/>
          <w:b w:val="false"/>
          <w:i w:val="false"/>
          <w:color w:val="000000"/>
          <w:sz w:val="28"/>
        </w:rPr>
        <w:t>
      Спор о расхождении результатов экспертизы (анализа, испытания), проведенной органом контроля и надзора и проверяемым субъектом, решается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150 предусмотрено исключить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150. Акт отбора образцов продукции</w:t>
      </w:r>
    </w:p>
    <w:p>
      <w:pPr>
        <w:spacing w:after="0"/>
        <w:ind w:left="0"/>
        <w:jc w:val="both"/>
      </w:pPr>
      <w:r>
        <w:rPr>
          <w:rFonts w:ascii="Times New Roman"/>
          <w:b w:val="false"/>
          <w:i w:val="false"/>
          <w:color w:val="000000"/>
          <w:sz w:val="28"/>
        </w:rPr>
        <w:t>
      В акте отбора образцов продукции указываются:</w:t>
      </w:r>
    </w:p>
    <w:p>
      <w:pPr>
        <w:spacing w:after="0"/>
        <w:ind w:left="0"/>
        <w:jc w:val="both"/>
      </w:pPr>
      <w:r>
        <w:rPr>
          <w:rFonts w:ascii="Times New Roman"/>
          <w:b w:val="false"/>
          <w:i w:val="false"/>
          <w:color w:val="000000"/>
          <w:sz w:val="28"/>
        </w:rPr>
        <w:t>
      1) место и дата составления;</w:t>
      </w:r>
    </w:p>
    <w:p>
      <w:pPr>
        <w:spacing w:after="0"/>
        <w:ind w:left="0"/>
        <w:jc w:val="both"/>
      </w:pPr>
      <w:r>
        <w:rPr>
          <w:rFonts w:ascii="Times New Roman"/>
          <w:b w:val="false"/>
          <w:i w:val="false"/>
          <w:color w:val="000000"/>
          <w:sz w:val="28"/>
        </w:rPr>
        <w:t>
      2) номер и дата решения руководителя органа контроля и надзора, на основании которого осуществляется отбор образцов продукции;</w:t>
      </w:r>
    </w:p>
    <w:p>
      <w:pPr>
        <w:spacing w:after="0"/>
        <w:ind w:left="0"/>
        <w:jc w:val="both"/>
      </w:pPr>
      <w:r>
        <w:rPr>
          <w:rFonts w:ascii="Times New Roman"/>
          <w:b w:val="false"/>
          <w:i w:val="false"/>
          <w:color w:val="000000"/>
          <w:sz w:val="28"/>
        </w:rPr>
        <w:t>
      3) должности, фамилии, имена и отчества (если они указаны в документе, удостоверяющем личность) должностных лиц, осуществляющих отбор образцов продукции;</w:t>
      </w:r>
    </w:p>
    <w:p>
      <w:pPr>
        <w:spacing w:after="0"/>
        <w:ind w:left="0"/>
        <w:jc w:val="both"/>
      </w:pPr>
      <w:r>
        <w:rPr>
          <w:rFonts w:ascii="Times New Roman"/>
          <w:b w:val="false"/>
          <w:i w:val="false"/>
          <w:color w:val="000000"/>
          <w:sz w:val="28"/>
        </w:rPr>
        <w:t>
      4) наименование и место нахождения проверяемого субъекта, у которого производится отбор образцов продукции;</w:t>
      </w:r>
    </w:p>
    <w:p>
      <w:pPr>
        <w:spacing w:after="0"/>
        <w:ind w:left="0"/>
        <w:jc w:val="both"/>
      </w:pPr>
      <w:r>
        <w:rPr>
          <w:rFonts w:ascii="Times New Roman"/>
          <w:b w:val="false"/>
          <w:i w:val="false"/>
          <w:color w:val="000000"/>
          <w:sz w:val="28"/>
        </w:rPr>
        <w:t>
      5) должность и фамилия, имя, отчество (если оно указано в документе, удостоверяющем личность) уполномоченного лица проверяемого субъекта;</w:t>
      </w:r>
    </w:p>
    <w:p>
      <w:pPr>
        <w:spacing w:after="0"/>
        <w:ind w:left="0"/>
        <w:jc w:val="both"/>
      </w:pPr>
      <w:r>
        <w:rPr>
          <w:rFonts w:ascii="Times New Roman"/>
          <w:b w:val="false"/>
          <w:i w:val="false"/>
          <w:color w:val="000000"/>
          <w:sz w:val="28"/>
        </w:rPr>
        <w:t>
      6) перечень и количество отобранных образцов продукции с указанием производителя, даты производства, серии (номера) партии, общей стоимости образцов;</w:t>
      </w:r>
    </w:p>
    <w:p>
      <w:pPr>
        <w:spacing w:after="0"/>
        <w:ind w:left="0"/>
        <w:jc w:val="both"/>
      </w:pPr>
      <w:r>
        <w:rPr>
          <w:rFonts w:ascii="Times New Roman"/>
          <w:b w:val="false"/>
          <w:i w:val="false"/>
          <w:color w:val="000000"/>
          <w:sz w:val="28"/>
        </w:rPr>
        <w:t>
      7) вид упаковки и номер печати (пломбы).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151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151. Ограничения при проведении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151 в редакции Закона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 проведении проверки или профилактического контроля и надзора с посещением субъекта (объекта) контроля и надзора должностные лица органа контроля и надзора не вправе:</w:t>
      </w:r>
    </w:p>
    <w:p>
      <w:pPr>
        <w:spacing w:after="0"/>
        <w:ind w:left="0"/>
        <w:jc w:val="both"/>
      </w:pPr>
      <w:r>
        <w:rPr>
          <w:rFonts w:ascii="Times New Roman"/>
          <w:b w:val="false"/>
          <w:i w:val="false"/>
          <w:color w:val="000000"/>
          <w:sz w:val="28"/>
        </w:rPr>
        <w:t>
      1) проверять выполнение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эти должностные лица;</w:t>
      </w:r>
    </w:p>
    <w:p>
      <w:pPr>
        <w:spacing w:after="0"/>
        <w:ind w:left="0"/>
        <w:jc w:val="both"/>
      </w:pPr>
      <w:r>
        <w:rPr>
          <w:rFonts w:ascii="Times New Roman"/>
          <w:b w:val="false"/>
          <w:i w:val="false"/>
          <w:color w:val="000000"/>
          <w:sz w:val="28"/>
        </w:rPr>
        <w:t>
      2)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w:t>
      </w:r>
    </w:p>
    <w:p>
      <w:pPr>
        <w:spacing w:after="0"/>
        <w:ind w:left="0"/>
        <w:jc w:val="both"/>
      </w:pPr>
      <w:r>
        <w:rPr>
          <w:rFonts w:ascii="Times New Roman"/>
          <w:b w:val="false"/>
          <w:i w:val="false"/>
          <w:color w:val="000000"/>
          <w:sz w:val="28"/>
        </w:rPr>
        <w:t>
      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pPr>
        <w:spacing w:after="0"/>
        <w:ind w:left="0"/>
        <w:jc w:val="both"/>
      </w:pPr>
      <w:r>
        <w:rPr>
          <w:rFonts w:ascii="Times New Roman"/>
          <w:b w:val="false"/>
          <w:i w:val="false"/>
          <w:color w:val="000000"/>
          <w:sz w:val="28"/>
        </w:rPr>
        <w:t>
      4) разглашать и (или) распространять информацию, полученную в результате проведения проверки и профилактического контроля и надзора с посещением субъекта (объекта) контроля и надзора и составляющую коммерческую, налоговую или иную охраняемую законом тайну, за исключением случаев, предусмотренных законами Республики Казахстан;</w:t>
      </w:r>
    </w:p>
    <w:p>
      <w:pPr>
        <w:spacing w:after="0"/>
        <w:ind w:left="0"/>
        <w:jc w:val="both"/>
      </w:pPr>
      <w:r>
        <w:rPr>
          <w:rFonts w:ascii="Times New Roman"/>
          <w:b w:val="false"/>
          <w:i w:val="false"/>
          <w:color w:val="000000"/>
          <w:sz w:val="28"/>
        </w:rPr>
        <w:t>
      5) превышать установленные сроки проведения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xml:space="preserve">
      6) проводить проверку или профилактический контроль и надзор с посещением субъекта (объекта) контроля и надзора, в отношении которого ранее проводились проверка или профилактический контроль и надзор с посещением субъекта (объекта) контроля и надзора его вышестоящим (нижестоящим) органом либо иным государственным органом по одному и тому же вопросу за один и тот же период, за исключением случаев, предусмотренных подпунктами 3), 3-1), 4), 8), 9), 10) и 13) </w:t>
      </w:r>
      <w:r>
        <w:rPr>
          <w:rFonts w:ascii="Times New Roman"/>
          <w:b w:val="false"/>
          <w:i w:val="false"/>
          <w:color w:val="000000"/>
          <w:sz w:val="28"/>
        </w:rPr>
        <w:t>пункта 3</w:t>
      </w:r>
      <w:r>
        <w:rPr>
          <w:rFonts w:ascii="Times New Roman"/>
          <w:b w:val="false"/>
          <w:i w:val="false"/>
          <w:color w:val="000000"/>
          <w:sz w:val="28"/>
        </w:rPr>
        <w:t xml:space="preserve"> статьи 144 настоящего Кодекса;</w:t>
      </w:r>
    </w:p>
    <w:p>
      <w:pPr>
        <w:spacing w:after="0"/>
        <w:ind w:left="0"/>
        <w:jc w:val="both"/>
      </w:pPr>
      <w:r>
        <w:rPr>
          <w:rFonts w:ascii="Times New Roman"/>
          <w:b w:val="false"/>
          <w:i w:val="false"/>
          <w:color w:val="000000"/>
          <w:sz w:val="28"/>
        </w:rPr>
        <w:t>
      7) проводить мероприятия, носящие затратный характер, в целях государственного контроля за счет проверяемых субъектов.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151 с изменениями, внесенными законами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152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152. Порядок оформления результатов проверки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152 в редакции Закона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21" w:id="997"/>
    <w:p>
      <w:pPr>
        <w:spacing w:after="0"/>
        <w:ind w:left="0"/>
        <w:jc w:val="both"/>
      </w:pPr>
      <w:r>
        <w:rPr>
          <w:rFonts w:ascii="Times New Roman"/>
          <w:b w:val="false"/>
          <w:i w:val="false"/>
          <w:color w:val="000000"/>
          <w:sz w:val="28"/>
        </w:rPr>
        <w:t>
      1. По результатам проверки должностным лицом органа контроля и надзора составляются:</w:t>
      </w:r>
    </w:p>
    <w:bookmarkEnd w:id="997"/>
    <w:p>
      <w:pPr>
        <w:spacing w:after="0"/>
        <w:ind w:left="0"/>
        <w:jc w:val="both"/>
      </w:pPr>
      <w:r>
        <w:rPr>
          <w:rFonts w:ascii="Times New Roman"/>
          <w:b w:val="false"/>
          <w:i w:val="false"/>
          <w:color w:val="000000"/>
          <w:sz w:val="28"/>
        </w:rPr>
        <w:t>
      1) акт о результатах проверки;</w:t>
      </w:r>
    </w:p>
    <w:p>
      <w:pPr>
        <w:spacing w:after="0"/>
        <w:ind w:left="0"/>
        <w:jc w:val="both"/>
      </w:pPr>
      <w:r>
        <w:rPr>
          <w:rFonts w:ascii="Times New Roman"/>
          <w:b w:val="false"/>
          <w:i w:val="false"/>
          <w:color w:val="000000"/>
          <w:sz w:val="28"/>
        </w:rPr>
        <w:t>
      2) предписание об устранении выявленных нарушений в случаях выявления нарушений.</w:t>
      </w:r>
    </w:p>
    <w:p>
      <w:pPr>
        <w:spacing w:after="0"/>
        <w:ind w:left="0"/>
        <w:jc w:val="both"/>
      </w:pPr>
      <w:r>
        <w:rPr>
          <w:rFonts w:ascii="Times New Roman"/>
          <w:b w:val="false"/>
          <w:i w:val="false"/>
          <w:color w:val="000000"/>
          <w:sz w:val="28"/>
        </w:rPr>
        <w:t>
      В акте о результатах проверки указываются:</w:t>
      </w:r>
    </w:p>
    <w:p>
      <w:pPr>
        <w:spacing w:after="0"/>
        <w:ind w:left="0"/>
        <w:jc w:val="both"/>
      </w:pPr>
      <w:r>
        <w:rPr>
          <w:rFonts w:ascii="Times New Roman"/>
          <w:b w:val="false"/>
          <w:i w:val="false"/>
          <w:color w:val="000000"/>
          <w:sz w:val="28"/>
        </w:rPr>
        <w:t>
      1) дата, время и место составления акта;</w:t>
      </w:r>
    </w:p>
    <w:p>
      <w:pPr>
        <w:spacing w:after="0"/>
        <w:ind w:left="0"/>
        <w:jc w:val="both"/>
      </w:pPr>
      <w:r>
        <w:rPr>
          <w:rFonts w:ascii="Times New Roman"/>
          <w:b w:val="false"/>
          <w:i w:val="false"/>
          <w:color w:val="000000"/>
          <w:sz w:val="28"/>
        </w:rPr>
        <w:t>
      2) наименование органа контроля и надзора;</w:t>
      </w:r>
    </w:p>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проверку;</w:t>
      </w:r>
    </w:p>
    <w:p>
      <w:pPr>
        <w:spacing w:after="0"/>
        <w:ind w:left="0"/>
        <w:jc w:val="both"/>
      </w:pPr>
      <w:r>
        <w:rPr>
          <w:rFonts w:ascii="Times New Roman"/>
          <w:b w:val="false"/>
          <w:i w:val="false"/>
          <w:color w:val="000000"/>
          <w:sz w:val="28"/>
        </w:rPr>
        <w:t>
      5) наименование или фамилия, имя, отчество (если оно указано в документе, удостоверяющем личность) проверяемого субъекта, должность представителя физического или юридического лица, присутствовавшего при проведении проверки;</w:t>
      </w:r>
    </w:p>
    <w:p>
      <w:pPr>
        <w:spacing w:after="0"/>
        <w:ind w:left="0"/>
        <w:jc w:val="both"/>
      </w:pPr>
      <w:r>
        <w:rPr>
          <w:rFonts w:ascii="Times New Roman"/>
          <w:b w:val="false"/>
          <w:i w:val="false"/>
          <w:color w:val="000000"/>
          <w:sz w:val="28"/>
        </w:rPr>
        <w:t>
      6) дата, место и период проведения проверки;</w:t>
      </w:r>
    </w:p>
    <w:p>
      <w:pPr>
        <w:spacing w:after="0"/>
        <w:ind w:left="0"/>
        <w:jc w:val="both"/>
      </w:pPr>
      <w:r>
        <w:rPr>
          <w:rFonts w:ascii="Times New Roman"/>
          <w:b w:val="false"/>
          <w:i w:val="false"/>
          <w:color w:val="000000"/>
          <w:sz w:val="28"/>
        </w:rPr>
        <w:t>
      7) сведения о результатах проверки, в том числе о выявленных нарушениях, их характере;</w:t>
      </w:r>
    </w:p>
    <w:p>
      <w:pPr>
        <w:spacing w:after="0"/>
        <w:ind w:left="0"/>
        <w:jc w:val="both"/>
      </w:pPr>
      <w:r>
        <w:rPr>
          <w:rFonts w:ascii="Times New Roman"/>
          <w:b w:val="false"/>
          <w:i w:val="false"/>
          <w:color w:val="000000"/>
          <w:sz w:val="28"/>
        </w:rPr>
        <w:t>
      8) наименование проверочного листа и пункты требований, по которым выявлены нарушения;</w:t>
      </w:r>
    </w:p>
    <w:p>
      <w:pPr>
        <w:spacing w:after="0"/>
        <w:ind w:left="0"/>
        <w:jc w:val="both"/>
      </w:pPr>
      <w:r>
        <w:rPr>
          <w:rFonts w:ascii="Times New Roman"/>
          <w:b w:val="false"/>
          <w:i w:val="false"/>
          <w:color w:val="000000"/>
          <w:sz w:val="28"/>
        </w:rPr>
        <w:t>
      9) сведения об ознакомлении или отказе в ознакомлении с актом представителя проверяемого субъекта, а также лиц, присутствовавших при проведении проверки, их подписи или отказ от подписи;</w:t>
      </w:r>
    </w:p>
    <w:p>
      <w:pPr>
        <w:spacing w:after="0"/>
        <w:ind w:left="0"/>
        <w:jc w:val="both"/>
      </w:pPr>
      <w:r>
        <w:rPr>
          <w:rFonts w:ascii="Times New Roman"/>
          <w:b w:val="false"/>
          <w:i w:val="false"/>
          <w:color w:val="000000"/>
          <w:sz w:val="28"/>
        </w:rPr>
        <w:t>
      10) подпись должностного лица (лиц), проводившего проверку.</w:t>
      </w:r>
    </w:p>
    <w:bookmarkStart w:name="z1630" w:id="998"/>
    <w:p>
      <w:pPr>
        <w:spacing w:after="0"/>
        <w:ind w:left="0"/>
        <w:jc w:val="both"/>
      </w:pPr>
      <w:r>
        <w:rPr>
          <w:rFonts w:ascii="Times New Roman"/>
          <w:b w:val="false"/>
          <w:i w:val="false"/>
          <w:color w:val="000000"/>
          <w:sz w:val="28"/>
        </w:rPr>
        <w:t>
      К акту о результатах проверки прилагаются:</w:t>
      </w:r>
    </w:p>
    <w:bookmarkEnd w:id="998"/>
    <w:bookmarkStart w:name="z1631" w:id="999"/>
    <w:p>
      <w:pPr>
        <w:spacing w:after="0"/>
        <w:ind w:left="0"/>
        <w:jc w:val="both"/>
      </w:pPr>
      <w:r>
        <w:rPr>
          <w:rFonts w:ascii="Times New Roman"/>
          <w:b w:val="false"/>
          <w:i w:val="false"/>
          <w:color w:val="000000"/>
          <w:sz w:val="28"/>
        </w:rPr>
        <w:t>
      1) предписание об устранении выявленных нарушений в случаях выявления нарушений либо иной документ, предусмотренный Кодексом Республики Казахстан "О налогах и других обязательных платежах в бюджет" (Налоговый кодекс);</w:t>
      </w:r>
    </w:p>
    <w:bookmarkEnd w:id="999"/>
    <w:bookmarkStart w:name="z1632" w:id="1000"/>
    <w:p>
      <w:pPr>
        <w:spacing w:after="0"/>
        <w:ind w:left="0"/>
        <w:jc w:val="both"/>
      </w:pPr>
      <w:r>
        <w:rPr>
          <w:rFonts w:ascii="Times New Roman"/>
          <w:b w:val="false"/>
          <w:i w:val="false"/>
          <w:color w:val="000000"/>
          <w:sz w:val="28"/>
        </w:rPr>
        <w:t>
      2) акты об отборе образцов (проб) продукции, обследовании объектов окружающей среды, протоколы (заключения) проведенных исследований (испытаний) и экспертиз и другие документы или их копии, связанные с результатами проверки, – при их наличии.</w:t>
      </w:r>
    </w:p>
    <w:bookmarkEnd w:id="1000"/>
    <w:p>
      <w:pPr>
        <w:spacing w:after="0"/>
        <w:ind w:left="0"/>
        <w:jc w:val="both"/>
      </w:pPr>
      <w:r>
        <w:rPr>
          <w:rFonts w:ascii="Times New Roman"/>
          <w:b w:val="false"/>
          <w:i w:val="false"/>
          <w:color w:val="000000"/>
          <w:sz w:val="28"/>
        </w:rPr>
        <w:t>
      По каждому акту о результатах проверки, в ходе проведения которой были выявлены нарушения требований проверочных листов, может быть выдано только одно предписание.</w:t>
      </w:r>
    </w:p>
    <w:p>
      <w:pPr>
        <w:spacing w:after="0"/>
        <w:ind w:left="0"/>
        <w:jc w:val="both"/>
      </w:pPr>
      <w:r>
        <w:rPr>
          <w:rFonts w:ascii="Times New Roman"/>
          <w:b w:val="false"/>
          <w:i w:val="false"/>
          <w:color w:val="000000"/>
          <w:sz w:val="28"/>
        </w:rPr>
        <w:t xml:space="preserve">
      Предписание составляется в соответствии с пунктами 2, 3 и 4 статьи 152-1 настоящего Кодекса. </w:t>
      </w:r>
    </w:p>
    <w:p>
      <w:pPr>
        <w:spacing w:after="0"/>
        <w:ind w:left="0"/>
        <w:jc w:val="both"/>
      </w:pPr>
      <w:r>
        <w:rPr>
          <w:rFonts w:ascii="Times New Roman"/>
          <w:b w:val="false"/>
          <w:i w:val="false"/>
          <w:color w:val="000000"/>
          <w:sz w:val="28"/>
        </w:rPr>
        <w:t>
      Формы акта о назначении проверки, акта о результатах проверки, предписания об устранении выявленных нарушений определяются Генеральной прокуратурой Республики Казахстан, за исключением акта (уведомлений) о назначении, результатах проверок, осуществляемых органами государственных доходов.</w:t>
      </w:r>
    </w:p>
    <w:bookmarkStart w:name="z722" w:id="1001"/>
    <w:p>
      <w:pPr>
        <w:spacing w:after="0"/>
        <w:ind w:left="0"/>
        <w:jc w:val="both"/>
      </w:pPr>
      <w:r>
        <w:rPr>
          <w:rFonts w:ascii="Times New Roman"/>
          <w:b w:val="false"/>
          <w:i w:val="false"/>
          <w:color w:val="000000"/>
          <w:sz w:val="28"/>
        </w:rPr>
        <w:t>
      2. В случае наличия замечаний и (или) возражений по результатам проверки руководитель юридического лица или физическое лицо либо их представители излагают замечания и (или) возражения в письменном виде.</w:t>
      </w:r>
    </w:p>
    <w:bookmarkEnd w:id="1001"/>
    <w:p>
      <w:pPr>
        <w:spacing w:after="0"/>
        <w:ind w:left="0"/>
        <w:jc w:val="both"/>
      </w:pPr>
      <w:r>
        <w:rPr>
          <w:rFonts w:ascii="Times New Roman"/>
          <w:b w:val="false"/>
          <w:i w:val="false"/>
          <w:color w:val="000000"/>
          <w:sz w:val="28"/>
        </w:rPr>
        <w:t>
      Замечания и (или) возражения прилагаются к акту о результатах проведения проверки, о чем делается соответствующая отметка.</w:t>
      </w:r>
    </w:p>
    <w:bookmarkStart w:name="z723" w:id="1002"/>
    <w:p>
      <w:pPr>
        <w:spacing w:after="0"/>
        <w:ind w:left="0"/>
        <w:jc w:val="both"/>
      </w:pPr>
      <w:r>
        <w:rPr>
          <w:rFonts w:ascii="Times New Roman"/>
          <w:b w:val="false"/>
          <w:i w:val="false"/>
          <w:color w:val="000000"/>
          <w:sz w:val="28"/>
        </w:rPr>
        <w:t>
      3. Акт о результатах проверки и предписание составляются в трех экземплярах.</w:t>
      </w:r>
    </w:p>
    <w:bookmarkEnd w:id="1002"/>
    <w:p>
      <w:pPr>
        <w:spacing w:after="0"/>
        <w:ind w:left="0"/>
        <w:jc w:val="both"/>
      </w:pPr>
      <w:r>
        <w:rPr>
          <w:rFonts w:ascii="Times New Roman"/>
          <w:b w:val="false"/>
          <w:i w:val="false"/>
          <w:color w:val="000000"/>
          <w:sz w:val="28"/>
        </w:rPr>
        <w:t>
      Органом контроля и надзора первый экземпляр акта о результатах проверки в электронной форме сдается в уполномоченный орган в области правовой статистики и специальных учетов и его территориальные органы, второй экземпляр на бумажном носителе под роспись или в электронной форме передается субъекту контроля и надзора (руководителю юридического лица либо его уполномоченному лицу, физическому лицу) для ознакомления и принятия мер по устранению выявленных нарушений и других действий, третий остается у органа контроля и надзора.</w:t>
      </w:r>
    </w:p>
    <w:bookmarkStart w:name="z1926" w:id="1003"/>
    <w:p>
      <w:pPr>
        <w:spacing w:after="0"/>
        <w:ind w:left="0"/>
        <w:jc w:val="both"/>
      </w:pPr>
      <w:r>
        <w:rPr>
          <w:rFonts w:ascii="Times New Roman"/>
          <w:b w:val="false"/>
          <w:i w:val="false"/>
          <w:color w:val="000000"/>
          <w:sz w:val="28"/>
        </w:rPr>
        <w:t>
      Акт о результатах проверки и предписание об устранении нарушений в электронной форме подписываются субъектом контроля и надзора посредством электронной цифровой подписи в информационной системе уполномоченного органа в области правовой статистики и специальных учетов.</w:t>
      </w:r>
    </w:p>
    <w:bookmarkEnd w:id="1003"/>
    <w:bookmarkStart w:name="z1927" w:id="1004"/>
    <w:p>
      <w:pPr>
        <w:spacing w:after="0"/>
        <w:ind w:left="0"/>
        <w:jc w:val="both"/>
      </w:pPr>
      <w:r>
        <w:rPr>
          <w:rFonts w:ascii="Times New Roman"/>
          <w:b w:val="false"/>
          <w:i w:val="false"/>
          <w:color w:val="000000"/>
          <w:sz w:val="28"/>
        </w:rPr>
        <w:t>
      Акт о результатах проверки и предписание об устранении нарушений, сформированные в электронной форме, по выбору субъекта контроля и надзора передаются посредством веб-портала "электронного правительства" или информационных систем уполномоченного органа в области правовой статистики и специальных учетов.</w:t>
      </w:r>
    </w:p>
    <w:bookmarkEnd w:id="1004"/>
    <w:bookmarkStart w:name="z1928" w:id="1005"/>
    <w:p>
      <w:pPr>
        <w:spacing w:after="0"/>
        <w:ind w:left="0"/>
        <w:jc w:val="both"/>
      </w:pPr>
      <w:r>
        <w:rPr>
          <w:rFonts w:ascii="Times New Roman"/>
          <w:b w:val="false"/>
          <w:i w:val="false"/>
          <w:color w:val="000000"/>
          <w:sz w:val="28"/>
        </w:rPr>
        <w:t>
      Акт о результатах проверки и предписание об устранении нарушений, сформированные в электронной форме, также направляются на адрес электронной почты, указанный субъектом контроля и надзора.</w:t>
      </w:r>
    </w:p>
    <w:bookmarkEnd w:id="1005"/>
    <w:bookmarkStart w:name="z724" w:id="1006"/>
    <w:p>
      <w:pPr>
        <w:spacing w:after="0"/>
        <w:ind w:left="0"/>
        <w:jc w:val="both"/>
      </w:pPr>
      <w:r>
        <w:rPr>
          <w:rFonts w:ascii="Times New Roman"/>
          <w:b w:val="false"/>
          <w:i w:val="false"/>
          <w:color w:val="000000"/>
          <w:sz w:val="28"/>
        </w:rPr>
        <w:t xml:space="preserve">
      4. По выявленным в результате проверки нарушениям в случае необходимости дополнительных временных и (или) финансовых затрат субъект контроля и надзора вправе не позднее трех рабочих дней обратиться в государственный орган, проводивший проверку, с заявлением о продлении сроков устранения нарушений. </w:t>
      </w:r>
    </w:p>
    <w:bookmarkEnd w:id="1006"/>
    <w:p>
      <w:pPr>
        <w:spacing w:after="0"/>
        <w:ind w:left="0"/>
        <w:jc w:val="both"/>
      </w:pPr>
      <w:r>
        <w:rPr>
          <w:rFonts w:ascii="Times New Roman"/>
          <w:b w:val="false"/>
          <w:i w:val="false"/>
          <w:color w:val="000000"/>
          <w:sz w:val="28"/>
        </w:rPr>
        <w:t>
      В заявлении субъект контроля и надзора обязан изложить меры, которые будут приняты по устранению нарушений, и объективные причины продления сроков устранения нарушений.</w:t>
      </w:r>
    </w:p>
    <w:p>
      <w:pPr>
        <w:spacing w:after="0"/>
        <w:ind w:left="0"/>
        <w:jc w:val="both"/>
      </w:pPr>
      <w:r>
        <w:rPr>
          <w:rFonts w:ascii="Times New Roman"/>
          <w:b w:val="false"/>
          <w:i w:val="false"/>
          <w:color w:val="000000"/>
          <w:sz w:val="28"/>
        </w:rPr>
        <w:t>
      Государственный орган, проводивший проверку, в течение трех рабочих дней с учетом изложенных в заявлении доводов принимает решение о продлении сроков устранения нарушений или отказе в продлении с мотивированным обоснованием.</w:t>
      </w:r>
    </w:p>
    <w:bookmarkStart w:name="z725" w:id="1007"/>
    <w:p>
      <w:pPr>
        <w:spacing w:after="0"/>
        <w:ind w:left="0"/>
        <w:jc w:val="both"/>
      </w:pPr>
      <w:r>
        <w:rPr>
          <w:rFonts w:ascii="Times New Roman"/>
          <w:b w:val="false"/>
          <w:i w:val="false"/>
          <w:color w:val="000000"/>
          <w:sz w:val="28"/>
        </w:rPr>
        <w:t>
      5. Проверяемые субъекты имеют право вести книгу учета посещений и проверок. Должностные лица органов контроля и надзора обязаны в книге учета посещений и проверок проверяемых субъектов произвести запись о проводимых действиях с указанием фамилий, должностей и данных, изложенных в акте.</w:t>
      </w:r>
    </w:p>
    <w:bookmarkEnd w:id="1007"/>
    <w:bookmarkStart w:name="z726" w:id="1008"/>
    <w:p>
      <w:pPr>
        <w:spacing w:after="0"/>
        <w:ind w:left="0"/>
        <w:jc w:val="both"/>
      </w:pPr>
      <w:r>
        <w:rPr>
          <w:rFonts w:ascii="Times New Roman"/>
          <w:b w:val="false"/>
          <w:i w:val="false"/>
          <w:color w:val="000000"/>
          <w:sz w:val="28"/>
        </w:rPr>
        <w:t>
      6. Изъятие и выемка подлинных бухгалтерских и иных документов запрещаются.</w:t>
      </w:r>
    </w:p>
    <w:bookmarkEnd w:id="1008"/>
    <w:p>
      <w:pPr>
        <w:spacing w:after="0"/>
        <w:ind w:left="0"/>
        <w:jc w:val="both"/>
      </w:pPr>
      <w:r>
        <w:rPr>
          <w:rFonts w:ascii="Times New Roman"/>
          <w:b w:val="false"/>
          <w:i w:val="false"/>
          <w:color w:val="000000"/>
          <w:sz w:val="28"/>
        </w:rPr>
        <w:t xml:space="preserve">
      Изъятие и выемка подлинных документов производятся в соответствии с нормами Уголовно-процессуального кодекса Республики Казахстан, а также в случаях,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Start w:name="z727" w:id="1009"/>
    <w:p>
      <w:pPr>
        <w:spacing w:after="0"/>
        <w:ind w:left="0"/>
        <w:jc w:val="both"/>
      </w:pPr>
      <w:r>
        <w:rPr>
          <w:rFonts w:ascii="Times New Roman"/>
          <w:b w:val="false"/>
          <w:i w:val="false"/>
          <w:color w:val="000000"/>
          <w:sz w:val="28"/>
        </w:rPr>
        <w:t>
      7. В случае отсутствия нарушений требований, установленных законодательством Республики Казахстан в соответствии с пунктом 2 статьи 132 настоящего Кодекса, при проведении проверки в акте о результатах проверки производится соответствующая запись.</w:t>
      </w:r>
    </w:p>
    <w:bookmarkEnd w:id="1009"/>
    <w:bookmarkStart w:name="z728" w:id="1010"/>
    <w:p>
      <w:pPr>
        <w:spacing w:after="0"/>
        <w:ind w:left="0"/>
        <w:jc w:val="both"/>
      </w:pPr>
      <w:r>
        <w:rPr>
          <w:rFonts w:ascii="Times New Roman"/>
          <w:b w:val="false"/>
          <w:i w:val="false"/>
          <w:color w:val="000000"/>
          <w:sz w:val="28"/>
        </w:rPr>
        <w:t>
      8. Завершением срока проверки считается день вручения проверяемому субъекту акта о результатах проверки не позднее срока окончания проверки, указанного в акте о назначении проверки.</w:t>
      </w:r>
    </w:p>
    <w:bookmarkEnd w:id="1010"/>
    <w:bookmarkStart w:name="z1633" w:id="1011"/>
    <w:p>
      <w:pPr>
        <w:spacing w:after="0"/>
        <w:ind w:left="0"/>
        <w:jc w:val="both"/>
      </w:pPr>
      <w:r>
        <w:rPr>
          <w:rFonts w:ascii="Times New Roman"/>
          <w:b w:val="false"/>
          <w:i w:val="false"/>
          <w:color w:val="000000"/>
          <w:sz w:val="28"/>
        </w:rPr>
        <w:t xml:space="preserve">
      9. По истечении срока устранения нарушений, установленных в предписании об устранении выявленных нарушений, субъект контроля и надзора в течение срока, установленного в предписании, обязан предоставить в орган контроля и надзора, проводивший проверку, информацию об устранении выявленных нарушений. </w:t>
      </w:r>
    </w:p>
    <w:bookmarkEnd w:id="1011"/>
    <w:bookmarkStart w:name="z1634" w:id="1012"/>
    <w:p>
      <w:pPr>
        <w:spacing w:after="0"/>
        <w:ind w:left="0"/>
        <w:jc w:val="both"/>
      </w:pPr>
      <w:r>
        <w:rPr>
          <w:rFonts w:ascii="Times New Roman"/>
          <w:b w:val="false"/>
          <w:i w:val="false"/>
          <w:color w:val="000000"/>
          <w:sz w:val="28"/>
        </w:rPr>
        <w:t xml:space="preserve">
      10. В случае непредоставления субъектом контроля и надзора в установленный срок информации об исполнении предписания об устранении значительных и незначительных нарушений, определенных в критериях оценки степени рисков, выявленных в результате проверки, орган контроля и надзора в течение двух рабочих дней направляет субъекту контроля и надзора запрос о необходимости предоставления информации об исполнении предписания. </w:t>
      </w:r>
    </w:p>
    <w:bookmarkEnd w:id="1012"/>
    <w:bookmarkStart w:name="z1635" w:id="1013"/>
    <w:p>
      <w:pPr>
        <w:spacing w:after="0"/>
        <w:ind w:left="0"/>
        <w:jc w:val="both"/>
      </w:pPr>
      <w:r>
        <w:rPr>
          <w:rFonts w:ascii="Times New Roman"/>
          <w:b w:val="false"/>
          <w:i w:val="false"/>
          <w:color w:val="000000"/>
          <w:sz w:val="28"/>
        </w:rPr>
        <w:t xml:space="preserve">
      После получения запроса о необходимости предоставления информации в соответствии с частью первой настоящего пункта субъект контроля и надзора в течение трех рабочих дней обязан предоставить соответствующую информацию в орган контроля и надзора. </w:t>
      </w:r>
    </w:p>
    <w:bookmarkEnd w:id="1013"/>
    <w:bookmarkStart w:name="z1636" w:id="1014"/>
    <w:p>
      <w:pPr>
        <w:spacing w:after="0"/>
        <w:ind w:left="0"/>
        <w:jc w:val="both"/>
      </w:pPr>
      <w:r>
        <w:rPr>
          <w:rFonts w:ascii="Times New Roman"/>
          <w:b w:val="false"/>
          <w:i w:val="false"/>
          <w:color w:val="000000"/>
          <w:sz w:val="28"/>
        </w:rPr>
        <w:t xml:space="preserve">
      В случае непредоставления информации в соответствии с частью второй настоящего пункта орган контроля и надзора вправе назначить внеплановую проверку в соответствии с подпунктом 1-1) </w:t>
      </w:r>
      <w:r>
        <w:rPr>
          <w:rFonts w:ascii="Times New Roman"/>
          <w:b w:val="false"/>
          <w:i w:val="false"/>
          <w:color w:val="000000"/>
          <w:sz w:val="28"/>
        </w:rPr>
        <w:t>пункта 3</w:t>
      </w:r>
      <w:r>
        <w:rPr>
          <w:rFonts w:ascii="Times New Roman"/>
          <w:b w:val="false"/>
          <w:i w:val="false"/>
          <w:color w:val="000000"/>
          <w:sz w:val="28"/>
        </w:rPr>
        <w:t xml:space="preserve"> статьи 144 настоящего Кодекса.</w:t>
      </w:r>
    </w:p>
    <w:bookmarkEnd w:id="10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152 с изменениями, внесенными законами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152-1 предусмотрено исключить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152-1. Порядок оформления результатов профилактического контроля и надзора с посещением субъекта (объекта) контроля и надзора</w:t>
      </w:r>
    </w:p>
    <w:bookmarkStart w:name="z1638" w:id="1015"/>
    <w:p>
      <w:pPr>
        <w:spacing w:after="0"/>
        <w:ind w:left="0"/>
        <w:jc w:val="both"/>
      </w:pPr>
      <w:r>
        <w:rPr>
          <w:rFonts w:ascii="Times New Roman"/>
          <w:b w:val="false"/>
          <w:i w:val="false"/>
          <w:color w:val="000000"/>
          <w:sz w:val="28"/>
        </w:rPr>
        <w:t>
      1. По результатам профилактического контроля и надзора с посещением субъекта (объекта) контроля и надзора, проведенных на основании системы оценки рисков, должностным лицом органа контроля и надзора в случае наличия нарушений составляется предписание об устранении выявленных нарушений.</w:t>
      </w:r>
    </w:p>
    <w:bookmarkEnd w:id="1015"/>
    <w:bookmarkStart w:name="z1639" w:id="1016"/>
    <w:p>
      <w:pPr>
        <w:spacing w:after="0"/>
        <w:ind w:left="0"/>
        <w:jc w:val="both"/>
      </w:pPr>
      <w:r>
        <w:rPr>
          <w:rFonts w:ascii="Times New Roman"/>
          <w:b w:val="false"/>
          <w:i w:val="false"/>
          <w:color w:val="000000"/>
          <w:sz w:val="28"/>
        </w:rPr>
        <w:t>
      2. В предписании об устранении выявленных нарушений указываются:</w:t>
      </w:r>
    </w:p>
    <w:bookmarkEnd w:id="1016"/>
    <w:bookmarkStart w:name="z1640" w:id="1017"/>
    <w:p>
      <w:pPr>
        <w:spacing w:after="0"/>
        <w:ind w:left="0"/>
        <w:jc w:val="both"/>
      </w:pPr>
      <w:r>
        <w:rPr>
          <w:rFonts w:ascii="Times New Roman"/>
          <w:b w:val="false"/>
          <w:i w:val="false"/>
          <w:color w:val="000000"/>
          <w:sz w:val="28"/>
        </w:rPr>
        <w:t>
      1) дата, время и место составления предписания;</w:t>
      </w:r>
    </w:p>
    <w:bookmarkEnd w:id="1017"/>
    <w:bookmarkStart w:name="z1641" w:id="1018"/>
    <w:p>
      <w:pPr>
        <w:spacing w:after="0"/>
        <w:ind w:left="0"/>
        <w:jc w:val="both"/>
      </w:pPr>
      <w:r>
        <w:rPr>
          <w:rFonts w:ascii="Times New Roman"/>
          <w:b w:val="false"/>
          <w:i w:val="false"/>
          <w:color w:val="000000"/>
          <w:sz w:val="28"/>
        </w:rPr>
        <w:t>
      2) наименование органа контроля и надзора;</w:t>
      </w:r>
    </w:p>
    <w:bookmarkEnd w:id="1018"/>
    <w:bookmarkStart w:name="z1642" w:id="1019"/>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проводившего (проводивших) профилактический контроль и надзор с посещением субъекта (объекта) контроля и надзора;</w:t>
      </w:r>
    </w:p>
    <w:bookmarkEnd w:id="1019"/>
    <w:bookmarkStart w:name="z1643" w:id="1020"/>
    <w:p>
      <w:pPr>
        <w:spacing w:after="0"/>
        <w:ind w:left="0"/>
        <w:jc w:val="both"/>
      </w:pPr>
      <w:r>
        <w:rPr>
          <w:rFonts w:ascii="Times New Roman"/>
          <w:b w:val="false"/>
          <w:i w:val="false"/>
          <w:color w:val="000000"/>
          <w:sz w:val="28"/>
        </w:rPr>
        <w:t>
      4)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профилактического контроля и надзора с посещением субъекта (объекта) контроля и надзора;</w:t>
      </w:r>
    </w:p>
    <w:bookmarkEnd w:id="1020"/>
    <w:bookmarkStart w:name="z1644" w:id="1021"/>
    <w:p>
      <w:pPr>
        <w:spacing w:after="0"/>
        <w:ind w:left="0"/>
        <w:jc w:val="both"/>
      </w:pPr>
      <w:r>
        <w:rPr>
          <w:rFonts w:ascii="Times New Roman"/>
          <w:b w:val="false"/>
          <w:i w:val="false"/>
          <w:color w:val="000000"/>
          <w:sz w:val="28"/>
        </w:rPr>
        <w:t>
      5) дата, место и период проведения профилактического контроля и надзора с посещением субъекта (объекта) контроля и надзора;</w:t>
      </w:r>
    </w:p>
    <w:bookmarkEnd w:id="1021"/>
    <w:bookmarkStart w:name="z1645" w:id="1022"/>
    <w:p>
      <w:pPr>
        <w:spacing w:after="0"/>
        <w:ind w:left="0"/>
        <w:jc w:val="both"/>
      </w:pPr>
      <w:r>
        <w:rPr>
          <w:rFonts w:ascii="Times New Roman"/>
          <w:b w:val="false"/>
          <w:i w:val="false"/>
          <w:color w:val="000000"/>
          <w:sz w:val="28"/>
        </w:rPr>
        <w:t xml:space="preserve">
      6) перечень выявленных нарушений в соответствии с пунктами проверочного листа с обязательным указанием степени тяжести нарушения в соответствии с субъективными критериями оценки степени риска; </w:t>
      </w:r>
    </w:p>
    <w:bookmarkEnd w:id="1022"/>
    <w:bookmarkStart w:name="z1646" w:id="1023"/>
    <w:p>
      <w:pPr>
        <w:spacing w:after="0"/>
        <w:ind w:left="0"/>
        <w:jc w:val="both"/>
      </w:pPr>
      <w:r>
        <w:rPr>
          <w:rFonts w:ascii="Times New Roman"/>
          <w:b w:val="false"/>
          <w:i w:val="false"/>
          <w:color w:val="000000"/>
          <w:sz w:val="28"/>
        </w:rPr>
        <w:t>
      7) рекомендации и указания на возможные действия по устранению выявленных нарушений с указанием сроков их устранения;</w:t>
      </w:r>
    </w:p>
    <w:bookmarkEnd w:id="1023"/>
    <w:bookmarkStart w:name="z1647" w:id="1024"/>
    <w:p>
      <w:pPr>
        <w:spacing w:after="0"/>
        <w:ind w:left="0"/>
        <w:jc w:val="both"/>
      </w:pPr>
      <w:r>
        <w:rPr>
          <w:rFonts w:ascii="Times New Roman"/>
          <w:b w:val="false"/>
          <w:i w:val="false"/>
          <w:color w:val="000000"/>
          <w:sz w:val="28"/>
        </w:rPr>
        <w:t>
      8) 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профилактического контроля и надзора с посещением субъекта (объекта) контроля и надзора, их подписи или отказ от подписи;</w:t>
      </w:r>
    </w:p>
    <w:bookmarkEnd w:id="1024"/>
    <w:bookmarkStart w:name="z1648" w:id="1025"/>
    <w:p>
      <w:pPr>
        <w:spacing w:after="0"/>
        <w:ind w:left="0"/>
        <w:jc w:val="both"/>
      </w:pPr>
      <w:r>
        <w:rPr>
          <w:rFonts w:ascii="Times New Roman"/>
          <w:b w:val="false"/>
          <w:i w:val="false"/>
          <w:color w:val="000000"/>
          <w:sz w:val="28"/>
        </w:rPr>
        <w:t>
      9) подпись должностного лица (лиц), проводившего (проводивших) профилактический контроль и надзор с посещением субъекта (объекта) контроля и надзора.</w:t>
      </w:r>
    </w:p>
    <w:bookmarkEnd w:id="1025"/>
    <w:bookmarkStart w:name="z1649" w:id="1026"/>
    <w:p>
      <w:pPr>
        <w:spacing w:after="0"/>
        <w:ind w:left="0"/>
        <w:jc w:val="both"/>
      </w:pPr>
      <w:r>
        <w:rPr>
          <w:rFonts w:ascii="Times New Roman"/>
          <w:b w:val="false"/>
          <w:i w:val="false"/>
          <w:color w:val="000000"/>
          <w:sz w:val="28"/>
        </w:rPr>
        <w:t xml:space="preserve">
      3.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предписания об устранении выявленных нарушений. </w:t>
      </w:r>
    </w:p>
    <w:bookmarkEnd w:id="1026"/>
    <w:bookmarkStart w:name="z1650" w:id="1027"/>
    <w:p>
      <w:pPr>
        <w:spacing w:after="0"/>
        <w:ind w:left="0"/>
        <w:jc w:val="both"/>
      </w:pPr>
      <w:r>
        <w:rPr>
          <w:rFonts w:ascii="Times New Roman"/>
          <w:b w:val="false"/>
          <w:i w:val="false"/>
          <w:color w:val="000000"/>
          <w:sz w:val="28"/>
        </w:rPr>
        <w:t>
      При определении сроков исполнения предписания об устранении выявленных нарушений учитываются:</w:t>
      </w:r>
    </w:p>
    <w:bookmarkEnd w:id="1027"/>
    <w:bookmarkStart w:name="z1651" w:id="1028"/>
    <w:p>
      <w:pPr>
        <w:spacing w:after="0"/>
        <w:ind w:left="0"/>
        <w:jc w:val="both"/>
      </w:pPr>
      <w:r>
        <w:rPr>
          <w:rFonts w:ascii="Times New Roman"/>
          <w:b w:val="false"/>
          <w:i w:val="false"/>
          <w:color w:val="000000"/>
          <w:sz w:val="28"/>
        </w:rPr>
        <w:t>
      1) наличие у субъекта контроля и надзора организационных, технических и финансовых возможностей по устранению нарушений;</w:t>
      </w:r>
    </w:p>
    <w:bookmarkEnd w:id="1028"/>
    <w:bookmarkStart w:name="z1652" w:id="1029"/>
    <w:p>
      <w:pPr>
        <w:spacing w:after="0"/>
        <w:ind w:left="0"/>
        <w:jc w:val="both"/>
      </w:pPr>
      <w:r>
        <w:rPr>
          <w:rFonts w:ascii="Times New Roman"/>
          <w:b w:val="false"/>
          <w:i w:val="false"/>
          <w:color w:val="000000"/>
          <w:sz w:val="28"/>
        </w:rPr>
        <w:t>
      2) особенности технического состояния используемых производственных объектов;</w:t>
      </w:r>
    </w:p>
    <w:bookmarkEnd w:id="1029"/>
    <w:bookmarkStart w:name="z1653" w:id="1030"/>
    <w:p>
      <w:pPr>
        <w:spacing w:after="0"/>
        <w:ind w:left="0"/>
        <w:jc w:val="both"/>
      </w:pPr>
      <w:r>
        <w:rPr>
          <w:rFonts w:ascii="Times New Roman"/>
          <w:b w:val="false"/>
          <w:i w:val="false"/>
          <w:color w:val="000000"/>
          <w:sz w:val="28"/>
        </w:rPr>
        <w:t xml:space="preserve">
      3) сроки получения в государственных органах, местных исполнительных органах соответствующего разрешения или подачи уведомления, предусмотренного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 а также иных обязательных заключений, согласований и других документов, установленных законами Республики Казахстан.</w:t>
      </w:r>
    </w:p>
    <w:bookmarkEnd w:id="1030"/>
    <w:bookmarkStart w:name="z1654" w:id="1031"/>
    <w:p>
      <w:pPr>
        <w:spacing w:after="0"/>
        <w:ind w:left="0"/>
        <w:jc w:val="both"/>
      </w:pPr>
      <w:r>
        <w:rPr>
          <w:rFonts w:ascii="Times New Roman"/>
          <w:b w:val="false"/>
          <w:i w:val="false"/>
          <w:color w:val="000000"/>
          <w:sz w:val="28"/>
        </w:rPr>
        <w:t>
      4. Предписание об устранении выявленных нарушений составляется в трех экземплярах.</w:t>
      </w:r>
    </w:p>
    <w:bookmarkEnd w:id="1031"/>
    <w:bookmarkStart w:name="z1655" w:id="1032"/>
    <w:p>
      <w:pPr>
        <w:spacing w:after="0"/>
        <w:ind w:left="0"/>
        <w:jc w:val="both"/>
      </w:pPr>
      <w:r>
        <w:rPr>
          <w:rFonts w:ascii="Times New Roman"/>
          <w:b w:val="false"/>
          <w:i w:val="false"/>
          <w:color w:val="000000"/>
          <w:sz w:val="28"/>
        </w:rPr>
        <w:t>
      Органом контроля и надзора первый экземпляр предписания об устранении выявленных нарушений сдается в электронной форме в уполномоченный орган в области правовой статистики и специальных учетов и его территориальные органы, второй экземпляр на бумажном носителе под роспись или в электронной форме вручается субъекту контроля и надзора (руководителю юридического лица либо его уполномоченному лицу, физическому лицу) для ознакомления и принятия мер по устранению выявленных нарушений и других действий, третий остается у органа контроля и надзора.</w:t>
      </w:r>
    </w:p>
    <w:bookmarkEnd w:id="1032"/>
    <w:bookmarkStart w:name="z1929" w:id="1033"/>
    <w:p>
      <w:pPr>
        <w:spacing w:after="0"/>
        <w:ind w:left="0"/>
        <w:jc w:val="both"/>
      </w:pPr>
      <w:r>
        <w:rPr>
          <w:rFonts w:ascii="Times New Roman"/>
          <w:b w:val="false"/>
          <w:i w:val="false"/>
          <w:color w:val="000000"/>
          <w:sz w:val="28"/>
        </w:rPr>
        <w:t>
      Предписание об устранении выявленных нарушений в электронной форме подписывается субъектом контроля и надзора посредством электронной цифровой подписи в информационной системе уполномоченного органа в области правовой статистики и специальных учетов.</w:t>
      </w:r>
    </w:p>
    <w:bookmarkEnd w:id="1033"/>
    <w:bookmarkStart w:name="z1930" w:id="1034"/>
    <w:p>
      <w:pPr>
        <w:spacing w:after="0"/>
        <w:ind w:left="0"/>
        <w:jc w:val="both"/>
      </w:pPr>
      <w:r>
        <w:rPr>
          <w:rFonts w:ascii="Times New Roman"/>
          <w:b w:val="false"/>
          <w:i w:val="false"/>
          <w:color w:val="000000"/>
          <w:sz w:val="28"/>
        </w:rPr>
        <w:t>
      Предписание об устранении выявленных нарушений, сформированное в электронной форме, по выбору субъекта контроля и надзора передается посредством веб-портала "электронного правительства" или информационных систем уполномоченного органа в области правовой статистики и специальных учетов.</w:t>
      </w:r>
    </w:p>
    <w:bookmarkEnd w:id="1034"/>
    <w:bookmarkStart w:name="z1931" w:id="1035"/>
    <w:p>
      <w:pPr>
        <w:spacing w:after="0"/>
        <w:ind w:left="0"/>
        <w:jc w:val="both"/>
      </w:pPr>
      <w:r>
        <w:rPr>
          <w:rFonts w:ascii="Times New Roman"/>
          <w:b w:val="false"/>
          <w:i w:val="false"/>
          <w:color w:val="000000"/>
          <w:sz w:val="28"/>
        </w:rPr>
        <w:t>
      Предписание об устранении выявленных нарушений, сформированное в электронной форме, направляется на адрес электронной почты, указанный субъектом контроля и надзора.</w:t>
      </w:r>
    </w:p>
    <w:bookmarkEnd w:id="1035"/>
    <w:bookmarkStart w:name="z1656" w:id="1036"/>
    <w:p>
      <w:pPr>
        <w:spacing w:after="0"/>
        <w:ind w:left="0"/>
        <w:jc w:val="both"/>
      </w:pPr>
      <w:r>
        <w:rPr>
          <w:rFonts w:ascii="Times New Roman"/>
          <w:b w:val="false"/>
          <w:i w:val="false"/>
          <w:color w:val="000000"/>
          <w:sz w:val="28"/>
        </w:rPr>
        <w:t>
      5. По выявленным в результате профилактического контроля и надзора с посещением субъекта (объекта) контроля и надзора нарушениям в случае необходимости дополнительных временных и (или) финансовых затрат субъект контроля и надзора вправе не позднее трех рабочих дней предоставить информацию о мерах, которые будут приняты по устранению выявленных нарушений, с указанием сроков, которые согласовываются с руководителем государственного органа, проводившего проверку, если иное не установлено законодательством Республики Казахстан.</w:t>
      </w:r>
    </w:p>
    <w:bookmarkEnd w:id="1036"/>
    <w:bookmarkStart w:name="z1657" w:id="1037"/>
    <w:p>
      <w:pPr>
        <w:spacing w:after="0"/>
        <w:ind w:left="0"/>
        <w:jc w:val="both"/>
      </w:pPr>
      <w:r>
        <w:rPr>
          <w:rFonts w:ascii="Times New Roman"/>
          <w:b w:val="false"/>
          <w:i w:val="false"/>
          <w:color w:val="000000"/>
          <w:sz w:val="28"/>
        </w:rPr>
        <w:t>
      6. Завершением срока профилактического контроля и надзора с посещением субъекта (объекта) контроля и надзора считается день вручения субъекту контроля и надзора заключения (в случае отсутствия нарушений) либо предписания об устранении выявленных нарушений не позднее срока окончания профилактического контроля и надзора с посещением субъекта (объекта) контроля и надзора, указанного в акте о назначении профилактического контроля и надзора с посещением субъекта (объекта) контроля и надзора.</w:t>
      </w:r>
    </w:p>
    <w:bookmarkEnd w:id="1037"/>
    <w:bookmarkStart w:name="z1658" w:id="1038"/>
    <w:p>
      <w:pPr>
        <w:spacing w:after="0"/>
        <w:ind w:left="0"/>
        <w:jc w:val="both"/>
      </w:pPr>
      <w:r>
        <w:rPr>
          <w:rFonts w:ascii="Times New Roman"/>
          <w:b w:val="false"/>
          <w:i w:val="false"/>
          <w:color w:val="000000"/>
          <w:sz w:val="28"/>
        </w:rPr>
        <w:t xml:space="preserve">
      7. По истечении срока устранения нарушений, установленного в предписании об устранении выявленных нарушений, субъект контроля и надзора в течение срока, установленного в предписании, обязан предоставить в орган контроля и надзора, проводивший профилактический контроль и надзор с посещением субъекта (объекта) контроля и надзора, информацию об устранении выявленных нарушений. </w:t>
      </w:r>
    </w:p>
    <w:bookmarkEnd w:id="1038"/>
    <w:bookmarkStart w:name="z1659" w:id="1039"/>
    <w:p>
      <w:pPr>
        <w:spacing w:after="0"/>
        <w:ind w:left="0"/>
        <w:jc w:val="both"/>
      </w:pPr>
      <w:r>
        <w:rPr>
          <w:rFonts w:ascii="Times New Roman"/>
          <w:b w:val="false"/>
          <w:i w:val="false"/>
          <w:color w:val="000000"/>
          <w:sz w:val="28"/>
        </w:rPr>
        <w:t>
      8. В случае непредоставления субъектом контроля и надзора в установленный срок информации об исполнении предписания об устранении значительных и незначительных нарушений, определенных в критериях оценки степени риска, выявленных в результате профилактического контроля и надзора с посещением субъекта (объекта) контроля и надзора, орган контроля и надзора в течение двух рабочих дней направляет субъекту контроля и надзора запрос о необходимости предоставления информации об исполнении предписания.</w:t>
      </w:r>
    </w:p>
    <w:bookmarkEnd w:id="1039"/>
    <w:bookmarkStart w:name="z1660" w:id="1040"/>
    <w:p>
      <w:pPr>
        <w:spacing w:after="0"/>
        <w:ind w:left="0"/>
        <w:jc w:val="both"/>
      </w:pPr>
      <w:r>
        <w:rPr>
          <w:rFonts w:ascii="Times New Roman"/>
          <w:b w:val="false"/>
          <w:i w:val="false"/>
          <w:color w:val="000000"/>
          <w:sz w:val="28"/>
        </w:rPr>
        <w:t xml:space="preserve">
      После получения запроса о необходимости предоставления информации в соответствии с частью первой настоящего пункта субъект контроля и надзора в течение трех рабочих дней обязан предоставить соответствующую информацию в орган контроля и надзора. </w:t>
      </w:r>
    </w:p>
    <w:bookmarkEnd w:id="1040"/>
    <w:bookmarkStart w:name="z1661" w:id="1041"/>
    <w:p>
      <w:pPr>
        <w:spacing w:after="0"/>
        <w:ind w:left="0"/>
        <w:jc w:val="both"/>
      </w:pPr>
      <w:r>
        <w:rPr>
          <w:rFonts w:ascii="Times New Roman"/>
          <w:b w:val="false"/>
          <w:i w:val="false"/>
          <w:color w:val="000000"/>
          <w:sz w:val="28"/>
        </w:rPr>
        <w:t xml:space="preserve">
      В случае непредоставления информации в соответствии с частью второй настоящего пункта орган контроля и надзора вправе назначить внеплановую проверку в соответствии с подпунктом 1-1) </w:t>
      </w:r>
      <w:r>
        <w:rPr>
          <w:rFonts w:ascii="Times New Roman"/>
          <w:b w:val="false"/>
          <w:i w:val="false"/>
          <w:color w:val="000000"/>
          <w:sz w:val="28"/>
        </w:rPr>
        <w:t>пункта 3</w:t>
      </w:r>
      <w:r>
        <w:rPr>
          <w:rFonts w:ascii="Times New Roman"/>
          <w:b w:val="false"/>
          <w:i w:val="false"/>
          <w:color w:val="000000"/>
          <w:sz w:val="28"/>
        </w:rPr>
        <w:t xml:space="preserve"> статьи 144 настоящего Кодекса.</w:t>
      </w:r>
    </w:p>
    <w:bookmarkEnd w:id="10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13 дополнена статьей 152-1 в соответствии с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25.06.2020 </w:t>
      </w:r>
      <w:r>
        <w:rPr>
          <w:rFonts w:ascii="Times New Roman"/>
          <w:b w:val="false"/>
          <w:i w:val="false"/>
          <w:color w:val="000000"/>
          <w:sz w:val="28"/>
        </w:rPr>
        <w:t>№ 347-VI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153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153. Меры, принимаемые должностными лицами органов контроля и надзора по фактам нарушений, выявленных при проведении проверки</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первую статьи 153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Если в результате проведения проверки будет выявлен факт нарушений проверяемым субъектом требований, установленных законодательством Республики Казахстан в соответствии с пунктом 2 статьи 132 настоящего Кодекса, должностное лицо (лица) органа контроля и надзора в пределах полномочий, предусмотренных законодательством Республики Казахстан, обязано принять предусмотренные законами Республики Казахстан меры по устранению выявленных нарушений, их предупреждению, предотвращению возможного причинения вреда жизни, здоровью людей и окружающей среде, законным интересам физических и юридических лиц, а также меры по привлечению лиц, допустивших нарушения, к ответственности, установленной законами Республики Казахстан.</w:t>
      </w:r>
    </w:p>
    <w:p>
      <w:pPr>
        <w:spacing w:after="0"/>
        <w:ind w:left="0"/>
        <w:jc w:val="both"/>
      </w:pPr>
      <w:r>
        <w:rPr>
          <w:rFonts w:ascii="Times New Roman"/>
          <w:b w:val="false"/>
          <w:i w:val="false"/>
          <w:color w:val="000000"/>
          <w:sz w:val="28"/>
        </w:rPr>
        <w:t>
      При принятии мер запретительно-ограничительного характера в отношении проверяемого субъекта орган контроля и надзора в случаях и порядке, определяемых законами Республики Казахстан, уведомляет прокурора.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154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154. Права и обязанности должностных лиц государственных органов при осуществлении контроля и надзора</w:t>
      </w:r>
    </w:p>
    <w:bookmarkStart w:name="z729" w:id="1042"/>
    <w:p>
      <w:pPr>
        <w:spacing w:after="0"/>
        <w:ind w:left="0"/>
        <w:jc w:val="both"/>
      </w:pPr>
      <w:r>
        <w:rPr>
          <w:rFonts w:ascii="Times New Roman"/>
          <w:b w:val="false"/>
          <w:i w:val="false"/>
          <w:color w:val="000000"/>
          <w:sz w:val="28"/>
        </w:rPr>
        <w:t>
      1. Должностные лица государственных органов при проведении контроля и надзора за проверяемыми субъектами имеют право:</w:t>
      </w:r>
    </w:p>
    <w:bookmarkEnd w:id="1042"/>
    <w:p>
      <w:pPr>
        <w:spacing w:after="0"/>
        <w:ind w:left="0"/>
        <w:jc w:val="both"/>
      </w:pPr>
      <w:r>
        <w:rPr>
          <w:rFonts w:ascii="Times New Roman"/>
          <w:b w:val="false"/>
          <w:i w:val="false"/>
          <w:color w:val="000000"/>
          <w:sz w:val="28"/>
        </w:rPr>
        <w:t>
      1) беспрепятственного доступа на территорию и в помещения проверяемого объекта при предъявлении документов, указанных в пункте 3 статьи 147 настоящего Кодекса;</w:t>
      </w:r>
    </w:p>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или предписанию об устранении выявленных нарушений, а также доступ к автоматизированным базам данных (информационным системам) в соответствии с предметом проверки или профилактического контроля и надзора с посещением субъекта (объекта) контроля и надзора;</w:t>
      </w:r>
    </w:p>
    <w:bookmarkStart w:name="z1662" w:id="1043"/>
    <w:p>
      <w:pPr>
        <w:spacing w:after="0"/>
        <w:ind w:left="0"/>
        <w:jc w:val="both"/>
      </w:pPr>
      <w:r>
        <w:rPr>
          <w:rFonts w:ascii="Times New Roman"/>
          <w:b w:val="false"/>
          <w:i w:val="false"/>
          <w:color w:val="000000"/>
          <w:sz w:val="28"/>
        </w:rPr>
        <w:t>
      2-1) осуществлять аудио-, фото- и видеосъемку;</w:t>
      </w:r>
    </w:p>
    <w:bookmarkEnd w:id="1043"/>
    <w:bookmarkStart w:name="z2022" w:id="1044"/>
    <w:p>
      <w:pPr>
        <w:spacing w:after="0"/>
        <w:ind w:left="0"/>
        <w:jc w:val="both"/>
      </w:pPr>
      <w:r>
        <w:rPr>
          <w:rFonts w:ascii="Times New Roman"/>
          <w:b w:val="false"/>
          <w:i w:val="false"/>
          <w:color w:val="000000"/>
          <w:sz w:val="28"/>
        </w:rPr>
        <w:t>
      2-2) использовать записи технических средств контроля, приборов наблюдения и фиксации, фото-, видеоаппаратуры, относящиеся к предмету проверки или профилактического контроля и надзора;</w:t>
      </w:r>
    </w:p>
    <w:bookmarkEnd w:id="1044"/>
    <w:p>
      <w:pPr>
        <w:spacing w:after="0"/>
        <w:ind w:left="0"/>
        <w:jc w:val="both"/>
      </w:pPr>
      <w:r>
        <w:rPr>
          <w:rFonts w:ascii="Times New Roman"/>
          <w:b w:val="false"/>
          <w:i w:val="false"/>
          <w:color w:val="000000"/>
          <w:sz w:val="28"/>
        </w:rPr>
        <w:t>
      3) привлекать специалистов, консультантов и экспертов государственных органов и подведомственных организаций.</w:t>
      </w:r>
    </w:p>
    <w:bookmarkStart w:name="z730" w:id="1045"/>
    <w:p>
      <w:pPr>
        <w:spacing w:after="0"/>
        <w:ind w:left="0"/>
        <w:jc w:val="both"/>
      </w:pPr>
      <w:r>
        <w:rPr>
          <w:rFonts w:ascii="Times New Roman"/>
          <w:b w:val="false"/>
          <w:i w:val="false"/>
          <w:color w:val="000000"/>
          <w:sz w:val="28"/>
        </w:rPr>
        <w:t>
      2. Должностным лицам органов контроля и надзора, осуществляющим проверку или профилактический контроль и надзор с посещением субъекта (объекта) контроля и надзора, запрещается предъявлять требования и обращаться с просьбами, не относящимися к предмету проверки или профилактического контроля и надзора с посещением субъекта (объекта) контроля и надзора.</w:t>
      </w:r>
    </w:p>
    <w:bookmarkEnd w:id="1045"/>
    <w:bookmarkStart w:name="z731" w:id="1046"/>
    <w:p>
      <w:pPr>
        <w:spacing w:after="0"/>
        <w:ind w:left="0"/>
        <w:jc w:val="both"/>
      </w:pPr>
      <w:r>
        <w:rPr>
          <w:rFonts w:ascii="Times New Roman"/>
          <w:b w:val="false"/>
          <w:i w:val="false"/>
          <w:color w:val="000000"/>
          <w:sz w:val="28"/>
        </w:rPr>
        <w:t>
      3. Должностные лица органов контроля и надзора при проведении контроля и надзора обязаны:</w:t>
      </w:r>
    </w:p>
    <w:bookmarkEnd w:id="1046"/>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проверяемых субъектов;</w:t>
      </w:r>
    </w:p>
    <w:p>
      <w:pPr>
        <w:spacing w:after="0"/>
        <w:ind w:left="0"/>
        <w:jc w:val="both"/>
      </w:pPr>
      <w:r>
        <w:rPr>
          <w:rFonts w:ascii="Times New Roman"/>
          <w:b w:val="false"/>
          <w:i w:val="false"/>
          <w:color w:val="000000"/>
          <w:sz w:val="28"/>
        </w:rPr>
        <w:t>
      2) проводить проверки или профилактический контроль и надзор с посещением субъекта (объекта) контроля и надзора на основании и в строгом соответствии с порядком, установленным настоящим Кодексом и (или) иными законами Республики Казахстан;</w:t>
      </w:r>
    </w:p>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и надзора в период проведения проверки или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соответствии с пунктом 2 статьи 132 настоящего Кодекса;</w:t>
      </w:r>
    </w:p>
    <w:p>
      <w:pPr>
        <w:spacing w:after="0"/>
        <w:ind w:left="0"/>
        <w:jc w:val="both"/>
      </w:pPr>
      <w:r>
        <w:rPr>
          <w:rFonts w:ascii="Times New Roman"/>
          <w:b w:val="false"/>
          <w:i w:val="false"/>
          <w:color w:val="000000"/>
          <w:sz w:val="28"/>
        </w:rPr>
        <w:t>
      5) не препятствовать субъекту контроля и надзора присутствовать при проведении проверки или профилактического контроля и надзора с посещением субъекта (объекта) контроля и надзора, давать разъяснения по вопросам, относящимся к предмету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6) предоставлять субъекту контроля и надзора необходимую информацию, относящуюся к предмету проверки и профилактического контроля и надзора с посещением субъекта (объекта) контроля и надзора, при их проведении;</w:t>
      </w:r>
    </w:p>
    <w:p>
      <w:pPr>
        <w:spacing w:after="0"/>
        <w:ind w:left="0"/>
        <w:jc w:val="both"/>
      </w:pPr>
      <w:r>
        <w:rPr>
          <w:rFonts w:ascii="Times New Roman"/>
          <w:b w:val="false"/>
          <w:i w:val="false"/>
          <w:color w:val="000000"/>
          <w:sz w:val="28"/>
        </w:rPr>
        <w:t>
      7) вручить субъекту контроля и надзора акт о результатах проведенной проверки или предписание об устранении выявленных нарушений по результатам проведенного профилактического контроля и надзора с посещением субъекта (объекта) контроля и надзора в день их окончания либо в порядке и сроки, установленные Законом Республики Казахстан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8) обеспечить сохранность документов и сведений, полученных в результате проведения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154 с изменениями, внесенными законами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color w:val="000000"/>
          <w:sz w:val="28"/>
        </w:rPr>
        <w:t xml:space="preserve"> (вводится в действие с 01.01.2020); от 07.07.2020 </w:t>
      </w:r>
      <w:r>
        <w:rPr>
          <w:rFonts w:ascii="Times New Roman"/>
          <w:b w:val="false"/>
          <w:i w:val="false"/>
          <w:color w:val="000000"/>
          <w:sz w:val="28"/>
        </w:rPr>
        <w:t>№ 361-VI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155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155. Права и обязанности субъекта контроля и надзора либо его уполномоченного представителя при осуществлении контроля и надзора</w:t>
      </w:r>
    </w:p>
    <w:bookmarkStart w:name="z1663" w:id="1047"/>
    <w:p>
      <w:pPr>
        <w:spacing w:after="0"/>
        <w:ind w:left="0"/>
        <w:jc w:val="both"/>
      </w:pPr>
      <w:r>
        <w:rPr>
          <w:rFonts w:ascii="Times New Roman"/>
          <w:b w:val="false"/>
          <w:i w:val="false"/>
          <w:color w:val="000000"/>
          <w:sz w:val="28"/>
        </w:rPr>
        <w:t>
      1. Субъекты контроля и надзора либо их уполномоченные представители при осуществлении контроля и надзора вправе:</w:t>
      </w:r>
    </w:p>
    <w:bookmarkEnd w:id="1047"/>
    <w:bookmarkStart w:name="z1664" w:id="1048"/>
    <w:p>
      <w:pPr>
        <w:spacing w:after="0"/>
        <w:ind w:left="0"/>
        <w:jc w:val="both"/>
      </w:pPr>
      <w:r>
        <w:rPr>
          <w:rFonts w:ascii="Times New Roman"/>
          <w:b w:val="false"/>
          <w:i w:val="false"/>
          <w:color w:val="000000"/>
          <w:sz w:val="28"/>
        </w:rPr>
        <w:t>
      1) не допускать к проверке и профилактическому контролю и надзору с посещением субъекта (объекта) контроля и надзора должностных лиц органов контроля и надзора, прибывших для проведения проверки или профилактического контроля и надзора с посещением субъекта (объекта) контроля и надзора на объект, в случаях:</w:t>
      </w:r>
    </w:p>
    <w:bookmarkEnd w:id="1048"/>
    <w:bookmarkStart w:name="z1665" w:id="1049"/>
    <w:p>
      <w:pPr>
        <w:spacing w:after="0"/>
        <w:ind w:left="0"/>
        <w:jc w:val="both"/>
      </w:pPr>
      <w:r>
        <w:rPr>
          <w:rFonts w:ascii="Times New Roman"/>
          <w:b w:val="false"/>
          <w:i w:val="false"/>
          <w:color w:val="000000"/>
          <w:sz w:val="28"/>
        </w:rPr>
        <w:t xml:space="preserve">
      несоблюдения периодичности проведения проверок, проводимых по особому порядку, и профилактического контроля и надзора с посещением субъекта (объекта) контроля и надзора, указанной в нормативных правовых актах Республики Казахстан, утвержденных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w:t>
      </w:r>
    </w:p>
    <w:bookmarkEnd w:id="1049"/>
    <w:bookmarkStart w:name="z1666" w:id="1050"/>
    <w:p>
      <w:pPr>
        <w:spacing w:after="0"/>
        <w:ind w:left="0"/>
        <w:jc w:val="both"/>
      </w:pPr>
      <w:r>
        <w:rPr>
          <w:rFonts w:ascii="Times New Roman"/>
          <w:b w:val="false"/>
          <w:i w:val="false"/>
          <w:color w:val="000000"/>
          <w:sz w:val="28"/>
        </w:rPr>
        <w:t>
      превышения либо истечения указанных в акте о назначении проверки и профилактического контроля и надзора с посещением субъекта (объекта) контроля и надзора сроков, не соответствующих срокам, установленным настоящим Кодексом;</w:t>
      </w:r>
    </w:p>
    <w:bookmarkEnd w:id="1050"/>
    <w:bookmarkStart w:name="z1667" w:id="1051"/>
    <w:p>
      <w:pPr>
        <w:spacing w:after="0"/>
        <w:ind w:left="0"/>
        <w:jc w:val="both"/>
      </w:pPr>
      <w:r>
        <w:rPr>
          <w:rFonts w:ascii="Times New Roman"/>
          <w:b w:val="false"/>
          <w:i w:val="false"/>
          <w:color w:val="000000"/>
          <w:sz w:val="28"/>
        </w:rPr>
        <w:t xml:space="preserve">
      назначения органом контроля и надзора проверки или профилактического контроля и надзора с посещением субъекта (объекта) контроля и надзора, в отношении которого ранее проводились проверка или профилактический контроль и надзор с посещением субъекта (объекта) контроля и надзора по одному и тому же вопросу за один и тот же период, за исключением случаев, предусмотренных подпунктами 3), 4), 8), 9) и 10) </w:t>
      </w:r>
      <w:r>
        <w:rPr>
          <w:rFonts w:ascii="Times New Roman"/>
          <w:b w:val="false"/>
          <w:i w:val="false"/>
          <w:color w:val="000000"/>
          <w:sz w:val="28"/>
        </w:rPr>
        <w:t>пункта 3</w:t>
      </w:r>
      <w:r>
        <w:rPr>
          <w:rFonts w:ascii="Times New Roman"/>
          <w:b w:val="false"/>
          <w:i w:val="false"/>
          <w:color w:val="000000"/>
          <w:sz w:val="28"/>
        </w:rPr>
        <w:t xml:space="preserve"> статьи 144 настоящего Кодекса; </w:t>
      </w:r>
    </w:p>
    <w:bookmarkEnd w:id="1051"/>
    <w:bookmarkStart w:name="z1668" w:id="1052"/>
    <w:p>
      <w:pPr>
        <w:spacing w:after="0"/>
        <w:ind w:left="0"/>
        <w:jc w:val="both"/>
      </w:pPr>
      <w:r>
        <w:rPr>
          <w:rFonts w:ascii="Times New Roman"/>
          <w:b w:val="false"/>
          <w:i w:val="false"/>
          <w:color w:val="000000"/>
          <w:sz w:val="28"/>
        </w:rPr>
        <w:t>
      назначения внеплановой проверки в соответствии с подпунктом 1) пункта 3 статьи 144 настоящего Кодекса, если предшествующей проверкой или профилактическим контролем и надзором с посещением субъекта (объекта) контроля и надзора не были выявлены нарушения;</w:t>
      </w:r>
    </w:p>
    <w:bookmarkEnd w:id="1052"/>
    <w:bookmarkStart w:name="z1669" w:id="1053"/>
    <w:p>
      <w:pPr>
        <w:spacing w:after="0"/>
        <w:ind w:left="0"/>
        <w:jc w:val="both"/>
      </w:pPr>
      <w:r>
        <w:rPr>
          <w:rFonts w:ascii="Times New Roman"/>
          <w:b w:val="false"/>
          <w:i w:val="false"/>
          <w:color w:val="000000"/>
          <w:sz w:val="28"/>
        </w:rPr>
        <w:t xml:space="preserve">
      отсутствия информации и документов, предусмотренных </w:t>
      </w:r>
      <w:r>
        <w:rPr>
          <w:rFonts w:ascii="Times New Roman"/>
          <w:b w:val="false"/>
          <w:i w:val="false"/>
          <w:color w:val="000000"/>
          <w:sz w:val="28"/>
        </w:rPr>
        <w:t>статьями 141</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пунктом 1</w:t>
      </w:r>
      <w:r>
        <w:rPr>
          <w:rFonts w:ascii="Times New Roman"/>
          <w:b w:val="false"/>
          <w:i w:val="false"/>
          <w:color w:val="000000"/>
          <w:sz w:val="28"/>
        </w:rPr>
        <w:t xml:space="preserve"> статьи 146 настоящего Кодекса;</w:t>
      </w:r>
    </w:p>
    <w:bookmarkEnd w:id="1053"/>
    <w:bookmarkStart w:name="z1670" w:id="1054"/>
    <w:p>
      <w:pPr>
        <w:spacing w:after="0"/>
        <w:ind w:left="0"/>
        <w:jc w:val="both"/>
      </w:pPr>
      <w:r>
        <w:rPr>
          <w:rFonts w:ascii="Times New Roman"/>
          <w:b w:val="false"/>
          <w:i w:val="false"/>
          <w:color w:val="000000"/>
          <w:sz w:val="28"/>
        </w:rPr>
        <w:t xml:space="preserve">
      назначения проверки за период, выходящий за рамки промежутка времени, указанного в заявлении или сообщении о совершенных либо готовящихся уголовных правонарушениях, в иных обращениях о нарушениях прав и законных интересов физических, юридических лиц и государства; </w:t>
      </w:r>
    </w:p>
    <w:bookmarkEnd w:id="1054"/>
    <w:bookmarkStart w:name="z1671" w:id="1055"/>
    <w:p>
      <w:pPr>
        <w:spacing w:after="0"/>
        <w:ind w:left="0"/>
        <w:jc w:val="both"/>
      </w:pPr>
      <w:r>
        <w:rPr>
          <w:rFonts w:ascii="Times New Roman"/>
          <w:b w:val="false"/>
          <w:i w:val="false"/>
          <w:color w:val="000000"/>
          <w:sz w:val="28"/>
        </w:rPr>
        <w:t>
      поручения проведения проверки или профилактического контроля и надзора с посещением субъекта (объекта) контроля и надзора лицам, не имеющим на то соответствующих полномочий;</w:t>
      </w:r>
    </w:p>
    <w:bookmarkEnd w:id="1055"/>
    <w:bookmarkStart w:name="z1672" w:id="1056"/>
    <w:p>
      <w:pPr>
        <w:spacing w:after="0"/>
        <w:ind w:left="0"/>
        <w:jc w:val="both"/>
      </w:pPr>
      <w:r>
        <w:rPr>
          <w:rFonts w:ascii="Times New Roman"/>
          <w:b w:val="false"/>
          <w:i w:val="false"/>
          <w:color w:val="000000"/>
          <w:sz w:val="28"/>
        </w:rPr>
        <w:t xml:space="preserve">
      указания в одном акте о назначении проверки и профилактического контроля и надзора с посещением субъекта (объекта) контроля и надзора нескольких субъектов контроля и надзора, подвергаемых проверке или профилактическому контролю и надзору с посещением субъекта (объекта) контроля и надзора, за исключением случаев,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147 настоящего Кодекса;</w:t>
      </w:r>
    </w:p>
    <w:bookmarkEnd w:id="1056"/>
    <w:bookmarkStart w:name="z1673" w:id="1057"/>
    <w:p>
      <w:pPr>
        <w:spacing w:after="0"/>
        <w:ind w:left="0"/>
        <w:jc w:val="both"/>
      </w:pPr>
      <w:r>
        <w:rPr>
          <w:rFonts w:ascii="Times New Roman"/>
          <w:b w:val="false"/>
          <w:i w:val="false"/>
          <w:color w:val="000000"/>
          <w:sz w:val="28"/>
        </w:rPr>
        <w:t>
      продления сроков проверки или профилактического контроля и надзора с посещением субъекта (объекта) контроля и надзора свыше срока, установленного настоящим Кодексом;</w:t>
      </w:r>
    </w:p>
    <w:bookmarkEnd w:id="1057"/>
    <w:bookmarkStart w:name="z1674" w:id="1058"/>
    <w:p>
      <w:pPr>
        <w:spacing w:after="0"/>
        <w:ind w:left="0"/>
        <w:jc w:val="both"/>
      </w:pPr>
      <w:r>
        <w:rPr>
          <w:rFonts w:ascii="Times New Roman"/>
          <w:b w:val="false"/>
          <w:i w:val="false"/>
          <w:color w:val="000000"/>
          <w:sz w:val="28"/>
        </w:rPr>
        <w:t xml:space="preserve">
      грубых нарушений требований настоящего Кодекса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156 настоящего Кодекса;</w:t>
      </w:r>
    </w:p>
    <w:bookmarkEnd w:id="1058"/>
    <w:bookmarkStart w:name="z1675" w:id="1059"/>
    <w:p>
      <w:pPr>
        <w:spacing w:after="0"/>
        <w:ind w:left="0"/>
        <w:jc w:val="both"/>
      </w:pPr>
      <w:r>
        <w:rPr>
          <w:rFonts w:ascii="Times New Roman"/>
          <w:b w:val="false"/>
          <w:i w:val="false"/>
          <w:color w:val="000000"/>
          <w:sz w:val="28"/>
        </w:rPr>
        <w:t>
      2) не представлять сведения, если они не относятся к предмету проводимой проверки или профилактического контроля и надзора с посещением субъекта (объекта) контроля и надзора, а также к периоду, указанному в акте;</w:t>
      </w:r>
    </w:p>
    <w:bookmarkEnd w:id="1059"/>
    <w:bookmarkStart w:name="z1676" w:id="1060"/>
    <w:p>
      <w:pPr>
        <w:spacing w:after="0"/>
        <w:ind w:left="0"/>
        <w:jc w:val="both"/>
      </w:pPr>
      <w:r>
        <w:rPr>
          <w:rFonts w:ascii="Times New Roman"/>
          <w:b w:val="false"/>
          <w:i w:val="false"/>
          <w:color w:val="000000"/>
          <w:sz w:val="28"/>
        </w:rPr>
        <w:t>
      3) обжаловать акт о назначении проверки и профилактического контроля и надзора с посещением субъекта (объекта) контроля и надзора, акт о результатах проверки, предписание об устранении выявленных нарушений и действия (бездействие) должностных лиц государственных органов в порядке, установленном настоящим Кодексом и законодательством Республики Казахстан;</w:t>
      </w:r>
    </w:p>
    <w:bookmarkEnd w:id="1060"/>
    <w:bookmarkStart w:name="z1677" w:id="1061"/>
    <w:p>
      <w:pPr>
        <w:spacing w:after="0"/>
        <w:ind w:left="0"/>
        <w:jc w:val="both"/>
      </w:pPr>
      <w:r>
        <w:rPr>
          <w:rFonts w:ascii="Times New Roman"/>
          <w:b w:val="false"/>
          <w:i w:val="false"/>
          <w:color w:val="000000"/>
          <w:sz w:val="28"/>
        </w:rPr>
        <w:t>
      4) не исполнять не основанные на законе запреты органов контроля и надзора или должностных лиц, ограничивающие деятельность субъектов (объектов) контроля и надзора;</w:t>
      </w:r>
    </w:p>
    <w:bookmarkEnd w:id="1061"/>
    <w:bookmarkStart w:name="z1678" w:id="1062"/>
    <w:p>
      <w:pPr>
        <w:spacing w:after="0"/>
        <w:ind w:left="0"/>
        <w:jc w:val="both"/>
      </w:pPr>
      <w:r>
        <w:rPr>
          <w:rFonts w:ascii="Times New Roman"/>
          <w:b w:val="false"/>
          <w:i w:val="false"/>
          <w:color w:val="000000"/>
          <w:sz w:val="28"/>
        </w:rPr>
        <w:t>
      5) фиксировать процесс осуществления проверки и профилактического контроля и надзора с посещением субъекта (объекта) контроля и надзора, а также отдельные действия должностного лица, проводимые им в рамках проверки и профилактического контроля и надзора с посещением субъекта (объекта) контроля и надзора, с помощью средств аудио- и видеотехники, не создавая препятствий деятельности должностного лица;</w:t>
      </w:r>
    </w:p>
    <w:bookmarkEnd w:id="1062"/>
    <w:bookmarkStart w:name="z1679" w:id="1063"/>
    <w:p>
      <w:pPr>
        <w:spacing w:after="0"/>
        <w:ind w:left="0"/>
        <w:jc w:val="both"/>
      </w:pPr>
      <w:r>
        <w:rPr>
          <w:rFonts w:ascii="Times New Roman"/>
          <w:b w:val="false"/>
          <w:i w:val="false"/>
          <w:color w:val="000000"/>
          <w:sz w:val="28"/>
        </w:rPr>
        <w:t>
      6) привлекать третьих лиц к участию в проверке и профилактическом контроле и надзоре с посещением субъекта (объекта) контроля и надзора в целях представления своих интересов и прав, а также осуществления третьими лицами действий, предусмотренных подпунктом 5) настоящего пункта.</w:t>
      </w:r>
    </w:p>
    <w:bookmarkEnd w:id="1063"/>
    <w:bookmarkStart w:name="z1680" w:id="1064"/>
    <w:p>
      <w:pPr>
        <w:spacing w:after="0"/>
        <w:ind w:left="0"/>
        <w:jc w:val="both"/>
      </w:pPr>
      <w:r>
        <w:rPr>
          <w:rFonts w:ascii="Times New Roman"/>
          <w:b w:val="false"/>
          <w:i w:val="false"/>
          <w:color w:val="000000"/>
          <w:sz w:val="28"/>
        </w:rPr>
        <w:t>
      2. Субъекты контроля и надзора либо их уполномоченные представители при проведении органами контроля и надзора проверок и профилактического контроля и надзора с посещением субъекта (объекта) контроля и надзора обязаны:</w:t>
      </w:r>
    </w:p>
    <w:bookmarkEnd w:id="1064"/>
    <w:bookmarkStart w:name="z1681" w:id="1065"/>
    <w:p>
      <w:pPr>
        <w:spacing w:after="0"/>
        <w:ind w:left="0"/>
        <w:jc w:val="both"/>
      </w:pPr>
      <w:r>
        <w:rPr>
          <w:rFonts w:ascii="Times New Roman"/>
          <w:b w:val="false"/>
          <w:i w:val="false"/>
          <w:color w:val="000000"/>
          <w:sz w:val="28"/>
        </w:rPr>
        <w:t xml:space="preserve">
      1) обеспечить беспрепятственный доступ должностных лиц органов контроля и надзора на территорию и в помещения субъекта (объекта) контроля и надзора при соблюдении требований </w:t>
      </w:r>
      <w:r>
        <w:rPr>
          <w:rFonts w:ascii="Times New Roman"/>
          <w:b w:val="false"/>
          <w:i w:val="false"/>
          <w:color w:val="000000"/>
          <w:sz w:val="28"/>
        </w:rPr>
        <w:t>пункта 1</w:t>
      </w:r>
      <w:r>
        <w:rPr>
          <w:rFonts w:ascii="Times New Roman"/>
          <w:b w:val="false"/>
          <w:i w:val="false"/>
          <w:color w:val="000000"/>
          <w:sz w:val="28"/>
        </w:rPr>
        <w:t xml:space="preserve"> статьи 146 настоящего Кодекса;</w:t>
      </w:r>
    </w:p>
    <w:bookmarkEnd w:id="1065"/>
    <w:bookmarkStart w:name="z1682" w:id="1066"/>
    <w:p>
      <w:pPr>
        <w:spacing w:after="0"/>
        <w:ind w:left="0"/>
        <w:jc w:val="both"/>
      </w:pPr>
      <w:r>
        <w:rPr>
          <w:rFonts w:ascii="Times New Roman"/>
          <w:b w:val="false"/>
          <w:i w:val="false"/>
          <w:color w:val="000000"/>
          <w:sz w:val="28"/>
        </w:rPr>
        <w:t>
      2) с соблюдением требований по охране коммерческой, налоговой либо иной охраняемой законом тайны представлять должностным лицам органов контроля и надзора документы (сведения) на бумажных и электронных носителях либо их копии для приобщения к акту о результатах проверки и предписанию об устранении выявленных нарушений, а также доступ к автоматизированным базам данных (информационным системам) в соответствии с задачами и предметом проверки и профилактического контроля и надзора с посещением субъекта (объекта) контроля и надзора;</w:t>
      </w:r>
    </w:p>
    <w:bookmarkEnd w:id="1066"/>
    <w:bookmarkStart w:name="z1683" w:id="1067"/>
    <w:p>
      <w:pPr>
        <w:spacing w:after="0"/>
        <w:ind w:left="0"/>
        <w:jc w:val="both"/>
      </w:pPr>
      <w:r>
        <w:rPr>
          <w:rFonts w:ascii="Times New Roman"/>
          <w:b w:val="false"/>
          <w:i w:val="false"/>
          <w:color w:val="000000"/>
          <w:sz w:val="28"/>
        </w:rPr>
        <w:t>
      3) сделать отметку о получении на втором экземпляре акта о назначении проверки и профилактического контроля и надзора с посещением субъекта (объекта) контроля и надзора;</w:t>
      </w:r>
    </w:p>
    <w:bookmarkEnd w:id="1067"/>
    <w:bookmarkStart w:name="z1684" w:id="1068"/>
    <w:p>
      <w:pPr>
        <w:spacing w:after="0"/>
        <w:ind w:left="0"/>
        <w:jc w:val="both"/>
      </w:pPr>
      <w:r>
        <w:rPr>
          <w:rFonts w:ascii="Times New Roman"/>
          <w:b w:val="false"/>
          <w:i w:val="false"/>
          <w:color w:val="000000"/>
          <w:sz w:val="28"/>
        </w:rPr>
        <w:t>
      4) сделать отметку о получении на втором экземпляре акта о результатах проведенной проверки и предписания об устранении выявленных нарушений в день окончания проверки и профилактического контроля и надзора с посещением субъекта (объекта) контроля и надзора;</w:t>
      </w:r>
    </w:p>
    <w:bookmarkEnd w:id="1068"/>
    <w:bookmarkStart w:name="z1685" w:id="1069"/>
    <w:p>
      <w:pPr>
        <w:spacing w:after="0"/>
        <w:ind w:left="0"/>
        <w:jc w:val="both"/>
      </w:pPr>
      <w:r>
        <w:rPr>
          <w:rFonts w:ascii="Times New Roman"/>
          <w:b w:val="false"/>
          <w:i w:val="false"/>
          <w:color w:val="000000"/>
          <w:sz w:val="28"/>
        </w:rPr>
        <w:t>
      5) не допускать внесения изменений и дополнений в проверяемые документы в период проведения проверки и профилактического контроля и надзора с посещением субъекта (объекта) контроля и надзора, если иное не предусмотрено настоящим Кодексом либо иными законами Республики Казахстан;</w:t>
      </w:r>
    </w:p>
    <w:bookmarkEnd w:id="1069"/>
    <w:bookmarkStart w:name="z1686" w:id="1070"/>
    <w:p>
      <w:pPr>
        <w:spacing w:after="0"/>
        <w:ind w:left="0"/>
        <w:jc w:val="both"/>
      </w:pPr>
      <w:r>
        <w:rPr>
          <w:rFonts w:ascii="Times New Roman"/>
          <w:b w:val="false"/>
          <w:i w:val="false"/>
          <w:color w:val="000000"/>
          <w:sz w:val="28"/>
        </w:rPr>
        <w:t>
      6) обеспечить безопасность лиц, прибывших для проведения проверки и профилактического контроля и надзора с посещением субъекта (объекта) контроля и надзора на объект, от вредных и опасных производственных факторов воздействия в соответствии с установленными для данного объекта нормативами;</w:t>
      </w:r>
    </w:p>
    <w:bookmarkEnd w:id="1070"/>
    <w:bookmarkStart w:name="z1687" w:id="1071"/>
    <w:p>
      <w:pPr>
        <w:spacing w:after="0"/>
        <w:ind w:left="0"/>
        <w:jc w:val="both"/>
      </w:pPr>
      <w:r>
        <w:rPr>
          <w:rFonts w:ascii="Times New Roman"/>
          <w:b w:val="false"/>
          <w:i w:val="false"/>
          <w:color w:val="000000"/>
          <w:sz w:val="28"/>
        </w:rPr>
        <w:t>
      7) в случае получения уведомления находиться на месте нахождения объекта контроля и надзора в назначенные сроки проверки и профилактического контроля и надзора с посещением субъекта (объекта) контроля и надзора.</w:t>
      </w:r>
    </w:p>
    <w:bookmarkEnd w:id="10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155 в редакции Закона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156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156. Недействительность проверки и профилактического контроля и надзора с посещением субъекта (объекта) контроля и надзора, проведенных с грубым нарушением требований настоящего Кодекса</w:t>
      </w:r>
    </w:p>
    <w:bookmarkStart w:name="z1688" w:id="1072"/>
    <w:p>
      <w:pPr>
        <w:spacing w:after="0"/>
        <w:ind w:left="0"/>
        <w:jc w:val="both"/>
      </w:pPr>
      <w:r>
        <w:rPr>
          <w:rFonts w:ascii="Times New Roman"/>
          <w:b w:val="false"/>
          <w:i w:val="false"/>
          <w:color w:val="000000"/>
          <w:sz w:val="28"/>
        </w:rPr>
        <w:t>
      1. Проверка и профилактический контроль и надзор с посещением субъекта (объекта) контроля и надзора признаются недействительными, если они проведены органом контроля и надзора с грубым нарушением требований к организации и проведению проверок и профилактического контроля и надзора с посещением субъекта (объекта) контроля и надзора, установленных настоящим Кодексом.</w:t>
      </w:r>
    </w:p>
    <w:bookmarkEnd w:id="1072"/>
    <w:bookmarkStart w:name="z1689" w:id="1073"/>
    <w:p>
      <w:pPr>
        <w:spacing w:after="0"/>
        <w:ind w:left="0"/>
        <w:jc w:val="both"/>
      </w:pPr>
      <w:r>
        <w:rPr>
          <w:rFonts w:ascii="Times New Roman"/>
          <w:b w:val="false"/>
          <w:i w:val="false"/>
          <w:color w:val="000000"/>
          <w:sz w:val="28"/>
        </w:rPr>
        <w:t xml:space="preserve">
      Акт проверки и предписание об устранении выявленных нарушений по итогам профилактического контроля и надзора с посещением субъекта (объекта) контроля и надзора, признанных недействительными, не могут являться доказательством нарушения субъектами контроля и надзора требований, установленных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настоящего Кодекса.</w:t>
      </w:r>
    </w:p>
    <w:bookmarkEnd w:id="1073"/>
    <w:bookmarkStart w:name="z1690" w:id="1074"/>
    <w:p>
      <w:pPr>
        <w:spacing w:after="0"/>
        <w:ind w:left="0"/>
        <w:jc w:val="both"/>
      </w:pPr>
      <w:r>
        <w:rPr>
          <w:rFonts w:ascii="Times New Roman"/>
          <w:b w:val="false"/>
          <w:i w:val="false"/>
          <w:color w:val="000000"/>
          <w:sz w:val="28"/>
        </w:rPr>
        <w:t>
      Признание проверки и профилактического контроля и надзора с посещением субъекта (объекта) контроля и надзора недействительными является основанием для отмены вышестоящим государственным органом или судом акта данной проверки и предписания об устранении выявленных нарушений по результатам профилактического контроля и надзора с посещением субъекта (объекта) контроля и надзора.</w:t>
      </w:r>
    </w:p>
    <w:bookmarkEnd w:id="1074"/>
    <w:bookmarkStart w:name="z1691" w:id="1075"/>
    <w:p>
      <w:pPr>
        <w:spacing w:after="0"/>
        <w:ind w:left="0"/>
        <w:jc w:val="both"/>
      </w:pPr>
      <w:r>
        <w:rPr>
          <w:rFonts w:ascii="Times New Roman"/>
          <w:b w:val="false"/>
          <w:i w:val="false"/>
          <w:color w:val="000000"/>
          <w:sz w:val="28"/>
        </w:rPr>
        <w:t>
      Рассмотрение вышестоящим государственным органом заявления субъекта контроля и надзора об отмене акта в связи с недействительностью проверки и отмене предписания об устранении выявленных нарушений в связи с недействительностью профилактического контроля и надзора с посещением субъекта (объекта) контроля и надзора осуществляется в течение десяти рабочих дней со дня подачи заявления.</w:t>
      </w:r>
    </w:p>
    <w:bookmarkEnd w:id="1075"/>
    <w:bookmarkStart w:name="z1692" w:id="1076"/>
    <w:p>
      <w:pPr>
        <w:spacing w:after="0"/>
        <w:ind w:left="0"/>
        <w:jc w:val="both"/>
      </w:pPr>
      <w:r>
        <w:rPr>
          <w:rFonts w:ascii="Times New Roman"/>
          <w:b w:val="false"/>
          <w:i w:val="false"/>
          <w:color w:val="000000"/>
          <w:sz w:val="28"/>
        </w:rPr>
        <w:t>
      Нарушение установленного срока рассмотрения такого заявления решается в пользу субъекта контроля и надзора.</w:t>
      </w:r>
    </w:p>
    <w:bookmarkEnd w:id="1076"/>
    <w:bookmarkStart w:name="z1693" w:id="1077"/>
    <w:p>
      <w:pPr>
        <w:spacing w:after="0"/>
        <w:ind w:left="0"/>
        <w:jc w:val="both"/>
      </w:pPr>
      <w:r>
        <w:rPr>
          <w:rFonts w:ascii="Times New Roman"/>
          <w:b w:val="false"/>
          <w:i w:val="false"/>
          <w:color w:val="000000"/>
          <w:sz w:val="28"/>
        </w:rPr>
        <w:t>
      2. К грубым нарушениям требований настоящего Кодекса относятся:</w:t>
      </w:r>
    </w:p>
    <w:bookmarkEnd w:id="1077"/>
    <w:bookmarkStart w:name="z1694" w:id="1078"/>
    <w:p>
      <w:pPr>
        <w:spacing w:after="0"/>
        <w:ind w:left="0"/>
        <w:jc w:val="both"/>
      </w:pPr>
      <w:r>
        <w:rPr>
          <w:rFonts w:ascii="Times New Roman"/>
          <w:b w:val="false"/>
          <w:i w:val="false"/>
          <w:color w:val="000000"/>
          <w:sz w:val="28"/>
        </w:rPr>
        <w:t>
      1) отсутствие оснований проведения проверки и профилактического контроля и надзора с посещением субъекта (объекта) контроля и надзора;</w:t>
      </w:r>
    </w:p>
    <w:bookmarkEnd w:id="1078"/>
    <w:bookmarkStart w:name="z1695" w:id="1079"/>
    <w:p>
      <w:pPr>
        <w:spacing w:after="0"/>
        <w:ind w:left="0"/>
        <w:jc w:val="both"/>
      </w:pPr>
      <w:r>
        <w:rPr>
          <w:rFonts w:ascii="Times New Roman"/>
          <w:b w:val="false"/>
          <w:i w:val="false"/>
          <w:color w:val="000000"/>
          <w:sz w:val="28"/>
        </w:rPr>
        <w:t>
      2) отсутствие акта о назначении проверки и профилактического контроля и надзора с посещением субъекта (объекта) контроля и надзора;</w:t>
      </w:r>
    </w:p>
    <w:bookmarkEnd w:id="1079"/>
    <w:bookmarkStart w:name="z1696" w:id="1080"/>
    <w:p>
      <w:pPr>
        <w:spacing w:after="0"/>
        <w:ind w:left="0"/>
        <w:jc w:val="both"/>
      </w:pPr>
      <w:r>
        <w:rPr>
          <w:rFonts w:ascii="Times New Roman"/>
          <w:b w:val="false"/>
          <w:i w:val="false"/>
          <w:color w:val="000000"/>
          <w:sz w:val="28"/>
        </w:rPr>
        <w:t>
      3) отсутствие уведомления, а равно несоблюдение сроков уведомления о проведении проверки и профилактического контроля и надзора с посещением субъекта (объекта) контроля и надзора;</w:t>
      </w:r>
    </w:p>
    <w:bookmarkEnd w:id="1080"/>
    <w:bookmarkStart w:name="z1697" w:id="1081"/>
    <w:p>
      <w:pPr>
        <w:spacing w:after="0"/>
        <w:ind w:left="0"/>
        <w:jc w:val="both"/>
      </w:pPr>
      <w:r>
        <w:rPr>
          <w:rFonts w:ascii="Times New Roman"/>
          <w:b w:val="false"/>
          <w:i w:val="false"/>
          <w:color w:val="000000"/>
          <w:sz w:val="28"/>
        </w:rPr>
        <w:t xml:space="preserve">
      4) нарушение требований </w:t>
      </w:r>
      <w:r>
        <w:rPr>
          <w:rFonts w:ascii="Times New Roman"/>
          <w:b w:val="false"/>
          <w:i w:val="false"/>
          <w:color w:val="000000"/>
          <w:sz w:val="28"/>
        </w:rPr>
        <w:t>статьи 151</w:t>
      </w:r>
      <w:r>
        <w:rPr>
          <w:rFonts w:ascii="Times New Roman"/>
          <w:b w:val="false"/>
          <w:i w:val="false"/>
          <w:color w:val="000000"/>
          <w:sz w:val="28"/>
        </w:rPr>
        <w:t xml:space="preserve"> настоящего Кодекса;</w:t>
      </w:r>
    </w:p>
    <w:bookmarkEnd w:id="1081"/>
    <w:bookmarkStart w:name="z1698" w:id="1082"/>
    <w:p>
      <w:pPr>
        <w:spacing w:after="0"/>
        <w:ind w:left="0"/>
        <w:jc w:val="both"/>
      </w:pPr>
      <w:r>
        <w:rPr>
          <w:rFonts w:ascii="Times New Roman"/>
          <w:b w:val="false"/>
          <w:i w:val="false"/>
          <w:color w:val="000000"/>
          <w:sz w:val="28"/>
        </w:rPr>
        <w:t xml:space="preserve">
      5) нарушение периодичности проведения проверок по особому порядку проведения проверок и профилактического контроля и надзора с посещением субъекта (объекта) контроля и надзора, указанной в нормативных правовых актах Республики Казахстан, утвержденных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1082"/>
    <w:bookmarkStart w:name="z1699" w:id="1083"/>
    <w:p>
      <w:pPr>
        <w:spacing w:after="0"/>
        <w:ind w:left="0"/>
        <w:jc w:val="both"/>
      </w:pPr>
      <w:r>
        <w:rPr>
          <w:rFonts w:ascii="Times New Roman"/>
          <w:b w:val="false"/>
          <w:i w:val="false"/>
          <w:color w:val="000000"/>
          <w:sz w:val="28"/>
        </w:rPr>
        <w:t>
      6) непредставление субъекту контроля и надзора акта о назначении проверки и профилактического контроля и надзора с посещением субъекта (объекта) контроля и надзора;</w:t>
      </w:r>
    </w:p>
    <w:bookmarkEnd w:id="1083"/>
    <w:bookmarkStart w:name="z1700" w:id="1084"/>
    <w:p>
      <w:pPr>
        <w:spacing w:after="0"/>
        <w:ind w:left="0"/>
        <w:jc w:val="both"/>
      </w:pPr>
      <w:r>
        <w:rPr>
          <w:rFonts w:ascii="Times New Roman"/>
          <w:b w:val="false"/>
          <w:i w:val="false"/>
          <w:color w:val="000000"/>
          <w:sz w:val="28"/>
        </w:rPr>
        <w:t>
      7) назначение государственными органами проверок и профилактического контроля и надзора с посещением субъекта (объекта) контроля и надзора по вопросам, не входящим в их компетенцию;</w:t>
      </w:r>
    </w:p>
    <w:bookmarkEnd w:id="1084"/>
    <w:bookmarkStart w:name="z1701" w:id="1085"/>
    <w:p>
      <w:pPr>
        <w:spacing w:after="0"/>
        <w:ind w:left="0"/>
        <w:jc w:val="both"/>
      </w:pPr>
      <w:r>
        <w:rPr>
          <w:rFonts w:ascii="Times New Roman"/>
          <w:b w:val="false"/>
          <w:i w:val="false"/>
          <w:color w:val="000000"/>
          <w:sz w:val="28"/>
        </w:rPr>
        <w:t>
      8) проведение проверки и профилактического контроля и надзора с посещением субъекта (объекта) контроля и надзора без регистрации акта о назначении проверки и профилактического контроля и надзора с посещением субъекта (объекта) контроля и надзора в уполномоченном органе в области правовой статистики и специальных учетов, когда такая регистрация обязательна;</w:t>
      </w:r>
    </w:p>
    <w:bookmarkEnd w:id="1085"/>
    <w:bookmarkStart w:name="z1702" w:id="1086"/>
    <w:p>
      <w:pPr>
        <w:spacing w:after="0"/>
        <w:ind w:left="0"/>
        <w:jc w:val="both"/>
      </w:pPr>
      <w:r>
        <w:rPr>
          <w:rFonts w:ascii="Times New Roman"/>
          <w:b w:val="false"/>
          <w:i w:val="false"/>
          <w:color w:val="000000"/>
          <w:sz w:val="28"/>
        </w:rPr>
        <w:t xml:space="preserve">
      9) нарушение сроков проведения проверок и профилактического контроля и надзора с посещением субъекта (объекта) контроля и надзора,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bookmarkEnd w:id="1086"/>
    <w:bookmarkStart w:name="z1703" w:id="1087"/>
    <w:p>
      <w:pPr>
        <w:spacing w:after="0"/>
        <w:ind w:left="0"/>
        <w:jc w:val="both"/>
      </w:pPr>
      <w:r>
        <w:rPr>
          <w:rFonts w:ascii="Times New Roman"/>
          <w:b w:val="false"/>
          <w:i w:val="false"/>
          <w:color w:val="000000"/>
          <w:sz w:val="28"/>
        </w:rPr>
        <w:t xml:space="preserve">
      10) проведение внеплановой проверки в соответствии с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144 настоящего Кодекса при отсутствии грубых нарушений по результатам проверок по особому порядку проведения проверок и профилактического контроля и надзора с посещением субъекта (объекта) контроля и надзора.</w:t>
      </w:r>
    </w:p>
    <w:bookmarkEnd w:id="10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156 в редакции Закона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157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157. Порядок обжалования решений, действий (бездействия) органов контроля и надзора и их должностных лиц</w:t>
      </w:r>
    </w:p>
    <w:bookmarkStart w:name="z736" w:id="1088"/>
    <w:p>
      <w:pPr>
        <w:spacing w:after="0"/>
        <w:ind w:left="0"/>
        <w:jc w:val="both"/>
      </w:pPr>
      <w:r>
        <w:rPr>
          <w:rFonts w:ascii="Times New Roman"/>
          <w:b w:val="false"/>
          <w:i w:val="false"/>
          <w:color w:val="000000"/>
          <w:sz w:val="28"/>
        </w:rPr>
        <w:t xml:space="preserve">
      1. В случае нарушения прав и законных интересов проверяемых субъектов при осуществлении контроля и надзора проверяемый субъект вправе обжаловать решения, действия (бездействие) органов контроля и надзора и их должностных лиц в вышестоящий государственный орган в порядке, установленном </w:t>
      </w:r>
      <w:r>
        <w:rPr>
          <w:rFonts w:ascii="Times New Roman"/>
          <w:b w:val="false"/>
          <w:i w:val="false"/>
          <w:color w:val="000000"/>
          <w:sz w:val="28"/>
        </w:rPr>
        <w:t>главой 29</w:t>
      </w:r>
      <w:r>
        <w:rPr>
          <w:rFonts w:ascii="Times New Roman"/>
          <w:b w:val="false"/>
          <w:i w:val="false"/>
          <w:color w:val="000000"/>
          <w:sz w:val="28"/>
        </w:rPr>
        <w:t xml:space="preserve"> настоящего Кодекса.</w:t>
      </w:r>
    </w:p>
    <w:bookmarkEnd w:id="1088"/>
    <w:bookmarkStart w:name="z737" w:id="1089"/>
    <w:p>
      <w:pPr>
        <w:spacing w:after="0"/>
        <w:ind w:left="0"/>
        <w:jc w:val="both"/>
      </w:pPr>
      <w:r>
        <w:rPr>
          <w:rFonts w:ascii="Times New Roman"/>
          <w:b w:val="false"/>
          <w:i w:val="false"/>
          <w:color w:val="000000"/>
          <w:sz w:val="28"/>
        </w:rPr>
        <w:t xml:space="preserve">
      2. Обжалование решений, действий (бездействия) государственных органов и должностных лиц, связанных с расследованием уголовного дела, проверяемым субъектом осуществляется в порядке, установленном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с изменением, внесенным Законом РК от 29.06.2020 </w:t>
      </w:r>
      <w:r>
        <w:rPr>
          <w:rFonts w:ascii="Times New Roman"/>
          <w:b w:val="false"/>
          <w:i w:val="false"/>
          <w:color w:val="ff0000"/>
          <w:sz w:val="28"/>
        </w:rPr>
        <w:t xml:space="preserve">№ 351-VI </w:t>
      </w:r>
      <w:r>
        <w:rPr>
          <w:rFonts w:ascii="Times New Roman"/>
          <w:b w:val="false"/>
          <w:i w:val="false"/>
          <w:color w:val="ff0000"/>
          <w:sz w:val="28"/>
        </w:rPr>
        <w:t>(вводится в действие с 01.07.2021).</w:t>
      </w:r>
      <w:r>
        <w:br/>
      </w:r>
      <w:r>
        <w:rPr>
          <w:rFonts w:ascii="Times New Roman"/>
          <w:b w:val="false"/>
          <w:i w:val="false"/>
          <w:color w:val="000000"/>
          <w:sz w:val="28"/>
        </w:rPr>
        <w:t>
</w:t>
      </w:r>
    </w:p>
    <w:bookmarkStart w:name="z738" w:id="109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Контроль за соблюдением условий инвестиционных контрактов</w:t>
      </w:r>
    </w:p>
    <w:bookmarkEnd w:id="10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Параграф 3 исключен Законом РК от 29.06.2020 </w:t>
      </w:r>
      <w:r>
        <w:rPr>
          <w:rFonts w:ascii="Times New Roman"/>
          <w:b w:val="false"/>
          <w:i w:val="false"/>
          <w:color w:val="000000"/>
          <w:sz w:val="28"/>
        </w:rPr>
        <w:t>№ 352-VI</w:t>
      </w:r>
      <w:r>
        <w:rPr>
          <w:rFonts w:ascii="Times New Roman"/>
          <w:b w:val="false"/>
          <w:i w:val="false"/>
          <w:color w:val="000000"/>
          <w:sz w:val="28"/>
          <w:u w:val="single"/>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49" w:id="1091"/>
      <w:r>
        <w:rPr>
          <w:rFonts w:ascii="Times New Roman"/>
          <w:b w:val="false"/>
          <w:i w:val="false"/>
          <w:color w:val="000000"/>
          <w:sz w:val="28"/>
        </w:rPr>
        <w:t xml:space="preserve">
      </w:t>
      </w:r>
      <w:r>
        <w:rPr>
          <w:rFonts w:ascii="Times New Roman"/>
          <w:b/>
          <w:i w:val="false"/>
          <w:color w:val="000000"/>
          <w:sz w:val="28"/>
        </w:rPr>
        <w:t>РАЗДЕЛ 4. ЭКОНОМИЧЕСКАЯ КОНКУРЕНЦИЯ</w:t>
      </w:r>
    </w:p>
    <w:bookmarkEnd w:id="1091"/>
    <w:p>
      <w:pPr>
        <w:spacing w:after="0"/>
        <w:ind w:left="0"/>
        <w:jc w:val="both"/>
      </w:pPr>
      <w:r>
        <w:rPr>
          <w:rFonts w:ascii="Times New Roman"/>
          <w:b/>
          <w:i w:val="false"/>
          <w:color w:val="000000"/>
          <w:sz w:val="28"/>
        </w:rPr>
        <w:t>Глава 14. КОНКУРЕНЦИЯ</w:t>
      </w:r>
    </w:p>
    <w:bookmarkStart w:name="z160" w:id="10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160. Цели государственного регулирования конкуренции</w:t>
      </w:r>
    </w:p>
    <w:bookmarkEnd w:id="1092"/>
    <w:p>
      <w:pPr>
        <w:spacing w:after="0"/>
        <w:ind w:left="0"/>
        <w:jc w:val="both"/>
      </w:pPr>
      <w:r>
        <w:rPr>
          <w:rFonts w:ascii="Times New Roman"/>
          <w:b w:val="false"/>
          <w:i w:val="false"/>
          <w:color w:val="000000"/>
          <w:sz w:val="28"/>
        </w:rPr>
        <w:t>
      Целями государственного регулирования конкуренции являются защита конкуренции, поддержание и создание благоприятных условий для добросовестной конкуренции на товарных рынках Республики Казахстан и эффективного функционирования товарных рынков, обеспечение единства экономического пространства, свободного перемещения товаров и свободы экономической деятельности в Республике Казахстан, регулирование и ограничение монополистической деятельности в соответствии с настоящим Кодексом, содействие добросовестной конкуренции и предупреждение нарушений законодательства Республики Казахстан в области защиты конкуренции, пресечение антиконкурентных действий государственных, местных исполнительных органов, организаций, наделенных государством функциями регулирования деятельности субъектов рынка, и недобросовестной конкуренции.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160 в редакции Закона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w:t>
      </w:r>
      <w:r>
        <w:rPr>
          <w:rFonts w:ascii="Times New Roman"/>
          <w:b w:val="false"/>
          <w:i w:val="false"/>
          <w:color w:val="000000"/>
          <w:sz w:val="28"/>
        </w:rPr>
        <w:t xml:space="preserve"> </w:t>
      </w:r>
    </w:p>
    <w:bookmarkStart w:name="z161" w:id="109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161. Отношения в сфере государственного регулирования конкуренции</w:t>
      </w:r>
    </w:p>
    <w:bookmarkEnd w:id="1093"/>
    <w:bookmarkStart w:name="z750" w:id="1094"/>
    <w:p>
      <w:pPr>
        <w:spacing w:after="0"/>
        <w:ind w:left="0"/>
        <w:jc w:val="both"/>
      </w:pPr>
      <w:r>
        <w:rPr>
          <w:rFonts w:ascii="Times New Roman"/>
          <w:b w:val="false"/>
          <w:i w:val="false"/>
          <w:color w:val="000000"/>
          <w:sz w:val="28"/>
        </w:rPr>
        <w:t>
      1. Настоящий раздел распространяется на отношения, которые влияют или могут повлиять на конкуренцию на товарных рынках Республики Казахстан, в которых участвуют субъекты рынка, потребители, а также государственные органы и местные исполнительные органы. При этом потребителем признается физическое или юридическое лицо, приобретающее товар для собственных нужд.</w:t>
      </w:r>
    </w:p>
    <w:bookmarkEnd w:id="1094"/>
    <w:bookmarkStart w:name="z751" w:id="1095"/>
    <w:p>
      <w:pPr>
        <w:spacing w:after="0"/>
        <w:ind w:left="0"/>
        <w:jc w:val="both"/>
      </w:pPr>
      <w:r>
        <w:rPr>
          <w:rFonts w:ascii="Times New Roman"/>
          <w:b w:val="false"/>
          <w:i w:val="false"/>
          <w:color w:val="000000"/>
          <w:sz w:val="28"/>
        </w:rPr>
        <w:t>
      2. Положения настоящего раздела применяются также к совершенным за пределами территории Республики Казахстан действиям субъекта рынка, если в результате таких действий выполняется одно из следующих условий:</w:t>
      </w:r>
    </w:p>
    <w:bookmarkEnd w:id="1095"/>
    <w:p>
      <w:pPr>
        <w:spacing w:after="0"/>
        <w:ind w:left="0"/>
        <w:jc w:val="both"/>
      </w:pPr>
      <w:r>
        <w:rPr>
          <w:rFonts w:ascii="Times New Roman"/>
          <w:b w:val="false"/>
          <w:i w:val="false"/>
          <w:color w:val="000000"/>
          <w:sz w:val="28"/>
        </w:rPr>
        <w:t>
      1) прямо или косвенно затрагиваются находящиеся на территории Республики Казахстан основные средства и (или) нематериальные активы либо акции (доли участия в уставном капитале) субъектов рынка, имущественные или неимущественные права в отношении юридических лиц Республики Казахстан;</w:t>
      </w:r>
    </w:p>
    <w:p>
      <w:pPr>
        <w:spacing w:after="0"/>
        <w:ind w:left="0"/>
        <w:jc w:val="both"/>
      </w:pPr>
      <w:r>
        <w:rPr>
          <w:rFonts w:ascii="Times New Roman"/>
          <w:b w:val="false"/>
          <w:i w:val="false"/>
          <w:color w:val="000000"/>
          <w:sz w:val="28"/>
        </w:rPr>
        <w:t>
      2) ограничивается конкуренция в Республике Казахстан.</w:t>
      </w:r>
    </w:p>
    <w:bookmarkStart w:name="z162" w:id="109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162. Понятие конкуренции</w:t>
      </w:r>
    </w:p>
    <w:bookmarkEnd w:id="1096"/>
    <w:bookmarkStart w:name="z752" w:id="1097"/>
    <w:p>
      <w:pPr>
        <w:spacing w:after="0"/>
        <w:ind w:left="0"/>
        <w:jc w:val="both"/>
      </w:pPr>
      <w:r>
        <w:rPr>
          <w:rFonts w:ascii="Times New Roman"/>
          <w:b w:val="false"/>
          <w:i w:val="false"/>
          <w:color w:val="000000"/>
          <w:sz w:val="28"/>
        </w:rPr>
        <w:t>
      1. Конкуренцией является состязательность субъектов рынка, при которой их самостоятельные действия эффективно ограничивают возможность каждого из них односторонне воздействовать на общие условия обращения товаров на соответствующем товарном рынке.</w:t>
      </w:r>
    </w:p>
    <w:bookmarkEnd w:id="1097"/>
    <w:bookmarkStart w:name="z753" w:id="1098"/>
    <w:p>
      <w:pPr>
        <w:spacing w:after="0"/>
        <w:ind w:left="0"/>
        <w:jc w:val="both"/>
      </w:pPr>
      <w:r>
        <w:rPr>
          <w:rFonts w:ascii="Times New Roman"/>
          <w:b w:val="false"/>
          <w:i w:val="false"/>
          <w:color w:val="000000"/>
          <w:sz w:val="28"/>
        </w:rPr>
        <w:t>
      2. Конкуренция основывается на началах состязательности, добросовестности, законности, соблюдении прав потребителей, которые применяются одинаковым образом, в равной мере и на равных условиях ко всем субъектам рынка независимо от организационно-правовой формы и места регистрации таких субъектов рынка.</w:t>
      </w:r>
    </w:p>
    <w:bookmarkEnd w:id="1098"/>
    <w:bookmarkStart w:name="z163" w:id="109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163. Государственная политика в сфере конкуренции</w:t>
      </w:r>
    </w:p>
    <w:bookmarkEnd w:id="1099"/>
    <w:bookmarkStart w:name="z754" w:id="1100"/>
    <w:p>
      <w:pPr>
        <w:spacing w:after="0"/>
        <w:ind w:left="0"/>
        <w:jc w:val="both"/>
      </w:pPr>
      <w:r>
        <w:rPr>
          <w:rFonts w:ascii="Times New Roman"/>
          <w:b w:val="false"/>
          <w:i w:val="false"/>
          <w:color w:val="000000"/>
          <w:sz w:val="28"/>
        </w:rPr>
        <w:t>
      1. Антимонопольным органом является государственный орган, осуществляющий руководство в сфере защиты конкуренции и ограничения монополистической деятельности, контроль и регулирование деятельности, отнесенной к сфере государственной монополии.</w:t>
      </w:r>
    </w:p>
    <w:bookmarkEnd w:id="1100"/>
    <w:bookmarkStart w:name="z755" w:id="1101"/>
    <w:p>
      <w:pPr>
        <w:spacing w:after="0"/>
        <w:ind w:left="0"/>
        <w:jc w:val="both"/>
      </w:pPr>
      <w:r>
        <w:rPr>
          <w:rFonts w:ascii="Times New Roman"/>
          <w:b w:val="false"/>
          <w:i w:val="false"/>
          <w:color w:val="000000"/>
          <w:sz w:val="28"/>
        </w:rPr>
        <w:t>
      2. Антимонопольный орган вырабатывает предложения по формированию государственной политики в сфере защиты конкуренции и ограничения монополистической деятельности.</w:t>
      </w:r>
    </w:p>
    <w:bookmarkEnd w:id="1101"/>
    <w:bookmarkStart w:name="z756" w:id="1102"/>
    <w:p>
      <w:pPr>
        <w:spacing w:after="0"/>
        <w:ind w:left="0"/>
        <w:jc w:val="both"/>
      </w:pPr>
      <w:r>
        <w:rPr>
          <w:rFonts w:ascii="Times New Roman"/>
          <w:b w:val="false"/>
          <w:i w:val="false"/>
          <w:color w:val="000000"/>
          <w:sz w:val="28"/>
        </w:rPr>
        <w:t>
      3. Центральные и местные исполнительные органы принимают участие в реализации государственной политики в области конкуренции в пределах их компетенции, определенной настоящим Кодексом и иным законодательством Республики Казахстан.</w:t>
      </w:r>
    </w:p>
    <w:bookmarkEnd w:id="1102"/>
    <w:bookmarkStart w:name="z757" w:id="1103"/>
    <w:p>
      <w:pPr>
        <w:spacing w:after="0"/>
        <w:ind w:left="0"/>
        <w:jc w:val="both"/>
      </w:pPr>
      <w:r>
        <w:rPr>
          <w:rFonts w:ascii="Times New Roman"/>
          <w:b w:val="false"/>
          <w:i w:val="false"/>
          <w:color w:val="000000"/>
          <w:sz w:val="28"/>
        </w:rPr>
        <w:t>
      4. Государственные органы в пределах своей компетенции обязаны принимать меры по развитию конкуренции при реализации государственной политики в соответствующих отраслях экономики и не совершать действий (бездействия), отрицательно влияющих на конкуренцию.</w:t>
      </w:r>
    </w:p>
    <w:bookmarkEnd w:id="11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163 с изменением, внесенным Законом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w:t>
      </w:r>
    </w:p>
    <w:bookmarkStart w:name="z1786" w:id="11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163-1. Обязательные услуги, оказываемые субъектами естественных монополий и </w:t>
      </w:r>
      <w:r>
        <w:rPr>
          <w:rFonts w:ascii="Times New Roman"/>
          <w:b/>
          <w:i w:val="false"/>
          <w:color w:val="000000"/>
          <w:sz w:val="28"/>
        </w:rPr>
        <w:t>квазигосударственного</w:t>
      </w:r>
      <w:r>
        <w:rPr>
          <w:rFonts w:ascii="Times New Roman"/>
          <w:b/>
          <w:i w:val="false"/>
          <w:color w:val="000000"/>
          <w:sz w:val="28"/>
        </w:rPr>
        <w:t xml:space="preserve"> сектора</w:t>
      </w:r>
    </w:p>
    <w:bookmarkEnd w:id="1104"/>
    <w:bookmarkStart w:name="z1787" w:id="1105"/>
    <w:p>
      <w:pPr>
        <w:spacing w:after="0"/>
        <w:ind w:left="0"/>
        <w:jc w:val="both"/>
      </w:pPr>
      <w:r>
        <w:rPr>
          <w:rFonts w:ascii="Times New Roman"/>
          <w:b w:val="false"/>
          <w:i w:val="false"/>
          <w:color w:val="000000"/>
          <w:sz w:val="28"/>
        </w:rPr>
        <w:t>
      1. В целях обеспечения безопасности производства отдельных видов товаров, работ, услуг субъекты естественных монополий и квазигосударственного сектора оказывают обязательные услуги физическим и юридическим лицам, предусмотренные законодательством Республики Казахстан.</w:t>
      </w:r>
    </w:p>
    <w:bookmarkEnd w:id="1105"/>
    <w:bookmarkStart w:name="z1788" w:id="1106"/>
    <w:p>
      <w:pPr>
        <w:spacing w:after="0"/>
        <w:ind w:left="0"/>
        <w:jc w:val="both"/>
      </w:pPr>
      <w:r>
        <w:rPr>
          <w:rFonts w:ascii="Times New Roman"/>
          <w:b w:val="false"/>
          <w:i w:val="false"/>
          <w:color w:val="000000"/>
          <w:sz w:val="28"/>
        </w:rPr>
        <w:t>
      2. Под обязательными услугами понимается деятельность (действия, процессы), осуществляемая субъектами естественных монополий и (или) квазигосударственного сектора, получение которых для физических и юридических лиц является обязательным в соответствии с законодательством Республики Казахстан, а также подтверждает их право на осуществление ими своей деятельности или действий (операций), а неполучение таких услуг влечет административную или гражданско-правовую ответственность.</w:t>
      </w:r>
    </w:p>
    <w:bookmarkEnd w:id="110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14 дополнена статьей 163-1 в соответствии с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с 01.01.2019).</w:t>
      </w:r>
    </w:p>
    <w:bookmarkStart w:name="z164" w:id="11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164. Субъект рынка</w:t>
      </w:r>
    </w:p>
    <w:bookmarkEnd w:id="1107"/>
    <w:p>
      <w:pPr>
        <w:spacing w:after="0"/>
        <w:ind w:left="0"/>
        <w:jc w:val="both"/>
      </w:pPr>
      <w:r>
        <w:rPr>
          <w:rFonts w:ascii="Times New Roman"/>
          <w:b w:val="false"/>
          <w:i w:val="false"/>
          <w:color w:val="000000"/>
          <w:sz w:val="28"/>
        </w:rPr>
        <w:t>
      Субъектом рынка являются:</w:t>
      </w:r>
    </w:p>
    <w:p>
      <w:pPr>
        <w:spacing w:after="0"/>
        <w:ind w:left="0"/>
        <w:jc w:val="both"/>
      </w:pPr>
      <w:r>
        <w:rPr>
          <w:rFonts w:ascii="Times New Roman"/>
          <w:b w:val="false"/>
          <w:i w:val="false"/>
          <w:color w:val="000000"/>
          <w:sz w:val="28"/>
        </w:rPr>
        <w:t>
      1) физическое лицо, осуществляющее предпринимательскую деятельность;</w:t>
      </w:r>
    </w:p>
    <w:bookmarkStart w:name="z1940" w:id="1108"/>
    <w:p>
      <w:pPr>
        <w:spacing w:after="0"/>
        <w:ind w:left="0"/>
        <w:jc w:val="both"/>
      </w:pPr>
      <w:r>
        <w:rPr>
          <w:rFonts w:ascii="Times New Roman"/>
          <w:b w:val="false"/>
          <w:i w:val="false"/>
          <w:color w:val="000000"/>
          <w:sz w:val="28"/>
        </w:rPr>
        <w:t>
      2) юридическое лицо Республики Казахстан или его филиал, являющийся самостоятельным налогоплательщиком (за исключением финансовых организаций), осуществляющие предпринимательскую деятельность;</w:t>
      </w:r>
    </w:p>
    <w:bookmarkEnd w:id="1108"/>
    <w:p>
      <w:pPr>
        <w:spacing w:after="0"/>
        <w:ind w:left="0"/>
        <w:jc w:val="both"/>
      </w:pPr>
      <w:r>
        <w:rPr>
          <w:rFonts w:ascii="Times New Roman"/>
          <w:b w:val="false"/>
          <w:i w:val="false"/>
          <w:color w:val="000000"/>
          <w:sz w:val="28"/>
        </w:rPr>
        <w:t>
      3) иностранное юридическое лицо (его филиал и представительство), осуществляющее предпринимательскую деятельность;</w:t>
      </w:r>
    </w:p>
    <w:p>
      <w:pPr>
        <w:spacing w:after="0"/>
        <w:ind w:left="0"/>
        <w:jc w:val="both"/>
      </w:pPr>
      <w:r>
        <w:rPr>
          <w:rFonts w:ascii="Times New Roman"/>
          <w:b w:val="false"/>
          <w:i w:val="false"/>
          <w:color w:val="000000"/>
          <w:sz w:val="28"/>
        </w:rPr>
        <w:t>
      4) некоммерческая организация, осуществляющая предпринимательскую деятельность в соответствии с ее уставными целями.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164 с изменениями, внесенными Законом РК 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65" w:id="110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165. Группа лиц</w:t>
      </w:r>
    </w:p>
    <w:bookmarkEnd w:id="1109"/>
    <w:bookmarkStart w:name="z758" w:id="1110"/>
    <w:p>
      <w:pPr>
        <w:spacing w:after="0"/>
        <w:ind w:left="0"/>
        <w:jc w:val="both"/>
      </w:pPr>
      <w:r>
        <w:rPr>
          <w:rFonts w:ascii="Times New Roman"/>
          <w:b w:val="false"/>
          <w:i w:val="false"/>
          <w:color w:val="000000"/>
          <w:sz w:val="28"/>
        </w:rPr>
        <w:t>
      1. Группой лиц признается совокупность физических лиц и (или) юридических лиц, соответствующих одному или нескольким из следующих признаков:</w:t>
      </w:r>
    </w:p>
    <w:bookmarkEnd w:id="1110"/>
    <w:p>
      <w:pPr>
        <w:spacing w:after="0"/>
        <w:ind w:left="0"/>
        <w:jc w:val="both"/>
      </w:pPr>
      <w:r>
        <w:rPr>
          <w:rFonts w:ascii="Times New Roman"/>
          <w:b w:val="false"/>
          <w:i w:val="false"/>
          <w:color w:val="000000"/>
          <w:sz w:val="28"/>
        </w:rPr>
        <w:t>
      1) субъект рынка и физическое лицо или юридическое лицо, если такое физическое лицо или такое юридическое лицо имеет в силу своего участия в данном субъекте рынка либо в соответствии с полномочиями, полученными, в том числе на основании письменного соглашения, от других лиц, право распоряжаться более чем пятьюдесятью процентами общего количества голосов, приходящихся на голосующие акции (доли участия в уставном капитале, паи) данного субъекта рынка;</w:t>
      </w:r>
    </w:p>
    <w:p>
      <w:pPr>
        <w:spacing w:after="0"/>
        <w:ind w:left="0"/>
        <w:jc w:val="both"/>
      </w:pPr>
      <w:r>
        <w:rPr>
          <w:rFonts w:ascii="Times New Roman"/>
          <w:b w:val="false"/>
          <w:i w:val="false"/>
          <w:color w:val="000000"/>
          <w:sz w:val="28"/>
        </w:rPr>
        <w:t>
      2) субъект рынка и физическое лицо или юридическое лицо, если такое физическое лицо или такое юридическое лицо осуществляет функции единоличного исполнительного органа данного субъекта рынка;</w:t>
      </w:r>
    </w:p>
    <w:p>
      <w:pPr>
        <w:spacing w:after="0"/>
        <w:ind w:left="0"/>
        <w:jc w:val="both"/>
      </w:pPr>
      <w:r>
        <w:rPr>
          <w:rFonts w:ascii="Times New Roman"/>
          <w:b w:val="false"/>
          <w:i w:val="false"/>
          <w:color w:val="000000"/>
          <w:sz w:val="28"/>
        </w:rPr>
        <w:t>
      3) субъект рынка и физическое лицо или юридическое лицо, если такое физическое лицо или такое юридическое лицо на основании учредительных документов данного субъекта рынка или заключенного с данным субъектом рынка договора вправе давать данному субъекту рынка обязательные для исполнения указания;</w:t>
      </w:r>
    </w:p>
    <w:p>
      <w:pPr>
        <w:spacing w:after="0"/>
        <w:ind w:left="0"/>
        <w:jc w:val="both"/>
      </w:pPr>
      <w:r>
        <w:rPr>
          <w:rFonts w:ascii="Times New Roman"/>
          <w:b w:val="false"/>
          <w:i w:val="false"/>
          <w:color w:val="000000"/>
          <w:sz w:val="28"/>
        </w:rPr>
        <w:t>
      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pPr>
        <w:spacing w:after="0"/>
        <w:ind w:left="0"/>
        <w:jc w:val="both"/>
      </w:pPr>
      <w:r>
        <w:rPr>
          <w:rFonts w:ascii="Times New Roman"/>
          <w:b w:val="false"/>
          <w:i w:val="false"/>
          <w:color w:val="000000"/>
          <w:sz w:val="28"/>
        </w:rPr>
        <w:t>
      5) субъект рынка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данного субъекта рынка;</w:t>
      </w:r>
    </w:p>
    <w:p>
      <w:pPr>
        <w:spacing w:after="0"/>
        <w:ind w:left="0"/>
        <w:jc w:val="both"/>
      </w:pPr>
      <w:r>
        <w:rPr>
          <w:rFonts w:ascii="Times New Roman"/>
          <w:b w:val="false"/>
          <w:i w:val="false"/>
          <w:color w:val="000000"/>
          <w:sz w:val="28"/>
        </w:rPr>
        <w:t>
      6) субъект рынка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данного субъекта рынка;</w:t>
      </w:r>
    </w:p>
    <w:p>
      <w:pPr>
        <w:spacing w:after="0"/>
        <w:ind w:left="0"/>
        <w:jc w:val="both"/>
      </w:pPr>
      <w:r>
        <w:rPr>
          <w:rFonts w:ascii="Times New Roman"/>
          <w:b w:val="false"/>
          <w:i w:val="false"/>
          <w:color w:val="000000"/>
          <w:sz w:val="28"/>
        </w:rPr>
        <w:t>
      7) физическое лицо, его супруга (супруг), родители (в том числе усыновители), дети (в том числе усыновленные), полнородные и неполнородные братья и сестры;</w:t>
      </w:r>
    </w:p>
    <w:p>
      <w:pPr>
        <w:spacing w:after="0"/>
        <w:ind w:left="0"/>
        <w:jc w:val="both"/>
      </w:pPr>
      <w:r>
        <w:rPr>
          <w:rFonts w:ascii="Times New Roman"/>
          <w:b w:val="false"/>
          <w:i w:val="false"/>
          <w:color w:val="000000"/>
          <w:sz w:val="28"/>
        </w:rPr>
        <w:t>
      8) лица, каждое из которых по какому-либо из указанных в подпунктах 1), 2), 3), 4), 5), 6) и 7) настоящего пункта признаку входит в группу с одним и тем же лицом, а также другие лица, входящие с любым из таких лиц в группу по какому-либо из указанных в подпунктах 1), 2), 3), 4), 5), 6) и 7) настоящего пункта признаку;</w:t>
      </w:r>
    </w:p>
    <w:p>
      <w:pPr>
        <w:spacing w:after="0"/>
        <w:ind w:left="0"/>
        <w:jc w:val="both"/>
      </w:pPr>
      <w:r>
        <w:rPr>
          <w:rFonts w:ascii="Times New Roman"/>
          <w:b w:val="false"/>
          <w:i w:val="false"/>
          <w:color w:val="000000"/>
          <w:sz w:val="28"/>
        </w:rPr>
        <w:t>
      9) субъект рынка, физические лица и (или) юридические лица, которые по какому-либо из указанных в подпунктах 1), 2), 3), 4), 5), 6), 7) и 8) настоящего пункта признаку входят в группу лиц, если такие лица в силу своего совместного участия в данном субъекте рынка или в соответствии с полномочиями, полученными от других лиц, имеют право распоряжаться более чем пятьюдесятью процентами голосующих акций (долей участия в уставном капитале, паев) данного субъекта рынка.</w:t>
      </w:r>
    </w:p>
    <w:bookmarkStart w:name="z759" w:id="1111"/>
    <w:p>
      <w:pPr>
        <w:spacing w:after="0"/>
        <w:ind w:left="0"/>
        <w:jc w:val="both"/>
      </w:pPr>
      <w:r>
        <w:rPr>
          <w:rFonts w:ascii="Times New Roman"/>
          <w:b w:val="false"/>
          <w:i w:val="false"/>
          <w:color w:val="000000"/>
          <w:sz w:val="28"/>
        </w:rPr>
        <w:t>
      2. Группа лиц рассматривается как единый субъект рынка. Положения настоящего раздела, относящиеся к субъектам рынка, распространяются на группу лиц.</w:t>
      </w:r>
    </w:p>
    <w:bookmarkEnd w:id="1111"/>
    <w:bookmarkStart w:name="z166" w:id="11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166. Аффилированные лица юридических лиц</w:t>
      </w:r>
    </w:p>
    <w:bookmarkEnd w:id="1112"/>
    <w:bookmarkStart w:name="z760" w:id="1113"/>
    <w:p>
      <w:pPr>
        <w:spacing w:after="0"/>
        <w:ind w:left="0"/>
        <w:jc w:val="both"/>
      </w:pPr>
      <w:r>
        <w:rPr>
          <w:rFonts w:ascii="Times New Roman"/>
          <w:b w:val="false"/>
          <w:i w:val="false"/>
          <w:color w:val="000000"/>
          <w:sz w:val="28"/>
        </w:rPr>
        <w:t>
      1. Для целей настоящего раздела под аффилированными лицами юридических лиц, более пятидесяти процентов акций (долей участия в уставном капитале) которых принадлежат государству, понимаются юридические лица, в которых более пятидесяти процентов акций (долей участия в уставном капитале) прямо либо косвенно принадлежат юридическим лицам, более пятидесяти процентов акций (долей участия в уставном капитале) которых принадлежат государству.</w:t>
      </w:r>
    </w:p>
    <w:bookmarkEnd w:id="1113"/>
    <w:bookmarkStart w:name="z761" w:id="1114"/>
    <w:p>
      <w:pPr>
        <w:spacing w:after="0"/>
        <w:ind w:left="0"/>
        <w:jc w:val="both"/>
      </w:pPr>
      <w:r>
        <w:rPr>
          <w:rFonts w:ascii="Times New Roman"/>
          <w:b w:val="false"/>
          <w:i w:val="false"/>
          <w:color w:val="000000"/>
          <w:sz w:val="28"/>
        </w:rPr>
        <w:t>
      2. Косвенная принадлежность означает принадлежность каждому последующему аффилированному лицу более пятидесяти процентов акций (долей участия в уставном капитале) иного юридического лица.</w:t>
      </w:r>
    </w:p>
    <w:bookmarkEnd w:id="1114"/>
    <w:bookmarkStart w:name="z1244" w:id="111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15. МОНОПОЛИСТИЧЕСКАЯ ДЕЯТЕЛЬНОСТЬ</w:t>
      </w:r>
    </w:p>
    <w:bookmarkEnd w:id="1115"/>
    <w:bookmarkStart w:name="z167" w:id="11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167. Понятие и виды монополистической деятельности</w:t>
      </w:r>
    </w:p>
    <w:bookmarkEnd w:id="1116"/>
    <w:bookmarkStart w:name="z762" w:id="1117"/>
    <w:p>
      <w:pPr>
        <w:spacing w:after="0"/>
        <w:ind w:left="0"/>
        <w:jc w:val="both"/>
      </w:pPr>
      <w:r>
        <w:rPr>
          <w:rFonts w:ascii="Times New Roman"/>
          <w:b w:val="false"/>
          <w:i w:val="false"/>
          <w:color w:val="000000"/>
          <w:sz w:val="28"/>
        </w:rPr>
        <w:t>
      1. Монополистической деятельностью является деятельность субъектов рынка, положение которых дает возможность контролировать соответствующий товарный рынок, в том числе позволяет оказывать значительное влияние на общие условия обращения товара на соответствующем товарном рынке.</w:t>
      </w:r>
    </w:p>
    <w:bookmarkEnd w:id="1117"/>
    <w:bookmarkStart w:name="z763" w:id="1118"/>
    <w:p>
      <w:pPr>
        <w:spacing w:after="0"/>
        <w:ind w:left="0"/>
        <w:jc w:val="both"/>
      </w:pPr>
      <w:r>
        <w:rPr>
          <w:rFonts w:ascii="Times New Roman"/>
          <w:b w:val="false"/>
          <w:i w:val="false"/>
          <w:color w:val="000000"/>
          <w:sz w:val="28"/>
        </w:rPr>
        <w:t>
      2. К монополистической деятельности, ограниченной настоящим Кодексом, относятся:</w:t>
      </w:r>
    </w:p>
    <w:bookmarkEnd w:id="1118"/>
    <w:p>
      <w:pPr>
        <w:spacing w:after="0"/>
        <w:ind w:left="0"/>
        <w:jc w:val="both"/>
      </w:pPr>
      <w:r>
        <w:rPr>
          <w:rFonts w:ascii="Times New Roman"/>
          <w:b w:val="false"/>
          <w:i w:val="false"/>
          <w:color w:val="000000"/>
          <w:sz w:val="28"/>
        </w:rPr>
        <w:t>
      1) антиконкурентные соглашения субъектов рынка;</w:t>
      </w:r>
    </w:p>
    <w:p>
      <w:pPr>
        <w:spacing w:after="0"/>
        <w:ind w:left="0"/>
        <w:jc w:val="both"/>
      </w:pPr>
      <w:r>
        <w:rPr>
          <w:rFonts w:ascii="Times New Roman"/>
          <w:b w:val="false"/>
          <w:i w:val="false"/>
          <w:color w:val="000000"/>
          <w:sz w:val="28"/>
        </w:rPr>
        <w:t>
      2) антиконкурентные согласованные действия субъектов рынка;</w:t>
      </w:r>
    </w:p>
    <w:p>
      <w:pPr>
        <w:spacing w:after="0"/>
        <w:ind w:left="0"/>
        <w:jc w:val="both"/>
      </w:pPr>
      <w:r>
        <w:rPr>
          <w:rFonts w:ascii="Times New Roman"/>
          <w:b w:val="false"/>
          <w:i w:val="false"/>
          <w:color w:val="000000"/>
          <w:sz w:val="28"/>
        </w:rPr>
        <w:t>
      3) злоупотребление доминирующим или монопольным положением.</w:t>
      </w:r>
    </w:p>
    <w:bookmarkStart w:name="z168" w:id="11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168. Виды </w:t>
      </w:r>
      <w:r>
        <w:rPr>
          <w:rFonts w:ascii="Times New Roman"/>
          <w:b/>
          <w:i w:val="false"/>
          <w:color w:val="000000"/>
          <w:sz w:val="28"/>
        </w:rPr>
        <w:t>антиконкурентных</w:t>
      </w:r>
      <w:r>
        <w:rPr>
          <w:rFonts w:ascii="Times New Roman"/>
          <w:b/>
          <w:i w:val="false"/>
          <w:color w:val="000000"/>
          <w:sz w:val="28"/>
        </w:rPr>
        <w:t xml:space="preserve"> соглашений и согласованных действий</w:t>
      </w:r>
    </w:p>
    <w:bookmarkEnd w:id="111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первую пункта 1 предусмотрено изменение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Антиконкурентные соглашения или согласованные действия между субъектами рынка, являющимися конкурентами (субъектами рынка, осуществляющими продажу либо приобретение товаров на одном товарном рынке), являются горизонтальными.</w:t>
      </w:r>
    </w:p>
    <w:p>
      <w:pPr>
        <w:spacing w:after="0"/>
        <w:ind w:left="0"/>
        <w:jc w:val="both"/>
      </w:pPr>
      <w:r>
        <w:rPr>
          <w:rFonts w:ascii="Times New Roman"/>
          <w:b w:val="false"/>
          <w:i w:val="false"/>
          <w:color w:val="000000"/>
          <w:sz w:val="28"/>
        </w:rPr>
        <w:t>
      Конкурентом является субъект рынка, находящийся в состоянии состязательности с другими субъектами соответствующего рынка ввиду того, что производит и (или) реализует на соответствующем товарном рынке товар, аналогичный либо взаимозаменяемый с товаром субъектов рынка.</w:t>
      </w:r>
    </w:p>
    <w:p>
      <w:pPr>
        <w:spacing w:after="0"/>
        <w:ind w:left="0"/>
        <w:jc w:val="both"/>
      </w:pPr>
      <w:r>
        <w:rPr>
          <w:rFonts w:ascii="Times New Roman"/>
          <w:b w:val="false"/>
          <w:i w:val="false"/>
          <w:color w:val="000000"/>
          <w:sz w:val="28"/>
        </w:rPr>
        <w:t>
      Потенциальным конкурентом признается субъект рынка, который имеет возможность (владеет оборудованием, технологиями) производить и (или) реализовать товар, аналогичный либо взаимозаменяемый с товаром конкурента, но не производит и не реализует его на соответствующем товарном рынке.</w:t>
      </w:r>
    </w:p>
    <w:bookmarkStart w:name="z765" w:id="1120"/>
    <w:p>
      <w:pPr>
        <w:spacing w:after="0"/>
        <w:ind w:left="0"/>
        <w:jc w:val="both"/>
      </w:pPr>
      <w:r>
        <w:rPr>
          <w:rFonts w:ascii="Times New Roman"/>
          <w:b w:val="false"/>
          <w:i w:val="false"/>
          <w:color w:val="000000"/>
          <w:sz w:val="28"/>
        </w:rPr>
        <w:t>
      2. Антиконкурентные соглашения между неконкурирующими субъектами рынка, один из которых приобретает товар, а другой предоставляет товар или является его потенциальным продавцом (поставщиком), являются вертикальными.</w:t>
      </w:r>
    </w:p>
    <w:bookmarkEnd w:id="1120"/>
    <w:bookmarkStart w:name="z169" w:id="11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169. </w:t>
      </w:r>
      <w:r>
        <w:rPr>
          <w:rFonts w:ascii="Times New Roman"/>
          <w:b/>
          <w:i w:val="false"/>
          <w:color w:val="000000"/>
          <w:sz w:val="28"/>
        </w:rPr>
        <w:t>Антиконкурентные</w:t>
      </w:r>
      <w:r>
        <w:rPr>
          <w:rFonts w:ascii="Times New Roman"/>
          <w:b/>
          <w:i w:val="false"/>
          <w:color w:val="000000"/>
          <w:sz w:val="28"/>
        </w:rPr>
        <w:t xml:space="preserve"> соглашения</w:t>
      </w:r>
    </w:p>
    <w:bookmarkEnd w:id="1121"/>
    <w:bookmarkStart w:name="z766" w:id="1122"/>
    <w:p>
      <w:pPr>
        <w:spacing w:after="0"/>
        <w:ind w:left="0"/>
        <w:jc w:val="both"/>
      </w:pPr>
      <w:r>
        <w:rPr>
          <w:rFonts w:ascii="Times New Roman"/>
          <w:b w:val="false"/>
          <w:i w:val="false"/>
          <w:color w:val="000000"/>
          <w:sz w:val="28"/>
        </w:rPr>
        <w:t>
      1. Признается картелем и запрещаются горизонтальные соглашения между субъектами рынка, если такие соглашения приводят или могут привести к:</w:t>
      </w:r>
    </w:p>
    <w:bookmarkEnd w:id="1122"/>
    <w:p>
      <w:pPr>
        <w:spacing w:after="0"/>
        <w:ind w:left="0"/>
        <w:jc w:val="both"/>
      </w:pPr>
      <w:r>
        <w:rPr>
          <w:rFonts w:ascii="Times New Roman"/>
          <w:b w:val="false"/>
          <w:i w:val="false"/>
          <w:color w:val="000000"/>
          <w:sz w:val="28"/>
        </w:rPr>
        <w:t>
      1) установлению или поддержанию цен (тарифов), скидок, надбавок (доплат) и (или) наценок;</w:t>
      </w:r>
    </w:p>
    <w:p>
      <w:pPr>
        <w:spacing w:after="0"/>
        <w:ind w:left="0"/>
        <w:jc w:val="both"/>
      </w:pPr>
      <w:r>
        <w:rPr>
          <w:rFonts w:ascii="Times New Roman"/>
          <w:b w:val="false"/>
          <w:i w:val="false"/>
          <w:color w:val="000000"/>
          <w:sz w:val="28"/>
        </w:rPr>
        <w:t>
      2) повышению, снижению или поддержанию цен на торгах, искажению итогов торгов, аукционов и конкурсов, в том числе путем раздела по лотам;</w:t>
      </w:r>
    </w:p>
    <w:p>
      <w:pPr>
        <w:spacing w:after="0"/>
        <w:ind w:left="0"/>
        <w:jc w:val="both"/>
      </w:pPr>
      <w:r>
        <w:rPr>
          <w:rFonts w:ascii="Times New Roman"/>
          <w:b w:val="false"/>
          <w:i w:val="false"/>
          <w:color w:val="000000"/>
          <w:sz w:val="28"/>
        </w:rPr>
        <w:t>
      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pPr>
        <w:spacing w:after="0"/>
        <w:ind w:left="0"/>
        <w:jc w:val="both"/>
      </w:pPr>
      <w:r>
        <w:rPr>
          <w:rFonts w:ascii="Times New Roman"/>
          <w:b w:val="false"/>
          <w:i w:val="false"/>
          <w:color w:val="000000"/>
          <w:sz w:val="28"/>
        </w:rPr>
        <w:t>
      4) сокращению или прекращению производства товаров;</w:t>
      </w:r>
    </w:p>
    <w:p>
      <w:pPr>
        <w:spacing w:after="0"/>
        <w:ind w:left="0"/>
        <w:jc w:val="both"/>
      </w:pPr>
      <w:r>
        <w:rPr>
          <w:rFonts w:ascii="Times New Roman"/>
          <w:b w:val="false"/>
          <w:i w:val="false"/>
          <w:color w:val="000000"/>
          <w:sz w:val="28"/>
        </w:rPr>
        <w:t>
      5) отказу от заключения договоров с определенными продавцами либо покупателями (заказчиками).</w:t>
      </w:r>
    </w:p>
    <w:p>
      <w:pPr>
        <w:spacing w:after="0"/>
        <w:ind w:left="0"/>
        <w:jc w:val="both"/>
      </w:pPr>
      <w:r>
        <w:rPr>
          <w:rFonts w:ascii="Times New Roman"/>
          <w:b w:val="false"/>
          <w:i w:val="false"/>
          <w:color w:val="000000"/>
          <w:sz w:val="28"/>
        </w:rPr>
        <w:t>
      Положения подпункта 2) части первой настоящего пункта распространяются, в том числе, на соглашения между субъектами рынка, входящими в одну группу лиц.</w:t>
      </w:r>
    </w:p>
    <w:bookmarkStart w:name="z767" w:id="1123"/>
    <w:p>
      <w:pPr>
        <w:spacing w:after="0"/>
        <w:ind w:left="0"/>
        <w:jc w:val="both"/>
      </w:pPr>
      <w:r>
        <w:rPr>
          <w:rFonts w:ascii="Times New Roman"/>
          <w:b w:val="false"/>
          <w:i w:val="false"/>
          <w:color w:val="000000"/>
          <w:sz w:val="28"/>
        </w:rPr>
        <w:t>
      2. Запрещаются вертикальные соглашения между субъектами рынка, если:</w:t>
      </w:r>
    </w:p>
    <w:bookmarkEnd w:id="1123"/>
    <w:p>
      <w:pPr>
        <w:spacing w:after="0"/>
        <w:ind w:left="0"/>
        <w:jc w:val="both"/>
      </w:pPr>
      <w:r>
        <w:rPr>
          <w:rFonts w:ascii="Times New Roman"/>
          <w:b w:val="false"/>
          <w:i w:val="false"/>
          <w:color w:val="000000"/>
          <w:sz w:val="28"/>
        </w:rPr>
        <w:t>
      1) такие соглашения приводят или могут привести к установлению цены перепродажи товара, за исключением случая, когда продавец устанавливает для покупателя (заказчика) максимальную цену перепродажи товара;</w:t>
      </w:r>
    </w:p>
    <w:p>
      <w:pPr>
        <w:spacing w:after="0"/>
        <w:ind w:left="0"/>
        <w:jc w:val="both"/>
      </w:pPr>
      <w:r>
        <w:rPr>
          <w:rFonts w:ascii="Times New Roman"/>
          <w:b w:val="false"/>
          <w:i w:val="false"/>
          <w:color w:val="000000"/>
          <w:sz w:val="28"/>
        </w:rPr>
        <w:t>
      2) таким соглашением предусмотрено обязательство покупателя (заказчика) не продавать товар субъекта рынка, который является конкурентом продавца. Такой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pPr>
        <w:spacing w:after="0"/>
        <w:ind w:left="0"/>
        <w:jc w:val="both"/>
      </w:pPr>
      <w:r>
        <w:rPr>
          <w:rFonts w:ascii="Times New Roman"/>
          <w:b w:val="false"/>
          <w:i w:val="false"/>
          <w:color w:val="000000"/>
          <w:sz w:val="28"/>
        </w:rPr>
        <w:t>
      3) таким соглашением предусмотрено обязательство продавца не продавать товар субъекту рынка, который является конкурентом покупателя (заказчика).</w:t>
      </w:r>
    </w:p>
    <w:bookmarkStart w:name="z768" w:id="1124"/>
    <w:p>
      <w:pPr>
        <w:spacing w:after="0"/>
        <w:ind w:left="0"/>
        <w:jc w:val="both"/>
      </w:pPr>
      <w:r>
        <w:rPr>
          <w:rFonts w:ascii="Times New Roman"/>
          <w:b w:val="false"/>
          <w:i w:val="false"/>
          <w:color w:val="000000"/>
          <w:sz w:val="28"/>
        </w:rPr>
        <w:t>
      3. Запрещаются и признаются недействительными полностью или частично в порядке, установленном законодательством Республики Казахстан, достигнутые в любой форме соглашения между субъектами рынка, которые приводят или могут привести к ограничению конкуренции, в том числе касающиеся:</w:t>
      </w:r>
    </w:p>
    <w:bookmarkEnd w:id="1124"/>
    <w:p>
      <w:pPr>
        <w:spacing w:after="0"/>
        <w:ind w:left="0"/>
        <w:jc w:val="both"/>
      </w:pPr>
      <w:r>
        <w:rPr>
          <w:rFonts w:ascii="Times New Roman"/>
          <w:b w:val="false"/>
          <w:i w:val="false"/>
          <w:color w:val="000000"/>
          <w:sz w:val="28"/>
        </w:rPr>
        <w:t>
      1) установления или поддержания дискриминационных условий к равнозначным договорам с другими субъектами рынка, в том числе установления согласованных условий приобретения и (или) реализации товаров;</w:t>
      </w:r>
    </w:p>
    <w:p>
      <w:pPr>
        <w:spacing w:after="0"/>
        <w:ind w:left="0"/>
        <w:jc w:val="both"/>
      </w:pPr>
      <w:r>
        <w:rPr>
          <w:rFonts w:ascii="Times New Roman"/>
          <w:b w:val="false"/>
          <w:i w:val="false"/>
          <w:color w:val="000000"/>
          <w:sz w:val="28"/>
        </w:rPr>
        <w:t>
      2) экономически, технологически и иным образом необоснованного установления субъектами рынка различных цен (тарифов) на один и тот же товар;</w:t>
      </w:r>
    </w:p>
    <w:p>
      <w:pPr>
        <w:spacing w:after="0"/>
        <w:ind w:left="0"/>
        <w:jc w:val="both"/>
      </w:pPr>
      <w:r>
        <w:rPr>
          <w:rFonts w:ascii="Times New Roman"/>
          <w:b w:val="false"/>
          <w:i w:val="false"/>
          <w:color w:val="000000"/>
          <w:sz w:val="28"/>
        </w:rPr>
        <w:t>
      3) необоснованного ограничения или прекращения реализации товаров;</w:t>
      </w:r>
    </w:p>
    <w:p>
      <w:pPr>
        <w:spacing w:after="0"/>
        <w:ind w:left="0"/>
        <w:jc w:val="both"/>
      </w:pPr>
      <w:r>
        <w:rPr>
          <w:rFonts w:ascii="Times New Roman"/>
          <w:b w:val="false"/>
          <w:i w:val="false"/>
          <w:color w:val="000000"/>
          <w:sz w:val="28"/>
        </w:rPr>
        <w:t>
      4) заключения договоров при условии принятия контрагентами дополнительных обязательств, которые по своему содержанию или согласно обычаям делового оборота не касаются предмета этих договоров (необоснованных требований передачи финансовых средств и иного имущества, имущественных или неимущественных прав);</w:t>
      </w:r>
    </w:p>
    <w:p>
      <w:pPr>
        <w:spacing w:after="0"/>
        <w:ind w:left="0"/>
        <w:jc w:val="both"/>
      </w:pPr>
      <w:r>
        <w:rPr>
          <w:rFonts w:ascii="Times New Roman"/>
          <w:b w:val="false"/>
          <w:i w:val="false"/>
          <w:color w:val="000000"/>
          <w:sz w:val="28"/>
        </w:rPr>
        <w:t>
      5) ограничения доступа на товарный рынок или устранения с него других субъектов рынка в качестве продавцов (поставщиков) определенных товаров или их покупателей.</w:t>
      </w:r>
    </w:p>
    <w:p>
      <w:pPr>
        <w:spacing w:after="0"/>
        <w:ind w:left="0"/>
        <w:jc w:val="both"/>
      </w:pPr>
      <w:r>
        <w:rPr>
          <w:rFonts w:ascii="Times New Roman"/>
          <w:b w:val="false"/>
          <w:i w:val="false"/>
          <w:color w:val="000000"/>
          <w:sz w:val="28"/>
        </w:rPr>
        <w:t>
      Запреты, установленные частью первой настоящего пункта, не распространяются на вертикальные соглашения, если доля субъекта (субъектов) рынка на одном из рассматриваемых товарных рынков не превышает двадцати процентов, за исключением вертикальных соглашений при организации и проведении закупок товаров и торгов либо соглашений, являющихся договорами государственно-частного партнерства, в том числе договорами концессии, комплексной предпринимательской лицензии (франчайзинга).</w:t>
      </w:r>
    </w:p>
    <w:bookmarkStart w:name="z769" w:id="1125"/>
    <w:p>
      <w:pPr>
        <w:spacing w:after="0"/>
        <w:ind w:left="0"/>
        <w:jc w:val="both"/>
      </w:pPr>
      <w:r>
        <w:rPr>
          <w:rFonts w:ascii="Times New Roman"/>
          <w:b w:val="false"/>
          <w:i w:val="false"/>
          <w:color w:val="000000"/>
          <w:sz w:val="28"/>
        </w:rPr>
        <w:t>
      4. Антиконкурентные соглашения могут быть заключены (достигнуты) в письменной и (или) устной форме.</w:t>
      </w:r>
    </w:p>
    <w:bookmarkEnd w:id="1125"/>
    <w:bookmarkStart w:name="z770" w:id="1126"/>
    <w:p>
      <w:pPr>
        <w:spacing w:after="0"/>
        <w:ind w:left="0"/>
        <w:jc w:val="both"/>
      </w:pPr>
      <w:r>
        <w:rPr>
          <w:rFonts w:ascii="Times New Roman"/>
          <w:b w:val="false"/>
          <w:i w:val="false"/>
          <w:color w:val="000000"/>
          <w:sz w:val="28"/>
        </w:rPr>
        <w:t>
      5. Согласование действий субъектов рынка третьим лицом, не входящим в одну группу лиц ни с одним из таких субъектов рынка и не осуществляющим деятельность на том товарном рынке (товарных рынках), на котором (которых) осуществляется согласование действий субъектов рынка, признается координацией экономической деятельности. Запрещается координация экономической деятельности субъектов рынка, способная привести, приводящая или приведшая к последствиям, перечисленным в пунктах 1–3 настоящей статьи.</w:t>
      </w:r>
    </w:p>
    <w:bookmarkEnd w:id="1126"/>
    <w:bookmarkStart w:name="z771" w:id="1127"/>
    <w:p>
      <w:pPr>
        <w:spacing w:after="0"/>
        <w:ind w:left="0"/>
        <w:jc w:val="both"/>
      </w:pPr>
      <w:r>
        <w:rPr>
          <w:rFonts w:ascii="Times New Roman"/>
          <w:b w:val="false"/>
          <w:i w:val="false"/>
          <w:color w:val="000000"/>
          <w:sz w:val="28"/>
        </w:rPr>
        <w:t>
      6. Запреты на антиконкурентные соглашения не распространяются на соглашения между субъектами рынка, входящими в одну группу лиц, если одним из таких субъектов рынка в отношении другого субъекта рынка установлен контроль, а также если такие субъекты рынка находятся под контролем одного лица.</w:t>
      </w:r>
    </w:p>
    <w:bookmarkEnd w:id="1127"/>
    <w:p>
      <w:pPr>
        <w:spacing w:after="0"/>
        <w:ind w:left="0"/>
        <w:jc w:val="both"/>
      </w:pPr>
      <w:r>
        <w:rPr>
          <w:rFonts w:ascii="Times New Roman"/>
          <w:b w:val="false"/>
          <w:i w:val="false"/>
          <w:color w:val="000000"/>
          <w:sz w:val="28"/>
        </w:rPr>
        <w:t>
      Под контролем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pPr>
        <w:spacing w:after="0"/>
        <w:ind w:left="0"/>
        <w:jc w:val="both"/>
      </w:pPr>
      <w:r>
        <w:rPr>
          <w:rFonts w:ascii="Times New Roman"/>
          <w:b w:val="false"/>
          <w:i w:val="false"/>
          <w:color w:val="000000"/>
          <w:sz w:val="28"/>
        </w:rPr>
        <w:t>
      1) распоряжение более чем пятьюдесятью процентами голосующих акций (долей участия в уставном капитале, паев) юридического лица;</w:t>
      </w:r>
    </w:p>
    <w:p>
      <w:pPr>
        <w:spacing w:after="0"/>
        <w:ind w:left="0"/>
        <w:jc w:val="both"/>
      </w:pPr>
      <w:r>
        <w:rPr>
          <w:rFonts w:ascii="Times New Roman"/>
          <w:b w:val="false"/>
          <w:i w:val="false"/>
          <w:color w:val="000000"/>
          <w:sz w:val="28"/>
        </w:rPr>
        <w:t>
      2) осуществление функций исполнительного органа юридического лица;</w:t>
      </w:r>
    </w:p>
    <w:bookmarkStart w:name="z1887" w:id="1128"/>
    <w:p>
      <w:pPr>
        <w:spacing w:after="0"/>
        <w:ind w:left="0"/>
        <w:jc w:val="both"/>
      </w:pPr>
      <w:r>
        <w:rPr>
          <w:rFonts w:ascii="Times New Roman"/>
          <w:b w:val="false"/>
          <w:i w:val="false"/>
          <w:color w:val="000000"/>
          <w:sz w:val="28"/>
        </w:rPr>
        <w:t>
      3) получение права определять условия ведения предпринимательской деятельности субъектов рынка или давать данным субъектам рынка обязательные для исполнения указания в соответствии с договором государственно-частного партнерства, комплексной предпринимательской лицензией (франчайзинг), лицензионным договором или иным соглашением между правообладателем (лицом, уполномоченным правообладателем) и субъектами рынка об организации продажи товара под товарным знаком или иным средством индивидуализации правообладателя.</w:t>
      </w:r>
    </w:p>
    <w:bookmarkEnd w:id="1128"/>
    <w:bookmarkStart w:name="z772" w:id="1129"/>
    <w:p>
      <w:pPr>
        <w:spacing w:after="0"/>
        <w:ind w:left="0"/>
        <w:jc w:val="both"/>
      </w:pPr>
      <w:r>
        <w:rPr>
          <w:rFonts w:ascii="Times New Roman"/>
          <w:b w:val="false"/>
          <w:i w:val="false"/>
          <w:color w:val="000000"/>
          <w:sz w:val="28"/>
        </w:rPr>
        <w:t>
      7. Требования настоящей статьи не распространяются на соглашения об осуществлении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товаров при условии, что такие соглашения не привели или не могут привести к ограничению или устранению конкуренции.</w:t>
      </w:r>
    </w:p>
    <w:bookmarkEnd w:id="1129"/>
    <w:bookmarkStart w:name="z773" w:id="1130"/>
    <w:p>
      <w:pPr>
        <w:spacing w:after="0"/>
        <w:ind w:left="0"/>
        <w:jc w:val="both"/>
      </w:pPr>
      <w:r>
        <w:rPr>
          <w:rFonts w:ascii="Times New Roman"/>
          <w:b w:val="false"/>
          <w:i w:val="false"/>
          <w:color w:val="000000"/>
          <w:sz w:val="28"/>
        </w:rPr>
        <w:t>
      8. Соглашения, предусмотренные настоящей статьей, за исключением указанных в пункте 1 настоящей статьи, признаются допустимыми, если они не накладывают на субъектов рынка ограничения, не являющиеся необходимыми для достижения целей этих соглашений, и не создают возможность для устранения конкуренции на соответствующем товарном рынке, и если субъекты рынка докажут, что такие соглашения имеют или могут иметь своим результатом:</w:t>
      </w:r>
    </w:p>
    <w:bookmarkEnd w:id="1130"/>
    <w:p>
      <w:pPr>
        <w:spacing w:after="0"/>
        <w:ind w:left="0"/>
        <w:jc w:val="both"/>
      </w:pPr>
      <w:r>
        <w:rPr>
          <w:rFonts w:ascii="Times New Roman"/>
          <w:b w:val="false"/>
          <w:i w:val="false"/>
          <w:color w:val="000000"/>
          <w:sz w:val="28"/>
        </w:rPr>
        <w:t>
      1) содействие совершенствованию производства (реализации) товаров или стимулированию технического (экономического) прогресса либо повышение конкурентоспособности производимых товаров производства сторон на мировом товарном рынке;</w:t>
      </w:r>
    </w:p>
    <w:p>
      <w:pPr>
        <w:spacing w:after="0"/>
        <w:ind w:left="0"/>
        <w:jc w:val="both"/>
      </w:pPr>
      <w:r>
        <w:rPr>
          <w:rFonts w:ascii="Times New Roman"/>
          <w:b w:val="false"/>
          <w:i w:val="false"/>
          <w:color w:val="000000"/>
          <w:sz w:val="28"/>
        </w:rPr>
        <w:t>
      2) получение потребителями соразмерной части преимуществ (выгод), которые приобретаются соответствующими лицами от совершения таких действий.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169 с изменениями, внесенными законами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04" w:id="113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169-1. Требования о защите конкуренции при организации и проведении закупок товаров и торгов</w:t>
      </w:r>
    </w:p>
    <w:bookmarkEnd w:id="1131"/>
    <w:bookmarkStart w:name="z1705" w:id="1132"/>
    <w:p>
      <w:pPr>
        <w:spacing w:after="0"/>
        <w:ind w:left="0"/>
        <w:jc w:val="both"/>
      </w:pPr>
      <w:r>
        <w:rPr>
          <w:rFonts w:ascii="Times New Roman"/>
          <w:b w:val="false"/>
          <w:i w:val="false"/>
          <w:color w:val="000000"/>
          <w:sz w:val="28"/>
        </w:rPr>
        <w:t>
      1. Организаторам закупок товаров, операторам закупок и торгов запрещается координация деятельности поставщиков закупок и участников торгов, если это действие приведет или может привести к недопущению, ограничению или устранению конкуренции.</w:t>
      </w:r>
    </w:p>
    <w:bookmarkEnd w:id="1132"/>
    <w:bookmarkStart w:name="z1706" w:id="1133"/>
    <w:p>
      <w:pPr>
        <w:spacing w:after="0"/>
        <w:ind w:left="0"/>
        <w:jc w:val="both"/>
      </w:pPr>
      <w:r>
        <w:rPr>
          <w:rFonts w:ascii="Times New Roman"/>
          <w:b w:val="false"/>
          <w:i w:val="false"/>
          <w:color w:val="000000"/>
          <w:sz w:val="28"/>
        </w:rPr>
        <w:t>
      2. Под организаторами закупок товаров понимаются:</w:t>
      </w:r>
    </w:p>
    <w:bookmarkEnd w:id="1133"/>
    <w:bookmarkStart w:name="z1707" w:id="1134"/>
    <w:p>
      <w:pPr>
        <w:spacing w:after="0"/>
        <w:ind w:left="0"/>
        <w:jc w:val="both"/>
      </w:pPr>
      <w:r>
        <w:rPr>
          <w:rFonts w:ascii="Times New Roman"/>
          <w:b w:val="false"/>
          <w:i w:val="false"/>
          <w:color w:val="000000"/>
          <w:sz w:val="28"/>
        </w:rPr>
        <w:t>
      1) государственные органы, государственные учреждения, за исключением Национального Банка Республики Казахстан, его ведомств;</w:t>
      </w:r>
    </w:p>
    <w:bookmarkEnd w:id="1134"/>
    <w:bookmarkStart w:name="z1708" w:id="1135"/>
    <w:p>
      <w:pPr>
        <w:spacing w:after="0"/>
        <w:ind w:left="0"/>
        <w:jc w:val="both"/>
      </w:pPr>
      <w:r>
        <w:rPr>
          <w:rFonts w:ascii="Times New Roman"/>
          <w:b w:val="false"/>
          <w:i w:val="false"/>
          <w:color w:val="000000"/>
          <w:sz w:val="28"/>
        </w:rPr>
        <w:t>
      2)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национальные управляющие холдинги, национальные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за исключением организаций, входящих в структуру Национального Банка Республики Казахстан,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w:t>
      </w:r>
    </w:p>
    <w:bookmarkEnd w:id="1135"/>
    <w:bookmarkStart w:name="z1709" w:id="1136"/>
    <w:p>
      <w:pPr>
        <w:spacing w:after="0"/>
        <w:ind w:left="0"/>
        <w:jc w:val="both"/>
      </w:pPr>
      <w:r>
        <w:rPr>
          <w:rFonts w:ascii="Times New Roman"/>
          <w:b w:val="false"/>
          <w:i w:val="false"/>
          <w:color w:val="000000"/>
          <w:sz w:val="28"/>
        </w:rPr>
        <w:t>
      3) недропользователи, ведущие добычу на крупных месторождениях полезных ископаемых и осуществляющие закуп товаров в порядке, установленном законодательством Республики Казахстан о недрах и недропользовании;</w:t>
      </w:r>
    </w:p>
    <w:bookmarkEnd w:id="1136"/>
    <w:bookmarkStart w:name="z1710" w:id="1137"/>
    <w:p>
      <w:pPr>
        <w:spacing w:after="0"/>
        <w:ind w:left="0"/>
        <w:jc w:val="both"/>
      </w:pPr>
      <w:r>
        <w:rPr>
          <w:rFonts w:ascii="Times New Roman"/>
          <w:b w:val="false"/>
          <w:i w:val="false"/>
          <w:color w:val="000000"/>
          <w:sz w:val="28"/>
        </w:rPr>
        <w:t>
      4) субъекты естественных монополий, которым утвержден тариф с применением затратного метода тарифного регулирования и которые осуществляют закуп товаров в порядке, установленном законодательством Республики Казахстан о естественных монополиях, за исключением субъектов естественных монополий малой мощности.</w:t>
      </w:r>
    </w:p>
    <w:bookmarkEnd w:id="1137"/>
    <w:bookmarkStart w:name="z1711" w:id="1138"/>
    <w:p>
      <w:pPr>
        <w:spacing w:after="0"/>
        <w:ind w:left="0"/>
        <w:jc w:val="both"/>
      </w:pPr>
      <w:r>
        <w:rPr>
          <w:rFonts w:ascii="Times New Roman"/>
          <w:b w:val="false"/>
          <w:i w:val="false"/>
          <w:color w:val="000000"/>
          <w:sz w:val="28"/>
        </w:rPr>
        <w:t>
      3. Под операторами закупок и торгов понимаются лица, осуществляющие организационное и техническое обеспечение закупок и торгов путем их непосредственного проведения с использованием торговых или информационных систем, товарных бирж и иных торговых площадок, за исключением лиц, которые осуществляют организационное и техническое обеспечение закупок и торгов с использованием торговых или информационных систем, товарных бирж и иных торговых площадок для реализации собственного имущества и (или) приобретения товаров (работ, услуг) для собственных нужд и (или) нужд субъектов рынка, входящих с ними в одну группу лиц.</w:t>
      </w:r>
    </w:p>
    <w:bookmarkEnd w:id="1138"/>
    <w:bookmarkStart w:name="z1712" w:id="1139"/>
    <w:p>
      <w:pPr>
        <w:spacing w:after="0"/>
        <w:ind w:left="0"/>
        <w:jc w:val="both"/>
      </w:pPr>
      <w:r>
        <w:rPr>
          <w:rFonts w:ascii="Times New Roman"/>
          <w:b w:val="false"/>
          <w:i w:val="false"/>
          <w:color w:val="000000"/>
          <w:sz w:val="28"/>
        </w:rPr>
        <w:t>
      К операторам закупок и торгов, указанным в части первой настоящего пункта, относятся:</w:t>
      </w:r>
    </w:p>
    <w:bookmarkEnd w:id="1139"/>
    <w:bookmarkStart w:name="z1713" w:id="1140"/>
    <w:p>
      <w:pPr>
        <w:spacing w:after="0"/>
        <w:ind w:left="0"/>
        <w:jc w:val="both"/>
      </w:pPr>
      <w:r>
        <w:rPr>
          <w:rFonts w:ascii="Times New Roman"/>
          <w:b w:val="false"/>
          <w:i w:val="false"/>
          <w:color w:val="000000"/>
          <w:sz w:val="28"/>
        </w:rPr>
        <w:t>
      1) государственные органы, государственные учреждения,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национальные управляющие холдинги, национальные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End w:id="1140"/>
    <w:bookmarkStart w:name="z1714" w:id="1141"/>
    <w:p>
      <w:pPr>
        <w:spacing w:after="0"/>
        <w:ind w:left="0"/>
        <w:jc w:val="both"/>
      </w:pPr>
      <w:r>
        <w:rPr>
          <w:rFonts w:ascii="Times New Roman"/>
          <w:b w:val="false"/>
          <w:i w:val="false"/>
          <w:color w:val="000000"/>
          <w:sz w:val="28"/>
        </w:rPr>
        <w:t>
      2) товарные биржи и иные торговые площадки и системы, где заключаются договоры продажи товаров между субъектами рынка, между государственными органами или государственными учреждениями и субъектами рынка.</w:t>
      </w:r>
    </w:p>
    <w:bookmarkEnd w:id="1141"/>
    <w:bookmarkStart w:name="z1715" w:id="1142"/>
    <w:p>
      <w:pPr>
        <w:spacing w:after="0"/>
        <w:ind w:left="0"/>
        <w:jc w:val="both"/>
      </w:pPr>
      <w:r>
        <w:rPr>
          <w:rFonts w:ascii="Times New Roman"/>
          <w:b w:val="false"/>
          <w:i w:val="false"/>
          <w:color w:val="000000"/>
          <w:sz w:val="28"/>
        </w:rPr>
        <w:t>
      4. Организаторы закупок товаров, за исключением закупок, проводимых в электронной форме, и недропользователей, указанных в подпункте 3) пункта 2 настоящей статьи, предоставляющих информацию о проведенных закупках уполномоченным государственным органам и (или) уполномоченным организациям в соответствии с законодательством Республики Казахстан, предоставляют антимонопольному органу:</w:t>
      </w:r>
    </w:p>
    <w:bookmarkEnd w:id="1142"/>
    <w:bookmarkStart w:name="z1716" w:id="1143"/>
    <w:p>
      <w:pPr>
        <w:spacing w:after="0"/>
        <w:ind w:left="0"/>
        <w:jc w:val="both"/>
      </w:pPr>
      <w:r>
        <w:rPr>
          <w:rFonts w:ascii="Times New Roman"/>
          <w:b w:val="false"/>
          <w:i w:val="false"/>
          <w:color w:val="000000"/>
          <w:sz w:val="28"/>
        </w:rPr>
        <w:t>
      1) ежегодный план закупок не позднее месяца со дня его утверждения, за исключением случая размещения его на соответствующем интернет-ресурсе;</w:t>
      </w:r>
    </w:p>
    <w:bookmarkEnd w:id="1143"/>
    <w:bookmarkStart w:name="z1717" w:id="1144"/>
    <w:p>
      <w:pPr>
        <w:spacing w:after="0"/>
        <w:ind w:left="0"/>
        <w:jc w:val="both"/>
      </w:pPr>
      <w:r>
        <w:rPr>
          <w:rFonts w:ascii="Times New Roman"/>
          <w:b w:val="false"/>
          <w:i w:val="false"/>
          <w:color w:val="000000"/>
          <w:sz w:val="28"/>
        </w:rPr>
        <w:t>
      2) информацию о проведенных закупках по форме, утвержденной антимонопольным органом, ежеквартально не позднее десятого числа месяца, следующего за отчетным кварталом.</w:t>
      </w:r>
    </w:p>
    <w:bookmarkEnd w:id="1144"/>
    <w:bookmarkStart w:name="z1718" w:id="1145"/>
    <w:p>
      <w:pPr>
        <w:spacing w:after="0"/>
        <w:ind w:left="0"/>
        <w:jc w:val="both"/>
      </w:pPr>
      <w:r>
        <w:rPr>
          <w:rFonts w:ascii="Times New Roman"/>
          <w:b w:val="false"/>
          <w:i w:val="false"/>
          <w:color w:val="000000"/>
          <w:sz w:val="28"/>
        </w:rPr>
        <w:t>
      5. Уполномоченные государственные органы и (или) уполномоченные организации, получающие от недропользователей, указанных в подпункте 3) пункта 2 настоящей статьи, информацию о закупках, обязаны по требованию антимонопольного органа предоставлять постоянный доступ к информационной системе электронных закупок товаров или в случае ее отсутствия информацию о проведенных закупках по форме, утвержденной антимонопольным органом, ежеквартально не позднее десятого числа месяца, следующего за отчетным кварталом.</w:t>
      </w:r>
    </w:p>
    <w:bookmarkEnd w:id="1145"/>
    <w:bookmarkStart w:name="z1719" w:id="1146"/>
    <w:p>
      <w:pPr>
        <w:spacing w:after="0"/>
        <w:ind w:left="0"/>
        <w:jc w:val="both"/>
      </w:pPr>
      <w:r>
        <w:rPr>
          <w:rFonts w:ascii="Times New Roman"/>
          <w:b w:val="false"/>
          <w:i w:val="false"/>
          <w:color w:val="000000"/>
          <w:sz w:val="28"/>
        </w:rPr>
        <w:t>
      6. Операторы закупок и торгов, за исключением закупок и торгов, проводимых в электронной форме, предоставляют антимонопольному органу информацию о проведенных торгах ежеквартально не позднее десятого числа месяца, следующего за отчетным кварталом.</w:t>
      </w:r>
    </w:p>
    <w:bookmarkEnd w:id="1146"/>
    <w:bookmarkStart w:name="z1720" w:id="1147"/>
    <w:p>
      <w:pPr>
        <w:spacing w:after="0"/>
        <w:ind w:left="0"/>
        <w:jc w:val="both"/>
      </w:pPr>
      <w:r>
        <w:rPr>
          <w:rFonts w:ascii="Times New Roman"/>
          <w:b w:val="false"/>
          <w:i w:val="false"/>
          <w:color w:val="000000"/>
          <w:sz w:val="28"/>
        </w:rPr>
        <w:t>
      7. Операторы закупок и торгов, проводимых в электронной форме, по требованию антимонопольного органа предоставляют постоянный доступ:</w:t>
      </w:r>
    </w:p>
    <w:bookmarkEnd w:id="1147"/>
    <w:bookmarkStart w:name="z1721" w:id="1148"/>
    <w:p>
      <w:pPr>
        <w:spacing w:after="0"/>
        <w:ind w:left="0"/>
        <w:jc w:val="both"/>
      </w:pPr>
      <w:r>
        <w:rPr>
          <w:rFonts w:ascii="Times New Roman"/>
          <w:b w:val="false"/>
          <w:i w:val="false"/>
          <w:color w:val="000000"/>
          <w:sz w:val="28"/>
        </w:rPr>
        <w:t>
      1) к торговым или информационным системам, товарным биржам и иным торговым площадкам электронных закупок товаров или торгов, позволяющий в режиме реального времени осуществлять мониторинг проведения закупок товаров и торгов;</w:t>
      </w:r>
    </w:p>
    <w:bookmarkEnd w:id="1148"/>
    <w:bookmarkStart w:name="z1722" w:id="1149"/>
    <w:p>
      <w:pPr>
        <w:spacing w:after="0"/>
        <w:ind w:left="0"/>
        <w:jc w:val="both"/>
      </w:pPr>
      <w:r>
        <w:rPr>
          <w:rFonts w:ascii="Times New Roman"/>
          <w:b w:val="false"/>
          <w:i w:val="false"/>
          <w:color w:val="000000"/>
          <w:sz w:val="28"/>
        </w:rPr>
        <w:t>
      2) к документации и иной информации, относящейся к процессу осуществления закупок и торгов.</w:t>
      </w:r>
    </w:p>
    <w:bookmarkEnd w:id="11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15 дополнена статьей 169-1 в соответствии с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170. </w:t>
      </w:r>
      <w:r>
        <w:rPr>
          <w:rFonts w:ascii="Times New Roman"/>
          <w:b/>
          <w:i w:val="false"/>
          <w:color w:val="000000"/>
          <w:sz w:val="28"/>
        </w:rPr>
        <w:t>Антиконкурентные</w:t>
      </w:r>
      <w:r>
        <w:rPr>
          <w:rFonts w:ascii="Times New Roman"/>
          <w:b/>
          <w:i w:val="false"/>
          <w:color w:val="000000"/>
          <w:sz w:val="28"/>
        </w:rPr>
        <w:t xml:space="preserve"> согласованные действия субъектов рынка</w:t>
      </w:r>
    </w:p>
    <w:bookmarkStart w:name="z774" w:id="1150"/>
    <w:p>
      <w:pPr>
        <w:spacing w:after="0"/>
        <w:ind w:left="0"/>
        <w:jc w:val="both"/>
      </w:pPr>
      <w:r>
        <w:rPr>
          <w:rFonts w:ascii="Times New Roman"/>
          <w:b w:val="false"/>
          <w:i w:val="false"/>
          <w:color w:val="000000"/>
          <w:sz w:val="28"/>
        </w:rPr>
        <w:t>
      1. Запрещаются согласованные действия субъектов рынка, осуществляющих производство, реализацию товаров, направленные на ограничение конкуренции, в том числе касающиеся:</w:t>
      </w:r>
    </w:p>
    <w:bookmarkEnd w:id="1150"/>
    <w:p>
      <w:pPr>
        <w:spacing w:after="0"/>
        <w:ind w:left="0"/>
        <w:jc w:val="both"/>
      </w:pPr>
      <w:r>
        <w:rPr>
          <w:rFonts w:ascii="Times New Roman"/>
          <w:b w:val="false"/>
          <w:i w:val="false"/>
          <w:color w:val="000000"/>
          <w:sz w:val="28"/>
        </w:rPr>
        <w:t>
      1) установления и (или) поддержания цен либо других условий приобретения или реализации товаров;</w:t>
      </w:r>
    </w:p>
    <w:p>
      <w:pPr>
        <w:spacing w:after="0"/>
        <w:ind w:left="0"/>
        <w:jc w:val="both"/>
      </w:pPr>
      <w:r>
        <w:rPr>
          <w:rFonts w:ascii="Times New Roman"/>
          <w:b w:val="false"/>
          <w:i w:val="false"/>
          <w:color w:val="000000"/>
          <w:sz w:val="28"/>
        </w:rPr>
        <w:t>
      2) необоснованного ограничения производства либо реализации товаров;</w:t>
      </w:r>
    </w:p>
    <w:p>
      <w:pPr>
        <w:spacing w:after="0"/>
        <w:ind w:left="0"/>
        <w:jc w:val="both"/>
      </w:pPr>
      <w:r>
        <w:rPr>
          <w:rFonts w:ascii="Times New Roman"/>
          <w:b w:val="false"/>
          <w:i w:val="false"/>
          <w:color w:val="000000"/>
          <w:sz w:val="28"/>
        </w:rPr>
        <w:t>
      3) необоснованного отказа от заключения договоров с определенными продавцами (поставщиками) либо покупателями;</w:t>
      </w:r>
    </w:p>
    <w:p>
      <w:pPr>
        <w:spacing w:after="0"/>
        <w:ind w:left="0"/>
        <w:jc w:val="both"/>
      </w:pPr>
      <w:r>
        <w:rPr>
          <w:rFonts w:ascii="Times New Roman"/>
          <w:b w:val="false"/>
          <w:i w:val="false"/>
          <w:color w:val="000000"/>
          <w:sz w:val="28"/>
        </w:rPr>
        <w:t>
      4) применения дискриминационных условий к равнозначным договорам с другими субъектами.</w:t>
      </w:r>
    </w:p>
    <w:bookmarkStart w:name="z775" w:id="1151"/>
    <w:p>
      <w:pPr>
        <w:spacing w:after="0"/>
        <w:ind w:left="0"/>
        <w:jc w:val="both"/>
      </w:pPr>
      <w:r>
        <w:rPr>
          <w:rFonts w:ascii="Times New Roman"/>
          <w:b w:val="false"/>
          <w:i w:val="false"/>
          <w:color w:val="000000"/>
          <w:sz w:val="28"/>
        </w:rPr>
        <w:t>
      2. Действия субъектов рынка, указанные в пункте 1 настоящей статьи, могут быть признаны согласованными, если они удовлетворяют в совокупности следующим условиям:</w:t>
      </w:r>
    </w:p>
    <w:bookmarkEnd w:id="1151"/>
    <w:p>
      <w:pPr>
        <w:spacing w:after="0"/>
        <w:ind w:left="0"/>
        <w:jc w:val="both"/>
      </w:pPr>
      <w:r>
        <w:rPr>
          <w:rFonts w:ascii="Times New Roman"/>
          <w:b w:val="false"/>
          <w:i w:val="false"/>
          <w:color w:val="000000"/>
          <w:sz w:val="28"/>
        </w:rPr>
        <w:t>
      1) данные действия ограничивают конкуренцию;</w:t>
      </w:r>
    </w:p>
    <w:p>
      <w:pPr>
        <w:spacing w:after="0"/>
        <w:ind w:left="0"/>
        <w:jc w:val="both"/>
      </w:pPr>
      <w:r>
        <w:rPr>
          <w:rFonts w:ascii="Times New Roman"/>
          <w:b w:val="false"/>
          <w:i w:val="false"/>
          <w:color w:val="000000"/>
          <w:sz w:val="28"/>
        </w:rPr>
        <w:t>
      2) результат таких действий соответствует интересам каждого из субъектов рынка;</w:t>
      </w:r>
    </w:p>
    <w:p>
      <w:pPr>
        <w:spacing w:after="0"/>
        <w:ind w:left="0"/>
        <w:jc w:val="both"/>
      </w:pPr>
      <w:r>
        <w:rPr>
          <w:rFonts w:ascii="Times New Roman"/>
          <w:b w:val="false"/>
          <w:i w:val="false"/>
          <w:color w:val="000000"/>
          <w:sz w:val="28"/>
        </w:rPr>
        <w:t>
      3) действия субъектов рынка заранее известны каждому из них в связи с публичным заявлением одного из них или публичным размещением информации одним из них о совершении таких действий;</w:t>
      </w:r>
    </w:p>
    <w:p>
      <w:pPr>
        <w:spacing w:after="0"/>
        <w:ind w:left="0"/>
        <w:jc w:val="both"/>
      </w:pPr>
      <w:r>
        <w:rPr>
          <w:rFonts w:ascii="Times New Roman"/>
          <w:b w:val="false"/>
          <w:i w:val="false"/>
          <w:color w:val="000000"/>
          <w:sz w:val="28"/>
        </w:rPr>
        <w:t>
      4) действия каждого из указанных субъектов рынка вызваны действиями иных субъектов рынка, участвующих в согласованных действиях;</w:t>
      </w:r>
    </w:p>
    <w:p>
      <w:pPr>
        <w:spacing w:after="0"/>
        <w:ind w:left="0"/>
        <w:jc w:val="both"/>
      </w:pPr>
      <w:r>
        <w:rPr>
          <w:rFonts w:ascii="Times New Roman"/>
          <w:b w:val="false"/>
          <w:i w:val="false"/>
          <w:color w:val="000000"/>
          <w:sz w:val="28"/>
        </w:rPr>
        <w:t>
      5) действия субъектов рынка не являются следствием обстоятельств, в равной мере влияющих на данных субъектов рынка (изменение налогового и иного законодательства Республики Казахстан, динамики потребления, тарифов на услуги субъектов естественных монополий, цен на сырье и товары, используемые при производстве, реализации товаров);</w:t>
      </w:r>
    </w:p>
    <w:p>
      <w:pPr>
        <w:spacing w:after="0"/>
        <w:ind w:left="0"/>
        <w:jc w:val="both"/>
      </w:pPr>
      <w:r>
        <w:rPr>
          <w:rFonts w:ascii="Times New Roman"/>
          <w:b w:val="false"/>
          <w:i w:val="false"/>
          <w:color w:val="000000"/>
          <w:sz w:val="28"/>
        </w:rPr>
        <w:t>
      6) совокупная доля субъектов рынка на соответствующем товарном рынке составляет тридцать пять и более процентов. При этом минимальная величина доли одного субъекта рынка на соответствующем товарном рынке должна составлять пять и более процентов.</w:t>
      </w:r>
    </w:p>
    <w:bookmarkStart w:name="z776" w:id="1152"/>
    <w:p>
      <w:pPr>
        <w:spacing w:after="0"/>
        <w:ind w:left="0"/>
        <w:jc w:val="both"/>
      </w:pPr>
      <w:r>
        <w:rPr>
          <w:rFonts w:ascii="Times New Roman"/>
          <w:b w:val="false"/>
          <w:i w:val="false"/>
          <w:color w:val="000000"/>
          <w:sz w:val="28"/>
        </w:rPr>
        <w:t>
      3. Действия субъектов рынка, указанные в пункте 1 настоящей статьи, признаются согласованными независимо от наличия письменного соглашения.</w:t>
      </w:r>
    </w:p>
    <w:bookmarkEnd w:id="1152"/>
    <w:bookmarkStart w:name="z777" w:id="1153"/>
    <w:p>
      <w:pPr>
        <w:spacing w:after="0"/>
        <w:ind w:left="0"/>
        <w:jc w:val="both"/>
      </w:pPr>
      <w:r>
        <w:rPr>
          <w:rFonts w:ascii="Times New Roman"/>
          <w:b w:val="false"/>
          <w:i w:val="false"/>
          <w:color w:val="000000"/>
          <w:sz w:val="28"/>
        </w:rPr>
        <w:t>
      4. Допускаются согласованные действия, если они совершены субъектами рынка, входящими в одну группу лиц и направлены на:</w:t>
      </w:r>
    </w:p>
    <w:bookmarkEnd w:id="1153"/>
    <w:p>
      <w:pPr>
        <w:spacing w:after="0"/>
        <w:ind w:left="0"/>
        <w:jc w:val="both"/>
      </w:pPr>
      <w:r>
        <w:rPr>
          <w:rFonts w:ascii="Times New Roman"/>
          <w:b w:val="false"/>
          <w:i w:val="false"/>
          <w:color w:val="000000"/>
          <w:sz w:val="28"/>
        </w:rPr>
        <w:t>
      1) совершенствование производства (реализации) товаров путем внедрения передовых технологий, стандартизации, системы контроля качества, защиты окружающей среды, предоставляя потребителям соразмерную часть получаемых преимуществ;</w:t>
      </w:r>
    </w:p>
    <w:p>
      <w:pPr>
        <w:spacing w:after="0"/>
        <w:ind w:left="0"/>
        <w:jc w:val="both"/>
      </w:pPr>
      <w:r>
        <w:rPr>
          <w:rFonts w:ascii="Times New Roman"/>
          <w:b w:val="false"/>
          <w:i w:val="false"/>
          <w:color w:val="000000"/>
          <w:sz w:val="28"/>
        </w:rPr>
        <w:t>
      2) развитие малого и среднего предпринимательства;</w:t>
      </w:r>
    </w:p>
    <w:bookmarkStart w:name="z1876" w:id="1154"/>
    <w:p>
      <w:pPr>
        <w:spacing w:after="0"/>
        <w:ind w:left="0"/>
        <w:jc w:val="both"/>
      </w:pPr>
      <w:r>
        <w:rPr>
          <w:rFonts w:ascii="Times New Roman"/>
          <w:b w:val="false"/>
          <w:i w:val="false"/>
          <w:color w:val="000000"/>
          <w:sz w:val="28"/>
        </w:rPr>
        <w:t>
      3) разработку и применение документов по стандартизации.</w:t>
      </w:r>
    </w:p>
    <w:bookmarkEnd w:id="11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170 с изменениями, внесенными законами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 от 05.10.2018 </w:t>
      </w:r>
      <w:r>
        <w:rPr>
          <w:rFonts w:ascii="Times New Roman"/>
          <w:b w:val="false"/>
          <w:i w:val="false"/>
          <w:color w:val="000000"/>
          <w:sz w:val="28"/>
        </w:rPr>
        <w:t>№ 184-VI</w:t>
      </w:r>
      <w:r>
        <w:rPr>
          <w:rFonts w:ascii="Times New Roman"/>
          <w:b w:val="false"/>
          <w:i/>
          <w:color w:val="000000"/>
          <w:sz w:val="28"/>
        </w:rPr>
        <w:t xml:space="preserve"> (вводится в действие по истечении шести месяцев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1" w:id="115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171. Предварительное рассмотрение проекта соглашения субъектов рынка</w:t>
      </w:r>
    </w:p>
    <w:bookmarkEnd w:id="1155"/>
    <w:bookmarkStart w:name="z1723" w:id="1156"/>
    <w:p>
      <w:pPr>
        <w:spacing w:after="0"/>
        <w:ind w:left="0"/>
        <w:jc w:val="both"/>
      </w:pPr>
      <w:r>
        <w:rPr>
          <w:rFonts w:ascii="Times New Roman"/>
          <w:b w:val="false"/>
          <w:i w:val="false"/>
          <w:color w:val="000000"/>
          <w:sz w:val="28"/>
        </w:rPr>
        <w:t xml:space="preserve">
      1. Субъекты рынка, имеющие намерение достичь соглашения, которое может быть признано допустимым в соответствии со </w:t>
      </w:r>
      <w:r>
        <w:rPr>
          <w:rFonts w:ascii="Times New Roman"/>
          <w:b w:val="false"/>
          <w:i w:val="false"/>
          <w:color w:val="000000"/>
          <w:sz w:val="28"/>
        </w:rPr>
        <w:t>статьей 169</w:t>
      </w:r>
      <w:r>
        <w:rPr>
          <w:rFonts w:ascii="Times New Roman"/>
          <w:b w:val="false"/>
          <w:i w:val="false"/>
          <w:color w:val="000000"/>
          <w:sz w:val="28"/>
        </w:rPr>
        <w:t xml:space="preserve"> настоящего Кодекса, вправе обратиться в антимонопольный орган с заявлением о проверке соответствия проекта соглашения требованиям </w:t>
      </w:r>
      <w:r>
        <w:rPr>
          <w:rFonts w:ascii="Times New Roman"/>
          <w:b w:val="false"/>
          <w:i w:val="false"/>
          <w:color w:val="000000"/>
          <w:sz w:val="28"/>
        </w:rPr>
        <w:t>статьи 169</w:t>
      </w:r>
      <w:r>
        <w:rPr>
          <w:rFonts w:ascii="Times New Roman"/>
          <w:b w:val="false"/>
          <w:i w:val="false"/>
          <w:color w:val="000000"/>
          <w:sz w:val="28"/>
        </w:rPr>
        <w:t xml:space="preserve"> настоящего Кодекса с приложением необходимых документов в электронной форме.</w:t>
      </w:r>
    </w:p>
    <w:bookmarkEnd w:id="1156"/>
    <w:bookmarkStart w:name="z1724" w:id="1157"/>
    <w:p>
      <w:pPr>
        <w:spacing w:after="0"/>
        <w:ind w:left="0"/>
        <w:jc w:val="both"/>
      </w:pPr>
      <w:r>
        <w:rPr>
          <w:rFonts w:ascii="Times New Roman"/>
          <w:b w:val="false"/>
          <w:i w:val="false"/>
          <w:color w:val="000000"/>
          <w:sz w:val="28"/>
        </w:rPr>
        <w:t xml:space="preserve">
      2. Антимонопольный орган принимает решение о соответствии или несоответствии проекта соглашения субъектов рынка требованиям </w:t>
      </w:r>
      <w:r>
        <w:rPr>
          <w:rFonts w:ascii="Times New Roman"/>
          <w:b w:val="false"/>
          <w:i w:val="false"/>
          <w:color w:val="000000"/>
          <w:sz w:val="28"/>
        </w:rPr>
        <w:t>статьи 169</w:t>
      </w:r>
      <w:r>
        <w:rPr>
          <w:rFonts w:ascii="Times New Roman"/>
          <w:b w:val="false"/>
          <w:i w:val="false"/>
          <w:color w:val="000000"/>
          <w:sz w:val="28"/>
        </w:rPr>
        <w:t xml:space="preserve"> настоящего Кодекса в срок до тридцати календарных дней со дня поступления заявления, указанного в пункте 1 настоящей статьи.</w:t>
      </w:r>
    </w:p>
    <w:bookmarkEnd w:id="11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171 в редакции Закона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2" w:id="115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172. Доминирующее или монопольное положение</w:t>
      </w:r>
    </w:p>
    <w:bookmarkEnd w:id="1158"/>
    <w:bookmarkStart w:name="z780" w:id="1159"/>
    <w:p>
      <w:pPr>
        <w:spacing w:after="0"/>
        <w:ind w:left="0"/>
        <w:jc w:val="both"/>
      </w:pPr>
      <w:r>
        <w:rPr>
          <w:rFonts w:ascii="Times New Roman"/>
          <w:b w:val="false"/>
          <w:i w:val="false"/>
          <w:color w:val="000000"/>
          <w:sz w:val="28"/>
        </w:rPr>
        <w:t>
      1. Доминирующим или монопольным положением признается положение субъекта рынка или нескольких субъектов рынка на соответствующем товарном рынке, дающее субъекту рынка или нескольким субъектам рынка возможность контролировать соответствующий товарный рынок, в том числе оказывать значительное влияние на общие условия обращения товара.</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предусмотрено изменение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Доминирующее положение субъекта рынка устанавливается в соответствии с Методикой по проведению анализа и оценки состояния конкурентной среды на товарном рынке, утверждаемой антимонопольным органом.</w:t>
      </w:r>
    </w:p>
    <w:bookmarkStart w:name="z782" w:id="1160"/>
    <w:p>
      <w:pPr>
        <w:spacing w:after="0"/>
        <w:ind w:left="0"/>
        <w:jc w:val="both"/>
      </w:pPr>
      <w:r>
        <w:rPr>
          <w:rFonts w:ascii="Times New Roman"/>
          <w:b w:val="false"/>
          <w:i w:val="false"/>
          <w:color w:val="000000"/>
          <w:sz w:val="28"/>
        </w:rPr>
        <w:t>
      3. Доминирующим признается положение субъекта рынка, доля которого на соответствующем товарном рынке составляет тридцать пять и более процентов, если в отношении такого субъекта рынка установлены в совокупности следующие обстоятельства:</w:t>
      </w:r>
    </w:p>
    <w:bookmarkEnd w:id="1160"/>
    <w:p>
      <w:pPr>
        <w:spacing w:after="0"/>
        <w:ind w:left="0"/>
        <w:jc w:val="both"/>
      </w:pPr>
      <w:r>
        <w:rPr>
          <w:rFonts w:ascii="Times New Roman"/>
          <w:b w:val="false"/>
          <w:i w:val="false"/>
          <w:color w:val="000000"/>
          <w:sz w:val="28"/>
        </w:rPr>
        <w:t>
      1) возможность субъекта рынка в одностороннем порядке определять уровень цены товара и оказывать решающее влияние на общие условия реализации товара на товарном рынке;</w:t>
      </w:r>
    </w:p>
    <w:p>
      <w:pPr>
        <w:spacing w:after="0"/>
        <w:ind w:left="0"/>
        <w:jc w:val="both"/>
      </w:pPr>
      <w:r>
        <w:rPr>
          <w:rFonts w:ascii="Times New Roman"/>
          <w:b w:val="false"/>
          <w:i w:val="false"/>
          <w:color w:val="000000"/>
          <w:sz w:val="28"/>
        </w:rPr>
        <w:t>
      2) наличие экономических, технологических, административных или иных ограничений для доступа на товарный рынок;</w:t>
      </w:r>
    </w:p>
    <w:p>
      <w:pPr>
        <w:spacing w:after="0"/>
        <w:ind w:left="0"/>
        <w:jc w:val="both"/>
      </w:pPr>
      <w:r>
        <w:rPr>
          <w:rFonts w:ascii="Times New Roman"/>
          <w:b w:val="false"/>
          <w:i w:val="false"/>
          <w:color w:val="000000"/>
          <w:sz w:val="28"/>
        </w:rPr>
        <w:t>
      3) продолжительность существования возможности субъекта рынка оказывать решающее влияние на общие условия обращения товара на товарном рынке.</w:t>
      </w:r>
    </w:p>
    <w:p>
      <w:pPr>
        <w:spacing w:after="0"/>
        <w:ind w:left="0"/>
        <w:jc w:val="both"/>
      </w:pPr>
      <w:r>
        <w:rPr>
          <w:rFonts w:ascii="Times New Roman"/>
          <w:b w:val="false"/>
          <w:i w:val="false"/>
          <w:color w:val="000000"/>
          <w:sz w:val="28"/>
        </w:rPr>
        <w:t>
      В случае, если субъект рынка занимает долю пятьдесят и более процентов, доминирующим признается положение субъекта рынка без учета обстоятельств, перечисленных в подпунктах 1), 2) и 3) части первой настоящего пункта.</w:t>
      </w:r>
    </w:p>
    <w:bookmarkStart w:name="z783" w:id="1161"/>
    <w:p>
      <w:pPr>
        <w:spacing w:after="0"/>
        <w:ind w:left="0"/>
        <w:jc w:val="both"/>
      </w:pPr>
      <w:r>
        <w:rPr>
          <w:rFonts w:ascii="Times New Roman"/>
          <w:b w:val="false"/>
          <w:i w:val="false"/>
          <w:color w:val="000000"/>
          <w:sz w:val="28"/>
        </w:rPr>
        <w:t>
      4. Доминирующим признается положение каждого из нескольких субъектов рынка, если совокупная доля не более чем трех субъектов рынка, которым принадлежат наибольшие доли на соответствующем товарном рынке, составляет пятьдесят и более процентов или совокупная доля не более чем четырех субъектов рынка, которым принадлежат наибольшие доли на соответствующем товарном рынке, составляет семьдесят и более процентов, если в отношении такого субъекта рынка установлены в совокупности следующие обстоятельства:</w:t>
      </w:r>
    </w:p>
    <w:bookmarkEnd w:id="1161"/>
    <w:p>
      <w:pPr>
        <w:spacing w:after="0"/>
        <w:ind w:left="0"/>
        <w:jc w:val="both"/>
      </w:pPr>
      <w:r>
        <w:rPr>
          <w:rFonts w:ascii="Times New Roman"/>
          <w:b w:val="false"/>
          <w:i w:val="false"/>
          <w:color w:val="000000"/>
          <w:sz w:val="28"/>
        </w:rPr>
        <w:t>
      1)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субъектов рынка неизменны или подвержены малозначительным изменениям;</w:t>
      </w:r>
    </w:p>
    <w:p>
      <w:pPr>
        <w:spacing w:after="0"/>
        <w:ind w:left="0"/>
        <w:jc w:val="both"/>
      </w:pPr>
      <w:r>
        <w:rPr>
          <w:rFonts w:ascii="Times New Roman"/>
          <w:b w:val="false"/>
          <w:i w:val="false"/>
          <w:color w:val="000000"/>
          <w:sz w:val="28"/>
        </w:rPr>
        <w:t>
      2) реализуемый или приобретаемый субъектами рынка товар не может быть заменен другим товаром при потреблении (в том числе при потреблении в производственных целях);</w:t>
      </w:r>
    </w:p>
    <w:p>
      <w:pPr>
        <w:spacing w:after="0"/>
        <w:ind w:left="0"/>
        <w:jc w:val="both"/>
      </w:pPr>
      <w:r>
        <w:rPr>
          <w:rFonts w:ascii="Times New Roman"/>
          <w:b w:val="false"/>
          <w:i w:val="false"/>
          <w:color w:val="000000"/>
          <w:sz w:val="28"/>
        </w:rPr>
        <w:t>
      3) информация о цене и (или) об условиях реализации этого товара на соответствующем товарном рынке доступна неопределенному кругу лиц.</w:t>
      </w:r>
    </w:p>
    <w:bookmarkStart w:name="z784" w:id="1162"/>
    <w:p>
      <w:pPr>
        <w:spacing w:after="0"/>
        <w:ind w:left="0"/>
        <w:jc w:val="both"/>
      </w:pPr>
      <w:r>
        <w:rPr>
          <w:rFonts w:ascii="Times New Roman"/>
          <w:b w:val="false"/>
          <w:i w:val="false"/>
          <w:color w:val="000000"/>
          <w:sz w:val="28"/>
        </w:rPr>
        <w:t>
      5. Доминирующим признается положение финансовых организаций, если:</w:t>
      </w:r>
    </w:p>
    <w:bookmarkEnd w:id="1162"/>
    <w:p>
      <w:pPr>
        <w:spacing w:after="0"/>
        <w:ind w:left="0"/>
        <w:jc w:val="both"/>
      </w:pPr>
      <w:r>
        <w:rPr>
          <w:rFonts w:ascii="Times New Roman"/>
          <w:b w:val="false"/>
          <w:i w:val="false"/>
          <w:color w:val="000000"/>
          <w:sz w:val="28"/>
        </w:rPr>
        <w:t>
      1) совокупная доля не более чем двух финансовых организаций, которым принадлежат наибольшие доли на соответствующем рынке финансовых услуг, составляет пятьдесят и более процентов;</w:t>
      </w:r>
    </w:p>
    <w:p>
      <w:pPr>
        <w:spacing w:after="0"/>
        <w:ind w:left="0"/>
        <w:jc w:val="both"/>
      </w:pPr>
      <w:r>
        <w:rPr>
          <w:rFonts w:ascii="Times New Roman"/>
          <w:b w:val="false"/>
          <w:i w:val="false"/>
          <w:color w:val="000000"/>
          <w:sz w:val="28"/>
        </w:rPr>
        <w:t>
      2) совокупная доля не более чем трех финансовых организаций, которым принадлежат наибольшие доли на соответствующем рынке финансовых услуг, составляет семьдесят и более процентов.</w:t>
      </w:r>
    </w:p>
    <w:bookmarkStart w:name="z785" w:id="1163"/>
    <w:p>
      <w:pPr>
        <w:spacing w:after="0"/>
        <w:ind w:left="0"/>
        <w:jc w:val="both"/>
      </w:pPr>
      <w:r>
        <w:rPr>
          <w:rFonts w:ascii="Times New Roman"/>
          <w:b w:val="false"/>
          <w:i w:val="false"/>
          <w:color w:val="000000"/>
          <w:sz w:val="28"/>
        </w:rPr>
        <w:t>
      6. Доминирующим в соответствии с пунктами 4 и 5 настоящей статьи не может быть признано положение субъекта рынка, доля которого на соответствующем товарном рынке, в том числе и на рынке финансовых услуг, не превышает пятнадцати процентов.</w:t>
      </w:r>
    </w:p>
    <w:bookmarkEnd w:id="1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предусмотрено изменение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Монопольным признается положение субъектов естественной монополии, государственной монополии, а также субъектов рынка, занимающих стопроцентную долю доминирования на соответствующем товарном рынке (субъекты, занимающие монопольное положение).</w:t>
      </w:r>
    </w:p>
    <w:bookmarkStart w:name="z1312" w:id="1164"/>
    <w:p>
      <w:pPr>
        <w:spacing w:after="0"/>
        <w:ind w:left="0"/>
        <w:jc w:val="both"/>
      </w:pPr>
      <w:r>
        <w:rPr>
          <w:rFonts w:ascii="Times New Roman"/>
          <w:b w:val="false"/>
          <w:i w:val="false"/>
          <w:color w:val="000000"/>
          <w:sz w:val="28"/>
        </w:rPr>
        <w:t>
      8. Субъект рынка вправе представлять в антимонопольный орган доказательства того, что положение этого субъекта рынка на товарном рынке не может быть признано доминирующим.</w:t>
      </w:r>
    </w:p>
    <w:bookmarkEnd w:id="1164"/>
    <w:p>
      <w:pPr>
        <w:spacing w:after="0"/>
        <w:ind w:left="0"/>
        <w:jc w:val="both"/>
      </w:pPr>
      <w:r>
        <w:rPr>
          <w:rFonts w:ascii="Times New Roman"/>
          <w:b w:val="false"/>
          <w:i w:val="false"/>
          <w:color w:val="000000"/>
          <w:sz w:val="28"/>
        </w:rPr>
        <w:t>
      Антимонопольный орган в течение пятнадцати рабочих дней со дня поступления рассматривает представленные доказательства и принимает соответствующее решение, которое направляется субъекту рынка.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172 с изменением, внесенным Законом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w:t>
      </w:r>
    </w:p>
    <w:bookmarkStart w:name="z173" w:id="1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173 действовала до 01.01.2017 в соответствии с Кодексом РК от 29.10.2015 </w:t>
      </w:r>
      <w:r>
        <w:rPr>
          <w:rFonts w:ascii="Times New Roman"/>
          <w:b w:val="false"/>
          <w:i w:val="false"/>
          <w:color w:val="000000"/>
          <w:sz w:val="28"/>
        </w:rPr>
        <w:t>№ 375-V</w:t>
      </w:r>
      <w:r>
        <w:rPr>
          <w:rFonts w:ascii="Times New Roman"/>
          <w:b w:val="false"/>
          <w:i w:val="false"/>
          <w:color w:val="000000"/>
          <w:sz w:val="28"/>
        </w:rPr>
        <w: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173. Формирование и ведение государственного реестра субъектов рынка, занимающих доминирующее или монопольное положение на регулируемых рынках</w:t>
      </w:r>
    </w:p>
    <w:bookmarkStart w:name="z787" w:id="1166"/>
    <w:p>
      <w:pPr>
        <w:spacing w:after="0"/>
        <w:ind w:left="0"/>
        <w:jc w:val="both"/>
      </w:pPr>
      <w:r>
        <w:rPr>
          <w:rFonts w:ascii="Times New Roman"/>
          <w:b w:val="false"/>
          <w:i w:val="false"/>
          <w:color w:val="000000"/>
          <w:sz w:val="28"/>
        </w:rPr>
        <w:t>
      1. Государственным реестром субъектов рынка, занимающих доминирующее или монопольное положение на регулируемых рынках, является перечень субъектов рынка, занимающих доминирующее или монопольное положение на регулируемых рынках, определенных законодательством Республики Казахстан о естественных монополиях и регулируемых рынках.</w:t>
      </w:r>
    </w:p>
    <w:bookmarkEnd w:id="1166"/>
    <w:bookmarkStart w:name="z788" w:id="1167"/>
    <w:p>
      <w:pPr>
        <w:spacing w:after="0"/>
        <w:ind w:left="0"/>
        <w:jc w:val="both"/>
      </w:pPr>
      <w:r>
        <w:rPr>
          <w:rFonts w:ascii="Times New Roman"/>
          <w:b w:val="false"/>
          <w:i w:val="false"/>
          <w:color w:val="000000"/>
          <w:sz w:val="28"/>
        </w:rPr>
        <w:t>
      2. Утверждение государственного реестра субъектов рынка, занимающих доминирующее или монопольное положение на регулируемых рынках и внесение в него изменений осуществляются по решению антимонопольного органа.</w:t>
      </w:r>
    </w:p>
    <w:bookmarkEnd w:id="1167"/>
    <w:bookmarkStart w:name="z789" w:id="1168"/>
    <w:p>
      <w:pPr>
        <w:spacing w:after="0"/>
        <w:ind w:left="0"/>
        <w:jc w:val="both"/>
      </w:pPr>
      <w:r>
        <w:rPr>
          <w:rFonts w:ascii="Times New Roman"/>
          <w:b w:val="false"/>
          <w:i w:val="false"/>
          <w:color w:val="000000"/>
          <w:sz w:val="28"/>
        </w:rPr>
        <w:t>
      3. Государственный реестр субъектов рынка, занимающих доминирующее или монопольное положение на регулируемых рынках, утверждается по форме, определяемой антимонопольным органом.</w:t>
      </w:r>
    </w:p>
    <w:bookmarkEnd w:id="1168"/>
    <w:bookmarkStart w:name="z790" w:id="1169"/>
    <w:p>
      <w:pPr>
        <w:spacing w:after="0"/>
        <w:ind w:left="0"/>
        <w:jc w:val="both"/>
      </w:pPr>
      <w:r>
        <w:rPr>
          <w:rFonts w:ascii="Times New Roman"/>
          <w:b w:val="false"/>
          <w:i w:val="false"/>
          <w:color w:val="000000"/>
          <w:sz w:val="28"/>
        </w:rPr>
        <w:t>
      4. В случае принятия решения антимонопольным органом о включении (исключении) субъектов рынка в государственный реестр субъектов рынка, занимающих доминирующее или монопольное положение на регулируемых рынках, субъекту рынка, занимающему доминирующее или монопольное положение на данном рынке, и в регулирующие органы в течение десяти рабочих дней с момента принятия решения антимонопольным органом о включении (исключении) субъектов рынка в реестр направляется выписка из реестра.</w:t>
      </w:r>
    </w:p>
    <w:bookmarkEnd w:id="1169"/>
    <w:bookmarkStart w:name="z791" w:id="1170"/>
    <w:p>
      <w:pPr>
        <w:spacing w:after="0"/>
        <w:ind w:left="0"/>
        <w:jc w:val="both"/>
      </w:pPr>
      <w:r>
        <w:rPr>
          <w:rFonts w:ascii="Times New Roman"/>
          <w:b w:val="false"/>
          <w:i w:val="false"/>
          <w:color w:val="000000"/>
          <w:sz w:val="28"/>
        </w:rPr>
        <w:t>
      5. Группа лиц включается в государственный реестр субъектов рынка, занимающих доминирующее или монопольное положение на регулируемых рынках, как единый субъект рынка и при этом указываются все физические и (или) юридические лица, входящие в группу лиц, осуществляющие деятельность на соответствующем товарном рынке.</w:t>
      </w:r>
    </w:p>
    <w:bookmarkEnd w:id="1170"/>
    <w:bookmarkStart w:name="z792" w:id="1171"/>
    <w:p>
      <w:pPr>
        <w:spacing w:after="0"/>
        <w:ind w:left="0"/>
        <w:jc w:val="both"/>
      </w:pPr>
      <w:r>
        <w:rPr>
          <w:rFonts w:ascii="Times New Roman"/>
          <w:b w:val="false"/>
          <w:i w:val="false"/>
          <w:color w:val="000000"/>
          <w:sz w:val="28"/>
        </w:rPr>
        <w:t xml:space="preserve">
      6. Включение и исключение субъектов рынка из государственного реестра субъектов рынка, занимающих доминирующее или монопольное положение на регулируемых рынках, осуществляются в соответствии с правилами, утвержденными антимонопольным органом. </w:t>
      </w:r>
    </w:p>
    <w:bookmarkEnd w:id="1171"/>
    <w:bookmarkStart w:name="z174" w:id="117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174. Злоупотребление доминирующим или монопольным положением</w:t>
      </w:r>
    </w:p>
    <w:bookmarkEnd w:id="1172"/>
    <w:p>
      <w:pPr>
        <w:spacing w:after="0"/>
        <w:ind w:left="0"/>
        <w:jc w:val="both"/>
      </w:pPr>
      <w:r>
        <w:rPr>
          <w:rFonts w:ascii="Times New Roman"/>
          <w:b w:val="false"/>
          <w:i w:val="false"/>
          <w:color w:val="000000"/>
          <w:sz w:val="28"/>
        </w:rPr>
        <w:t>
      Запрещаются действия (бездействие) субъектов рынка, занимающих доминирующее или монопольное положение, которые привели или приводят к ограничению доступа на соответствующий товарный рынок, недопущению, ограничению и устранению конкуренции и (или) ущемляют законные права субъекта рынка или неопределенного круга потребителей, в том числе такие действия, как:</w:t>
      </w:r>
    </w:p>
    <w:p>
      <w:pPr>
        <w:spacing w:after="0"/>
        <w:ind w:left="0"/>
        <w:jc w:val="both"/>
      </w:pPr>
      <w:r>
        <w:rPr>
          <w:rFonts w:ascii="Times New Roman"/>
          <w:b w:val="false"/>
          <w:i w:val="false"/>
          <w:color w:val="000000"/>
          <w:sz w:val="28"/>
        </w:rPr>
        <w:t>
      1) установление, поддержание монопольно высоких (низких) или монопсонически низких цен;</w:t>
      </w:r>
    </w:p>
    <w:p>
      <w:pPr>
        <w:spacing w:after="0"/>
        <w:ind w:left="0"/>
        <w:jc w:val="both"/>
      </w:pPr>
      <w:r>
        <w:rPr>
          <w:rFonts w:ascii="Times New Roman"/>
          <w:b w:val="false"/>
          <w:i w:val="false"/>
          <w:color w:val="000000"/>
          <w:sz w:val="28"/>
        </w:rPr>
        <w:t>
      2) применение разных цен либо разных условий к равнозначным соглашениям с субъектами рынка или потребителями без объективно оправданных на то причин, за исключением случаев, когда применение разных цен обусловлено разными затратами на производство, реализацию и доставку товара, недискриминационным применением системы скидок, учитывающей объемы продаж, условия оплаты, сроки действия договора;</w:t>
      </w:r>
    </w:p>
    <w:p>
      <w:pPr>
        <w:spacing w:after="0"/>
        <w:ind w:left="0"/>
        <w:jc w:val="both"/>
      </w:pPr>
      <w:r>
        <w:rPr>
          <w:rFonts w:ascii="Times New Roman"/>
          <w:b w:val="false"/>
          <w:i w:val="false"/>
          <w:color w:val="000000"/>
          <w:sz w:val="28"/>
        </w:rPr>
        <w:t>
      3) установление ограничений на перепродажу купленных у него товаров по территориальному признаку, кругу покупателей, условиям покупки, а также количеству, цене;</w:t>
      </w:r>
    </w:p>
    <w:p>
      <w:pPr>
        <w:spacing w:after="0"/>
        <w:ind w:left="0"/>
        <w:jc w:val="both"/>
      </w:pPr>
      <w:r>
        <w:rPr>
          <w:rFonts w:ascii="Times New Roman"/>
          <w:b w:val="false"/>
          <w:i w:val="false"/>
          <w:color w:val="000000"/>
          <w:sz w:val="28"/>
        </w:rPr>
        <w:t>
      4) обусловливание либо навязывание заключения соглашения путем принятия субъектом рынка или потребителем дополнительных обязательств, которые по своему содержанию или согласно обычаям делового оборота не касаются предмета этих соглашений;</w:t>
      </w:r>
    </w:p>
    <w:p>
      <w:pPr>
        <w:spacing w:after="0"/>
        <w:ind w:left="0"/>
        <w:jc w:val="both"/>
      </w:pPr>
      <w:r>
        <w:rPr>
          <w:rFonts w:ascii="Times New Roman"/>
          <w:b w:val="false"/>
          <w:i w:val="false"/>
          <w:color w:val="000000"/>
          <w:sz w:val="28"/>
        </w:rPr>
        <w:t>
      5) необоснованный отказ от заключения договора или от реализации товара с отдельными покупателями при наличии на момент обращения возможности производства или реализации соответствующего товара либо уклонение, выразившееся в непредставлении ответа на предложение о заключении такого договора в срок, превышающий тридцать календарных дней.</w:t>
      </w:r>
    </w:p>
    <w:p>
      <w:pPr>
        <w:spacing w:after="0"/>
        <w:ind w:left="0"/>
        <w:jc w:val="both"/>
      </w:pPr>
      <w:r>
        <w:rPr>
          <w:rFonts w:ascii="Times New Roman"/>
          <w:b w:val="false"/>
          <w:i w:val="false"/>
          <w:color w:val="000000"/>
          <w:sz w:val="28"/>
        </w:rPr>
        <w:t>
      При этом отказ либо уклонение считается обоснованным в случае, если в момент обращения покупателя отсутствует требуемый объем производимого или реализуемого товара, в том числе в связи с заключением договоров о продаже соответствующего товара;</w:t>
      </w:r>
    </w:p>
    <w:p>
      <w:pPr>
        <w:spacing w:after="0"/>
        <w:ind w:left="0"/>
        <w:jc w:val="both"/>
      </w:pPr>
      <w:r>
        <w:rPr>
          <w:rFonts w:ascii="Times New Roman"/>
          <w:b w:val="false"/>
          <w:i w:val="false"/>
          <w:color w:val="000000"/>
          <w:sz w:val="28"/>
        </w:rPr>
        <w:t>
      6) обусловливание поставки товаров принятием ограничений при покупке товаров, произведенных либо реализуемых конкурентами;</w:t>
      </w:r>
    </w:p>
    <w:p>
      <w:pPr>
        <w:spacing w:after="0"/>
        <w:ind w:left="0"/>
        <w:jc w:val="both"/>
      </w:pPr>
      <w:r>
        <w:rPr>
          <w:rFonts w:ascii="Times New Roman"/>
          <w:b w:val="false"/>
          <w:i w:val="false"/>
          <w:color w:val="000000"/>
          <w:sz w:val="28"/>
        </w:rPr>
        <w:t>
      7) необоснованное сокращение объемов производства и (или) поставки или прекращение производства и (или) поставки товаров, на которые имеются спрос или заказы потребителей, субъектов рынка при наличии возможности производства или поставки;</w:t>
      </w:r>
    </w:p>
    <w:p>
      <w:pPr>
        <w:spacing w:after="0"/>
        <w:ind w:left="0"/>
        <w:jc w:val="both"/>
      </w:pPr>
      <w:r>
        <w:rPr>
          <w:rFonts w:ascii="Times New Roman"/>
          <w:b w:val="false"/>
          <w:i w:val="false"/>
          <w:color w:val="000000"/>
          <w:sz w:val="28"/>
        </w:rPr>
        <w:t>
      8) изъятие товара из обращения, если результатом такого изъятия явилось повышение цены товара;</w:t>
      </w:r>
    </w:p>
    <w:p>
      <w:pPr>
        <w:spacing w:after="0"/>
        <w:ind w:left="0"/>
        <w:jc w:val="both"/>
      </w:pPr>
      <w:r>
        <w:rPr>
          <w:rFonts w:ascii="Times New Roman"/>
          <w:b w:val="false"/>
          <w:i w:val="false"/>
          <w:color w:val="000000"/>
          <w:sz w:val="28"/>
        </w:rPr>
        <w:t>
      9) навязывание контрагенту экономически или технологически необоснованных условий договора, не относящихся к предмету договора;</w:t>
      </w:r>
    </w:p>
    <w:p>
      <w:pPr>
        <w:spacing w:after="0"/>
        <w:ind w:left="0"/>
        <w:jc w:val="both"/>
      </w:pPr>
      <w:r>
        <w:rPr>
          <w:rFonts w:ascii="Times New Roman"/>
          <w:b w:val="false"/>
          <w:i w:val="false"/>
          <w:color w:val="000000"/>
          <w:sz w:val="28"/>
        </w:rPr>
        <w:t>
      10) создание препятствий доступу на товарный рынок или выходу из товарного рынка другим субъектам рынка;</w:t>
      </w:r>
    </w:p>
    <w:p>
      <w:pPr>
        <w:spacing w:after="0"/>
        <w:ind w:left="0"/>
        <w:jc w:val="both"/>
      </w:pPr>
      <w:r>
        <w:rPr>
          <w:rFonts w:ascii="Times New Roman"/>
          <w:b w:val="false"/>
          <w:i w:val="false"/>
          <w:color w:val="000000"/>
          <w:sz w:val="28"/>
        </w:rPr>
        <w:t>
      11) экономически, технологически или иным образом необоснованное установление различных цен (тарифов) на один и тот же товар, создание дискриминационных условий.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174 предусмотрено дополнить подпунктом 12) в соответствии с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174 с изменениями, внесенными законами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5" w:id="11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175. Монопольно высокая и монопольно низкая цена товара</w:t>
      </w:r>
    </w:p>
    <w:bookmarkEnd w:id="117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пункта 1 предусмотрено изменение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Монопольно высокой ценой товара является цена, установленная субъектом рынка, занимающим доминирующее или монопольное положение,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сопоставимом товарном рынке, в том числе установленная:</w:t>
      </w:r>
    </w:p>
    <w:bookmarkStart w:name="z1942" w:id="1174"/>
    <w:p>
      <w:pPr>
        <w:spacing w:after="0"/>
        <w:ind w:left="0"/>
        <w:jc w:val="both"/>
      </w:pPr>
      <w:r>
        <w:rPr>
          <w:rFonts w:ascii="Times New Roman"/>
          <w:b w:val="false"/>
          <w:i w:val="false"/>
          <w:color w:val="000000"/>
          <w:sz w:val="28"/>
        </w:rPr>
        <w:t>
      1) путем повышения ранее установленной цены товара, если при этом выполняются в совокупности следующие условия:</w:t>
      </w:r>
    </w:p>
    <w:bookmarkEnd w:id="1174"/>
    <w:bookmarkStart w:name="z1943" w:id="1175"/>
    <w:p>
      <w:pPr>
        <w:spacing w:after="0"/>
        <w:ind w:left="0"/>
        <w:jc w:val="both"/>
      </w:pPr>
      <w:r>
        <w:rPr>
          <w:rFonts w:ascii="Times New Roman"/>
          <w:b w:val="false"/>
          <w:i w:val="false"/>
          <w:color w:val="000000"/>
          <w:sz w:val="28"/>
        </w:rPr>
        <w:t>
      расходы, необходимые для производства и реализации товара, остались неизменными или их изменение несоразмерно изменению цены товара;</w:t>
      </w:r>
    </w:p>
    <w:bookmarkEnd w:id="1175"/>
    <w:bookmarkStart w:name="z1944" w:id="1176"/>
    <w:p>
      <w:pPr>
        <w:spacing w:after="0"/>
        <w:ind w:left="0"/>
        <w:jc w:val="both"/>
      </w:pPr>
      <w:r>
        <w:rPr>
          <w:rFonts w:ascii="Times New Roman"/>
          <w:b w:val="false"/>
          <w:i w:val="false"/>
          <w:color w:val="000000"/>
          <w:sz w:val="28"/>
        </w:rPr>
        <w:t>
      состав продавцов или покупателей товара остался неизменным либо изменение состава продавцов или покупателей товара является незначительным;</w:t>
      </w:r>
    </w:p>
    <w:bookmarkEnd w:id="1176"/>
    <w:bookmarkStart w:name="z1945" w:id="1177"/>
    <w:p>
      <w:pPr>
        <w:spacing w:after="0"/>
        <w:ind w:left="0"/>
        <w:jc w:val="both"/>
      </w:pP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остались неизменными или их изменение несоразмерно изменению цены товара;</w:t>
      </w:r>
    </w:p>
    <w:bookmarkEnd w:id="1177"/>
    <w:bookmarkStart w:name="z1946" w:id="1178"/>
    <w:p>
      <w:pPr>
        <w:spacing w:after="0"/>
        <w:ind w:left="0"/>
        <w:jc w:val="both"/>
      </w:pPr>
      <w:r>
        <w:rPr>
          <w:rFonts w:ascii="Times New Roman"/>
          <w:b w:val="false"/>
          <w:i w:val="false"/>
          <w:color w:val="000000"/>
          <w:sz w:val="28"/>
        </w:rPr>
        <w:t>
      2) путем неснижения ранее установленной цены товара, если при этом выполняются в совокупности следующие условия:</w:t>
      </w:r>
    </w:p>
    <w:bookmarkEnd w:id="1178"/>
    <w:bookmarkStart w:name="z1947" w:id="1179"/>
    <w:p>
      <w:pPr>
        <w:spacing w:after="0"/>
        <w:ind w:left="0"/>
        <w:jc w:val="both"/>
      </w:pPr>
      <w:r>
        <w:rPr>
          <w:rFonts w:ascii="Times New Roman"/>
          <w:b w:val="false"/>
          <w:i w:val="false"/>
          <w:color w:val="000000"/>
          <w:sz w:val="28"/>
        </w:rPr>
        <w:t>
      расходы, необходимые для производства и реализации товара, существенно снизились;</w:t>
      </w:r>
    </w:p>
    <w:bookmarkEnd w:id="1179"/>
    <w:bookmarkStart w:name="z1948" w:id="1180"/>
    <w:p>
      <w:pPr>
        <w:spacing w:after="0"/>
        <w:ind w:left="0"/>
        <w:jc w:val="both"/>
      </w:pPr>
      <w:r>
        <w:rPr>
          <w:rFonts w:ascii="Times New Roman"/>
          <w:b w:val="false"/>
          <w:i w:val="false"/>
          <w:color w:val="000000"/>
          <w:sz w:val="28"/>
        </w:rPr>
        <w:t>
      состав продавцов или покупателей товара обусловливает возможность изменения цены товара в сторону уменьшения;</w:t>
      </w:r>
    </w:p>
    <w:bookmarkEnd w:id="1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абзац четвертый пункта 1 предусмотрено изменение на казахском языке, текст на русском языке не изменяется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обеспечивают возможность изменения цены товара в сторону уменьшения.</w:t>
      </w:r>
    </w:p>
    <w:p>
      <w:pPr>
        <w:spacing w:after="0"/>
        <w:ind w:left="0"/>
        <w:jc w:val="both"/>
      </w:pPr>
      <w:r>
        <w:rPr>
          <w:rFonts w:ascii="Times New Roman"/>
          <w:b w:val="false"/>
          <w:i w:val="false"/>
          <w:color w:val="000000"/>
          <w:sz w:val="28"/>
        </w:rPr>
        <w:t>
      2. Товарным рынком является сфера обращения товара (в том числе товара иностранного производства), который не может быть заменен другим товаром, или взаимозаменяемых товаров, в границах которой (в том числе географической) исходя из экономической, технической или иной возможности либо целесообразности приобретатель может приобрести товар и за пределами которой такая возможность либо целесообразность отсутствует.</w:t>
      </w:r>
    </w:p>
    <w:bookmarkStart w:name="z794" w:id="1181"/>
    <w:p>
      <w:pPr>
        <w:spacing w:after="0"/>
        <w:ind w:left="0"/>
        <w:jc w:val="both"/>
      </w:pPr>
      <w:r>
        <w:rPr>
          <w:rFonts w:ascii="Times New Roman"/>
          <w:b w:val="false"/>
          <w:i w:val="false"/>
          <w:color w:val="000000"/>
          <w:sz w:val="28"/>
        </w:rPr>
        <w:t>
      3. Под сопоставимым товарным рынком понимается другой товарный рынок, сопоставимый по объему продаваемого товара, составу покупателей или продавцов (поставщиков) товара, определяемому исходя из целей приобретения или продажи товара, и условиям доступа на товарный рынок.</w:t>
      </w:r>
    </w:p>
    <w:bookmarkEnd w:id="1181"/>
    <w:p>
      <w:pPr>
        <w:spacing w:after="0"/>
        <w:ind w:left="0"/>
        <w:jc w:val="both"/>
      </w:pPr>
      <w:r>
        <w:rPr>
          <w:rFonts w:ascii="Times New Roman"/>
          <w:b w:val="false"/>
          <w:i w:val="false"/>
          <w:color w:val="000000"/>
          <w:sz w:val="28"/>
        </w:rPr>
        <w:t>
      В случае, если невозможно сравнить цену на этом же товарном рынке, сравнение производится с ценой товара на сопоставимом товарном рынке, в том числе за пределами Республики Казахстан.</w:t>
      </w:r>
    </w:p>
    <w:p>
      <w:pPr>
        <w:spacing w:after="0"/>
        <w:ind w:left="0"/>
        <w:jc w:val="both"/>
      </w:pPr>
      <w:r>
        <w:rPr>
          <w:rFonts w:ascii="Times New Roman"/>
          <w:b w:val="false"/>
          <w:i w:val="false"/>
          <w:color w:val="000000"/>
          <w:sz w:val="28"/>
        </w:rPr>
        <w:t>
      В случае, если невозможно определить цену, сложившуюся в условиях конкуренции на сопоставимом товарном рынке, либо сопоставимый товарный рынок, в том числе за пределами Республики Казахстан, проводится анализ расходов и прибыли субъекта рынка и определяется обоснованная цена товара.</w:t>
      </w:r>
    </w:p>
    <w:bookmarkStart w:name="z795" w:id="1182"/>
    <w:p>
      <w:pPr>
        <w:spacing w:after="0"/>
        <w:ind w:left="0"/>
        <w:jc w:val="both"/>
      </w:pPr>
      <w:r>
        <w:rPr>
          <w:rFonts w:ascii="Times New Roman"/>
          <w:b w:val="false"/>
          <w:i w:val="false"/>
          <w:color w:val="000000"/>
          <w:sz w:val="28"/>
        </w:rPr>
        <w:t>
      4. Не признается монопольно высокой цена товара, установленная субъекту рынка в соответствии с законами Республики Казахстан.</w:t>
      </w:r>
    </w:p>
    <w:bookmarkEnd w:id="1182"/>
    <w:bookmarkStart w:name="z1725" w:id="1183"/>
    <w:p>
      <w:pPr>
        <w:spacing w:after="0"/>
        <w:ind w:left="0"/>
        <w:jc w:val="both"/>
      </w:pPr>
      <w:r>
        <w:rPr>
          <w:rFonts w:ascii="Times New Roman"/>
          <w:b w:val="false"/>
          <w:i w:val="false"/>
          <w:color w:val="000000"/>
          <w:sz w:val="28"/>
        </w:rPr>
        <w:t xml:space="preserve">
      4-1. Цена на биржевые товары, сложившаяся в ходе надлежаще проведенных торгов на товарных биржах и электронных торговых площадках, не признается монопольно высокой (низкой) в порядке, </w:t>
      </w:r>
      <w:r>
        <w:rPr>
          <w:rFonts w:ascii="Times New Roman"/>
          <w:b w:val="false"/>
          <w:i w:val="false"/>
          <w:color w:val="000000"/>
          <w:sz w:val="28"/>
        </w:rPr>
        <w:t>определяемом</w:t>
      </w:r>
      <w:r>
        <w:rPr>
          <w:rFonts w:ascii="Times New Roman"/>
          <w:b w:val="false"/>
          <w:i w:val="false"/>
          <w:color w:val="000000"/>
          <w:sz w:val="28"/>
        </w:rPr>
        <w:t xml:space="preserve"> антимонопольным органом, в случае, если такая цена не установлена в результате осуществления монополистической деятельности, ограниченной настоящим Кодексом.</w:t>
      </w:r>
    </w:p>
    <w:bookmarkEnd w:id="1183"/>
    <w:bookmarkStart w:name="z1804" w:id="1184"/>
    <w:p>
      <w:pPr>
        <w:spacing w:after="0"/>
        <w:ind w:left="0"/>
        <w:jc w:val="both"/>
      </w:pPr>
      <w:r>
        <w:rPr>
          <w:rFonts w:ascii="Times New Roman"/>
          <w:b w:val="false"/>
          <w:i w:val="false"/>
          <w:color w:val="000000"/>
          <w:sz w:val="28"/>
        </w:rPr>
        <w:t xml:space="preserve">
      Цена биржевого товара не признается монопольно высокой в порядке, </w:t>
      </w:r>
      <w:r>
        <w:rPr>
          <w:rFonts w:ascii="Times New Roman"/>
          <w:b w:val="false"/>
          <w:i w:val="false"/>
          <w:color w:val="000000"/>
          <w:sz w:val="28"/>
        </w:rPr>
        <w:t>определяемом</w:t>
      </w:r>
      <w:r>
        <w:rPr>
          <w:rFonts w:ascii="Times New Roman"/>
          <w:b w:val="false"/>
          <w:i w:val="false"/>
          <w:color w:val="000000"/>
          <w:sz w:val="28"/>
        </w:rPr>
        <w:t xml:space="preserve"> антимонопольным органом, в случае, если она не превышает цену, сложившуюся за рассматриваемый период в ходе надлежаще проведенных торгов на товарных биржах и электронных торговых площадках.</w:t>
      </w:r>
    </w:p>
    <w:bookmarkEnd w:id="1184"/>
    <w:bookmarkStart w:name="z1805" w:id="1185"/>
    <w:p>
      <w:pPr>
        <w:spacing w:after="0"/>
        <w:ind w:left="0"/>
        <w:jc w:val="both"/>
      </w:pPr>
      <w:r>
        <w:rPr>
          <w:rFonts w:ascii="Times New Roman"/>
          <w:b w:val="false"/>
          <w:i w:val="false"/>
          <w:color w:val="000000"/>
          <w:sz w:val="28"/>
        </w:rPr>
        <w:t>
      Факт установления монопольно высокой (низкой) цены выявляется путем расследования нарушений законодательства Республики Казахстан в области защиты конкуренции.</w:t>
      </w:r>
    </w:p>
    <w:bookmarkEnd w:id="1185"/>
    <w:bookmarkStart w:name="z796" w:id="1186"/>
    <w:p>
      <w:pPr>
        <w:spacing w:after="0"/>
        <w:ind w:left="0"/>
        <w:jc w:val="both"/>
      </w:pPr>
      <w:r>
        <w:rPr>
          <w:rFonts w:ascii="Times New Roman"/>
          <w:b w:val="false"/>
          <w:i w:val="false"/>
          <w:color w:val="000000"/>
          <w:sz w:val="28"/>
        </w:rPr>
        <w:t>
      5. Монопольно низкой ценой товара является цена, установленная субъектом рынка, занимающим доминирующее или монопольное положение, если:</w:t>
      </w:r>
    </w:p>
    <w:bookmarkEnd w:id="1186"/>
    <w:p>
      <w:pPr>
        <w:spacing w:after="0"/>
        <w:ind w:left="0"/>
        <w:jc w:val="both"/>
      </w:pPr>
      <w:r>
        <w:rPr>
          <w:rFonts w:ascii="Times New Roman"/>
          <w:b w:val="false"/>
          <w:i w:val="false"/>
          <w:color w:val="000000"/>
          <w:sz w:val="28"/>
        </w:rPr>
        <w:t>
      1) эта цена ниже цены, которую на этом же товарном рынке устанавливает субъект рынка, не входящий в одну группу лиц с субъектом рынка, занимающим доминирующее положение;</w:t>
      </w:r>
    </w:p>
    <w:p>
      <w:pPr>
        <w:spacing w:after="0"/>
        <w:ind w:left="0"/>
        <w:jc w:val="both"/>
      </w:pPr>
      <w:r>
        <w:rPr>
          <w:rFonts w:ascii="Times New Roman"/>
          <w:b w:val="false"/>
          <w:i w:val="false"/>
          <w:color w:val="000000"/>
          <w:sz w:val="28"/>
        </w:rPr>
        <w:t>
      2) эта цена ниже суммы фактических расходов на производство и реализацию такого товара.</w:t>
      </w:r>
    </w:p>
    <w:bookmarkStart w:name="z797" w:id="1187"/>
    <w:p>
      <w:pPr>
        <w:spacing w:after="0"/>
        <w:ind w:left="0"/>
        <w:jc w:val="both"/>
      </w:pPr>
      <w:r>
        <w:rPr>
          <w:rFonts w:ascii="Times New Roman"/>
          <w:b w:val="false"/>
          <w:i w:val="false"/>
          <w:color w:val="000000"/>
          <w:sz w:val="28"/>
        </w:rPr>
        <w:t>
      6. Цена товара не признается монопольно низкой, если она не соответствует хотя бы одному из указанных в пункте 5 настоящей статьи критериев. Не признается монопольно низкой цена товара, установленная субъекту рынка в соответствии с законами Республики Казахстан.</w:t>
      </w:r>
    </w:p>
    <w:bookmarkEnd w:id="1187"/>
    <w:bookmarkStart w:name="z1806" w:id="1188"/>
    <w:p>
      <w:pPr>
        <w:spacing w:after="0"/>
        <w:ind w:left="0"/>
        <w:jc w:val="both"/>
      </w:pPr>
      <w:r>
        <w:rPr>
          <w:rFonts w:ascii="Times New Roman"/>
          <w:b w:val="false"/>
          <w:i w:val="false"/>
          <w:color w:val="000000"/>
          <w:sz w:val="28"/>
        </w:rPr>
        <w:t xml:space="preserve">
      7. При определении монопольно высокой цены товара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учитываются биржевые и внебиржевые индикаторы цен, установленные на мировых и казахстанском рынках аналогичного товара.</w:t>
      </w:r>
    </w:p>
    <w:bookmarkEnd w:id="11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175 с изменениями, внесенными законами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6" w:id="11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176. </w:t>
      </w:r>
      <w:r>
        <w:rPr>
          <w:rFonts w:ascii="Times New Roman"/>
          <w:b/>
          <w:i w:val="false"/>
          <w:color w:val="000000"/>
          <w:sz w:val="28"/>
        </w:rPr>
        <w:t>Монопсоническое</w:t>
      </w:r>
      <w:r>
        <w:rPr>
          <w:rFonts w:ascii="Times New Roman"/>
          <w:b/>
          <w:i w:val="false"/>
          <w:color w:val="000000"/>
          <w:sz w:val="28"/>
        </w:rPr>
        <w:t xml:space="preserve"> положение и </w:t>
      </w:r>
      <w:r>
        <w:rPr>
          <w:rFonts w:ascii="Times New Roman"/>
          <w:b/>
          <w:i w:val="false"/>
          <w:color w:val="000000"/>
          <w:sz w:val="28"/>
        </w:rPr>
        <w:t>монопсонически</w:t>
      </w:r>
      <w:r>
        <w:rPr>
          <w:rFonts w:ascii="Times New Roman"/>
          <w:b/>
          <w:i w:val="false"/>
          <w:color w:val="000000"/>
          <w:sz w:val="28"/>
        </w:rPr>
        <w:t xml:space="preserve"> низкая цена</w:t>
      </w:r>
    </w:p>
    <w:bookmarkEnd w:id="1189"/>
    <w:bookmarkStart w:name="z798" w:id="1190"/>
    <w:p>
      <w:pPr>
        <w:spacing w:after="0"/>
        <w:ind w:left="0"/>
        <w:jc w:val="both"/>
      </w:pPr>
      <w:r>
        <w:rPr>
          <w:rFonts w:ascii="Times New Roman"/>
          <w:b w:val="false"/>
          <w:i w:val="false"/>
          <w:color w:val="000000"/>
          <w:sz w:val="28"/>
        </w:rPr>
        <w:t>
      1. Монопсоническим положением признается положение субъекта рынка, занимающего доминирующее или монопольное положение в качестве покупателя, доля которого на соответствующем товарном рынке составляет семьдесят и более процентов.</w:t>
      </w:r>
    </w:p>
    <w:bookmarkEnd w:id="1190"/>
    <w:bookmarkStart w:name="z799" w:id="1191"/>
    <w:p>
      <w:pPr>
        <w:spacing w:after="0"/>
        <w:ind w:left="0"/>
        <w:jc w:val="both"/>
      </w:pPr>
      <w:r>
        <w:rPr>
          <w:rFonts w:ascii="Times New Roman"/>
          <w:b w:val="false"/>
          <w:i w:val="false"/>
          <w:color w:val="000000"/>
          <w:sz w:val="28"/>
        </w:rPr>
        <w:t>
      2. Монопсонически низкой ценой является цена товара, по которой приобретает товар субъект рынка, занимающий монопсоническое положение, если:</w:t>
      </w:r>
    </w:p>
    <w:bookmarkEnd w:id="1191"/>
    <w:p>
      <w:pPr>
        <w:spacing w:after="0"/>
        <w:ind w:left="0"/>
        <w:jc w:val="both"/>
      </w:pPr>
      <w:r>
        <w:rPr>
          <w:rFonts w:ascii="Times New Roman"/>
          <w:b w:val="false"/>
          <w:i w:val="false"/>
          <w:color w:val="000000"/>
          <w:sz w:val="28"/>
        </w:rPr>
        <w:t>
      1) эта цена позволяет субъекту рынка, занимающему монопсоническое положение, получить дополнительный доход путем снижения затрат на производство и (или) реализацию за счет субъектов рынка, реализующих ему товар;</w:t>
      </w:r>
    </w:p>
    <w:p>
      <w:pPr>
        <w:spacing w:after="0"/>
        <w:ind w:left="0"/>
        <w:jc w:val="both"/>
      </w:pPr>
      <w:r>
        <w:rPr>
          <w:rFonts w:ascii="Times New Roman"/>
          <w:b w:val="false"/>
          <w:i w:val="false"/>
          <w:color w:val="000000"/>
          <w:sz w:val="28"/>
        </w:rPr>
        <w:t>
      2) эта цена ниже суммы необходимых субъекту рынка, реализующему товар, расходов на производство и реализацию такого товара и прибыли.</w:t>
      </w:r>
    </w:p>
    <w:bookmarkStart w:name="z800" w:id="1192"/>
    <w:p>
      <w:pPr>
        <w:spacing w:after="0"/>
        <w:ind w:left="0"/>
        <w:jc w:val="both"/>
      </w:pPr>
      <w:r>
        <w:rPr>
          <w:rFonts w:ascii="Times New Roman"/>
          <w:b w:val="false"/>
          <w:i w:val="false"/>
          <w:color w:val="000000"/>
          <w:sz w:val="28"/>
        </w:rPr>
        <w:t>
      3. Цена товара не признается монопсонически низкой, если она не соответствует хотя бы одному из указанных в пункте 2 настоящей статьи критериев.</w:t>
      </w:r>
    </w:p>
    <w:bookmarkEnd w:id="119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15 предусмотрено дополнить статьей 176-1 в соответствии с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5" w:id="119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16. НЕДОБРОСОВЕСТНАЯ КОНКУРЕНЦИЯ</w:t>
      </w:r>
    </w:p>
    <w:bookmarkEnd w:id="1193"/>
    <w:bookmarkStart w:name="z177" w:id="119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177. Понятие недобросовестной конкуренции</w:t>
      </w:r>
    </w:p>
    <w:bookmarkEnd w:id="119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предусмотрен в редакции Закона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Недобросовестной конкуренцией являются любые действия в конкуренции, направленные на достижение или предоставление неправомерных преимуществ. Недобросовестная конкуренция запрещается.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2 предусмотрен в редакции Закона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 недобросовестной конкуренции относятся следующие действия:</w:t>
      </w:r>
    </w:p>
    <w:p>
      <w:pPr>
        <w:spacing w:after="0"/>
        <w:ind w:left="0"/>
        <w:jc w:val="both"/>
      </w:pPr>
      <w:r>
        <w:rPr>
          <w:rFonts w:ascii="Times New Roman"/>
          <w:b w:val="false"/>
          <w:i w:val="false"/>
          <w:color w:val="000000"/>
          <w:sz w:val="28"/>
        </w:rPr>
        <w:t>
      1) неправомерное использование средств индивидуализации товаров, работ, услуг, а также объектов авторского права;</w:t>
      </w:r>
    </w:p>
    <w:p>
      <w:pPr>
        <w:spacing w:after="0"/>
        <w:ind w:left="0"/>
        <w:jc w:val="both"/>
      </w:pPr>
      <w:r>
        <w:rPr>
          <w:rFonts w:ascii="Times New Roman"/>
          <w:b w:val="false"/>
          <w:i w:val="false"/>
          <w:color w:val="000000"/>
          <w:sz w:val="28"/>
        </w:rPr>
        <w:t>
      2) неправомерное использование товара другого производителя;</w:t>
      </w:r>
    </w:p>
    <w:p>
      <w:pPr>
        <w:spacing w:after="0"/>
        <w:ind w:left="0"/>
        <w:jc w:val="both"/>
      </w:pPr>
      <w:r>
        <w:rPr>
          <w:rFonts w:ascii="Times New Roman"/>
          <w:b w:val="false"/>
          <w:i w:val="false"/>
          <w:color w:val="000000"/>
          <w:sz w:val="28"/>
        </w:rPr>
        <w:t>
      3) копирование внешнего вида изделия;</w:t>
      </w:r>
    </w:p>
    <w:p>
      <w:pPr>
        <w:spacing w:after="0"/>
        <w:ind w:left="0"/>
        <w:jc w:val="both"/>
      </w:pPr>
      <w:r>
        <w:rPr>
          <w:rFonts w:ascii="Times New Roman"/>
          <w:b w:val="false"/>
          <w:i w:val="false"/>
          <w:color w:val="000000"/>
          <w:sz w:val="28"/>
        </w:rPr>
        <w:t>
      4) дискредитация субъекта рынка;</w:t>
      </w:r>
    </w:p>
    <w:p>
      <w:pPr>
        <w:spacing w:after="0"/>
        <w:ind w:left="0"/>
        <w:jc w:val="both"/>
      </w:pPr>
      <w:r>
        <w:rPr>
          <w:rFonts w:ascii="Times New Roman"/>
          <w:b w:val="false"/>
          <w:i w:val="false"/>
          <w:color w:val="000000"/>
          <w:sz w:val="28"/>
        </w:rPr>
        <w:t>
      5) заведомо ложная, недобросовестная и недостоверная реклама;</w:t>
      </w:r>
    </w:p>
    <w:p>
      <w:pPr>
        <w:spacing w:after="0"/>
        <w:ind w:left="0"/>
        <w:jc w:val="both"/>
      </w:pPr>
      <w:r>
        <w:rPr>
          <w:rFonts w:ascii="Times New Roman"/>
          <w:b w:val="false"/>
          <w:i w:val="false"/>
          <w:color w:val="000000"/>
          <w:sz w:val="28"/>
        </w:rPr>
        <w:t>
      6) реализация (приобретение) товара с принудительным ассортиментом;</w:t>
      </w:r>
    </w:p>
    <w:p>
      <w:pPr>
        <w:spacing w:after="0"/>
        <w:ind w:left="0"/>
        <w:jc w:val="both"/>
      </w:pPr>
      <w:r>
        <w:rPr>
          <w:rFonts w:ascii="Times New Roman"/>
          <w:b w:val="false"/>
          <w:i w:val="false"/>
          <w:color w:val="000000"/>
          <w:sz w:val="28"/>
        </w:rPr>
        <w:t>
      7) призыв к бойкоту продавца (поставщика) конкурента;</w:t>
      </w:r>
    </w:p>
    <w:p>
      <w:pPr>
        <w:spacing w:after="0"/>
        <w:ind w:left="0"/>
        <w:jc w:val="both"/>
      </w:pPr>
      <w:r>
        <w:rPr>
          <w:rFonts w:ascii="Times New Roman"/>
          <w:b w:val="false"/>
          <w:i w:val="false"/>
          <w:color w:val="000000"/>
          <w:sz w:val="28"/>
        </w:rPr>
        <w:t>
      8) призыв к дискриминации покупателя (поставщика);</w:t>
      </w:r>
    </w:p>
    <w:p>
      <w:pPr>
        <w:spacing w:after="0"/>
        <w:ind w:left="0"/>
        <w:jc w:val="both"/>
      </w:pPr>
      <w:r>
        <w:rPr>
          <w:rFonts w:ascii="Times New Roman"/>
          <w:b w:val="false"/>
          <w:i w:val="false"/>
          <w:color w:val="000000"/>
          <w:sz w:val="28"/>
        </w:rPr>
        <w:t>
      9) призыв субъекта рынка к разрыву договора с конкурентом;</w:t>
      </w:r>
    </w:p>
    <w:p>
      <w:pPr>
        <w:spacing w:after="0"/>
        <w:ind w:left="0"/>
        <w:jc w:val="both"/>
      </w:pPr>
      <w:r>
        <w:rPr>
          <w:rFonts w:ascii="Times New Roman"/>
          <w:b w:val="false"/>
          <w:i w:val="false"/>
          <w:color w:val="000000"/>
          <w:sz w:val="28"/>
        </w:rPr>
        <w:t>
      10) подкуп работника продавца (поставщика);</w:t>
      </w:r>
    </w:p>
    <w:p>
      <w:pPr>
        <w:spacing w:after="0"/>
        <w:ind w:left="0"/>
        <w:jc w:val="both"/>
      </w:pPr>
      <w:r>
        <w:rPr>
          <w:rFonts w:ascii="Times New Roman"/>
          <w:b w:val="false"/>
          <w:i w:val="false"/>
          <w:color w:val="000000"/>
          <w:sz w:val="28"/>
        </w:rPr>
        <w:t>
      11) подкуп работника покупателя;</w:t>
      </w:r>
    </w:p>
    <w:p>
      <w:pPr>
        <w:spacing w:after="0"/>
        <w:ind w:left="0"/>
        <w:jc w:val="both"/>
      </w:pPr>
      <w:r>
        <w:rPr>
          <w:rFonts w:ascii="Times New Roman"/>
          <w:b w:val="false"/>
          <w:i w:val="false"/>
          <w:color w:val="000000"/>
          <w:sz w:val="28"/>
        </w:rPr>
        <w:t>
      12) неправомерное использование информации, составляющей коммерческую тайну;</w:t>
      </w:r>
    </w:p>
    <w:p>
      <w:pPr>
        <w:spacing w:after="0"/>
        <w:ind w:left="0"/>
        <w:jc w:val="both"/>
      </w:pPr>
      <w:r>
        <w:rPr>
          <w:rFonts w:ascii="Times New Roman"/>
          <w:b w:val="false"/>
          <w:i w:val="false"/>
          <w:color w:val="000000"/>
          <w:sz w:val="28"/>
        </w:rPr>
        <w:t>
      13) реализация товара с предоставлением потребителю недостоверной информации в отношении характера, способа и места производства, потребительских свойств, качества и количества товара и (или) его производителей;</w:t>
      </w:r>
    </w:p>
    <w:p>
      <w:pPr>
        <w:spacing w:after="0"/>
        <w:ind w:left="0"/>
        <w:jc w:val="both"/>
      </w:pPr>
      <w:r>
        <w:rPr>
          <w:rFonts w:ascii="Times New Roman"/>
          <w:b w:val="false"/>
          <w:i w:val="false"/>
          <w:color w:val="000000"/>
          <w:sz w:val="28"/>
        </w:rPr>
        <w:t>
      14) некорректное сравнение субъектом рынка производимых и (или) реализуемых им товаров с товарами, производимыми и (или) реализуемыми другими субъектами рынка.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предусмотрено дополнить подпунктом 15) в соответствии с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19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178. Неправомерное использование средств индивидуализации товаров, работ, услуг, а также объектов авторского права</w:t>
      </w:r>
    </w:p>
    <w:bookmarkEnd w:id="1195"/>
    <w:p>
      <w:pPr>
        <w:spacing w:after="0"/>
        <w:ind w:left="0"/>
        <w:jc w:val="both"/>
      </w:pPr>
      <w:r>
        <w:rPr>
          <w:rFonts w:ascii="Times New Roman"/>
          <w:b w:val="false"/>
          <w:i w:val="false"/>
          <w:color w:val="000000"/>
          <w:sz w:val="28"/>
        </w:rPr>
        <w:t>
      Неправомерным использованием средств индивидуализации товаров, работ, услуг, а также объектов авторского права является незаконное использование чужого товарного знака, знака обслуживания, фирменного наименования, наименования места происхождения товара или сходных с ними обозначений для однородных товаров или использование без разрешения правообладателя или уполномоченного на то лица названий литературных, художественных произведений, периодических изданий, или использование их на упаковке в виде, который может ввести потребителя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178 с изменением, внесенным Законом РК от 20.06.2018 </w:t>
      </w:r>
      <w:r>
        <w:rPr>
          <w:rFonts w:ascii="Times New Roman"/>
          <w:b w:val="false"/>
          <w:i w:val="false"/>
          <w:color w:val="000000"/>
          <w:sz w:val="28"/>
        </w:rPr>
        <w:t>№ 161-VI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9" w:id="119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179. Неправомерное использование товара другого производителя</w:t>
      </w:r>
    </w:p>
    <w:bookmarkEnd w:id="1196"/>
    <w:p>
      <w:pPr>
        <w:spacing w:after="0"/>
        <w:ind w:left="0"/>
        <w:jc w:val="both"/>
      </w:pPr>
      <w:r>
        <w:rPr>
          <w:rFonts w:ascii="Times New Roman"/>
          <w:b w:val="false"/>
          <w:i w:val="false"/>
          <w:color w:val="000000"/>
          <w:sz w:val="28"/>
        </w:rPr>
        <w:t>
      Неправомерным использованием товара другого производителя является введение в хозяйственный оборот под своим обозначением товара другого производителя путем изменений либо снятия обозначений производителя без разрешения правообладателя или уполномоченного на то лица.</w:t>
      </w:r>
    </w:p>
    <w:bookmarkStart w:name="z180" w:id="11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180. Копирование внешнего вида изделия</w:t>
      </w:r>
    </w:p>
    <w:bookmarkEnd w:id="1197"/>
    <w:bookmarkStart w:name="z803" w:id="1198"/>
    <w:p>
      <w:pPr>
        <w:spacing w:after="0"/>
        <w:ind w:left="0"/>
        <w:jc w:val="both"/>
      </w:pPr>
      <w:r>
        <w:rPr>
          <w:rFonts w:ascii="Times New Roman"/>
          <w:b w:val="false"/>
          <w:i w:val="false"/>
          <w:color w:val="000000"/>
          <w:sz w:val="28"/>
        </w:rPr>
        <w:t>
      1. Копированием внешнего вида изделия является воспроизведение внешнего вида изделия другого субъекта рынка и введение его в хозяйственный оборот, которое может ввести в заблуждение потребителя в отношении производителя товара.</w:t>
      </w:r>
    </w:p>
    <w:bookmarkEnd w:id="1198"/>
    <w:bookmarkStart w:name="z804" w:id="1199"/>
    <w:p>
      <w:pPr>
        <w:spacing w:after="0"/>
        <w:ind w:left="0"/>
        <w:jc w:val="both"/>
      </w:pPr>
      <w:r>
        <w:rPr>
          <w:rFonts w:ascii="Times New Roman"/>
          <w:b w:val="false"/>
          <w:i w:val="false"/>
          <w:color w:val="000000"/>
          <w:sz w:val="28"/>
        </w:rPr>
        <w:t>
      2. Не признается неправомерным копирование внешнего вида изделия или его частей, если такое копирование обусловлено исключительно их функциональным применением.</w:t>
      </w:r>
    </w:p>
    <w:bookmarkEnd w:id="1199"/>
    <w:bookmarkStart w:name="z181" w:id="120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181. Дискредитация субъекта рынка</w:t>
      </w:r>
    </w:p>
    <w:bookmarkEnd w:id="1200"/>
    <w:p>
      <w:pPr>
        <w:spacing w:after="0"/>
        <w:ind w:left="0"/>
        <w:jc w:val="both"/>
      </w:pPr>
      <w:r>
        <w:rPr>
          <w:rFonts w:ascii="Times New Roman"/>
          <w:b w:val="false"/>
          <w:i w:val="false"/>
          <w:color w:val="000000"/>
          <w:sz w:val="28"/>
        </w:rPr>
        <w:t>
      Дискредитацией субъекта рынка является распространение в любой форме заведомо ложных, недостоверных сведений, связанных с деятельностью субъекта рынка.</w:t>
      </w:r>
    </w:p>
    <w:bookmarkStart w:name="z182" w:id="120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182. Заведомо ложная, недобросовестная и недостоверная реклама</w:t>
      </w:r>
    </w:p>
    <w:bookmarkEnd w:id="1201"/>
    <w:p>
      <w:pPr>
        <w:spacing w:after="0"/>
        <w:ind w:left="0"/>
        <w:jc w:val="both"/>
      </w:pPr>
      <w:r>
        <w:rPr>
          <w:rFonts w:ascii="Times New Roman"/>
          <w:b w:val="false"/>
          <w:i w:val="false"/>
          <w:color w:val="000000"/>
          <w:sz w:val="28"/>
        </w:rPr>
        <w:t>
      Признаки недобросовестной, недостоверной и заведомо ложной рекламы устанавливаются в соответствии с законами Республики Казахстан.</w:t>
      </w:r>
    </w:p>
    <w:bookmarkStart w:name="z183" w:id="120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183. Реализация (приобретение) товара с принудительным ассортиментом</w:t>
      </w:r>
    </w:p>
    <w:bookmarkEnd w:id="1202"/>
    <w:p>
      <w:pPr>
        <w:spacing w:after="0"/>
        <w:ind w:left="0"/>
        <w:jc w:val="both"/>
      </w:pPr>
      <w:r>
        <w:rPr>
          <w:rFonts w:ascii="Times New Roman"/>
          <w:b w:val="false"/>
          <w:i w:val="false"/>
          <w:color w:val="000000"/>
          <w:sz w:val="28"/>
        </w:rPr>
        <w:t>
      Реализацией (приобретением) товара с принудительным ассортиментом являются любые действия продавца (поставщика) или покупателя по установлению дополнительных требований или условий при реализации (приобретении) товара, которые ущемляют права продавца (поставщика), потребителя и которые по своему содержанию или согласно обычаям делового оборота не касаются предмета сделки.</w:t>
      </w:r>
    </w:p>
    <w:bookmarkStart w:name="z184" w:id="120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184. Призыв к бойкоту продавца (поставщика)конкурента</w:t>
      </w:r>
    </w:p>
    <w:bookmarkEnd w:id="1203"/>
    <w:p>
      <w:pPr>
        <w:spacing w:after="0"/>
        <w:ind w:left="0"/>
        <w:jc w:val="both"/>
      </w:pPr>
      <w:r>
        <w:rPr>
          <w:rFonts w:ascii="Times New Roman"/>
          <w:b w:val="false"/>
          <w:i w:val="false"/>
          <w:color w:val="000000"/>
          <w:sz w:val="28"/>
        </w:rPr>
        <w:t>
      Призывом к бойкоту продавца (поставщика) конкурента или его товара являются организованные конкурентом непосредственно или через посредника действия, направленные на отказ покупателей от установления договорных отношений с продавцом (поставщиком) конкурента или приобретения его товаров.</w:t>
      </w:r>
    </w:p>
    <w:bookmarkStart w:name="z185" w:id="120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185. Призыв к дискриминации покупателя (поставщика)</w:t>
      </w:r>
    </w:p>
    <w:bookmarkEnd w:id="1204"/>
    <w:p>
      <w:pPr>
        <w:spacing w:after="0"/>
        <w:ind w:left="0"/>
        <w:jc w:val="both"/>
      </w:pPr>
      <w:r>
        <w:rPr>
          <w:rFonts w:ascii="Times New Roman"/>
          <w:b w:val="false"/>
          <w:i w:val="false"/>
          <w:color w:val="000000"/>
          <w:sz w:val="28"/>
        </w:rPr>
        <w:t>
      Призывом к дискриминации покупателя (поставщика) являются действия конкурента покупателя (поставщика) непосредственно или через посредника, направленные на принуждение поставщика (покупателя) к отказу от заключения договора или применению дискриминационных условий к иным покупателям (поставщикам) по равнозначным договорам.</w:t>
      </w:r>
    </w:p>
    <w:bookmarkStart w:name="z186" w:id="120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186. Призыв к разрыву договора с конкурентом</w:t>
      </w:r>
    </w:p>
    <w:bookmarkEnd w:id="1205"/>
    <w:p>
      <w:pPr>
        <w:spacing w:after="0"/>
        <w:ind w:left="0"/>
        <w:jc w:val="both"/>
      </w:pPr>
      <w:r>
        <w:rPr>
          <w:rFonts w:ascii="Times New Roman"/>
          <w:b w:val="false"/>
          <w:i w:val="false"/>
          <w:color w:val="000000"/>
          <w:sz w:val="28"/>
        </w:rPr>
        <w:t>
      Призывом к разрыву договора с конкурентом являются действия субъекта рынка, направленные на невыполнение или выполнение ненадлежащим образом договорных обязательств иного субъекта рынка – участника договора с конкурентом, путем предоставления или предложения непосредственно или через посредника материального вознаграждения, других преимуществ либо необоснованного препятствования субъекту рынка в осуществлении им своей деятельности.</w:t>
      </w:r>
    </w:p>
    <w:bookmarkStart w:name="z187" w:id="12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187. Подкуп работника продавца (поставщика)</w:t>
      </w:r>
    </w:p>
    <w:bookmarkEnd w:id="1206"/>
    <w:p>
      <w:pPr>
        <w:spacing w:after="0"/>
        <w:ind w:left="0"/>
        <w:jc w:val="both"/>
      </w:pPr>
      <w:r>
        <w:rPr>
          <w:rFonts w:ascii="Times New Roman"/>
          <w:b w:val="false"/>
          <w:i w:val="false"/>
          <w:color w:val="000000"/>
          <w:sz w:val="28"/>
        </w:rPr>
        <w:t>
      Подкупом работника продавца (поставщика) является предоставление ему конкурентом покупателя непосредственно или через посредника имущества или неимущественных благ за ненадлежащее исполнение или неисполнение работником продавца (поставщика) служебных обязанностей, что приводит или может привести к получению конкурентом покупателя определенных преимуществ перед покупателем и (или) убыткам покупателя.</w:t>
      </w:r>
    </w:p>
    <w:bookmarkStart w:name="z188" w:id="12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188. Подкуп работника покупателя</w:t>
      </w:r>
    </w:p>
    <w:bookmarkEnd w:id="1207"/>
    <w:p>
      <w:pPr>
        <w:spacing w:after="0"/>
        <w:ind w:left="0"/>
        <w:jc w:val="both"/>
      </w:pPr>
      <w:r>
        <w:rPr>
          <w:rFonts w:ascii="Times New Roman"/>
          <w:b w:val="false"/>
          <w:i w:val="false"/>
          <w:color w:val="000000"/>
          <w:sz w:val="28"/>
        </w:rPr>
        <w:t>
      Подкупом работника покупателя является предоставление ему конкурентом продавца (поставщика) непосредственно или через посредника имущества или неимущественных благ за ненадлежащее исполнение или неисполнение работником покупателя служебных обязанностей, что приводит или может привести к получению конкурентом продавца (поставщика) определенных преимуществ перед продавцом (поставщиком) и (или) убыткам продавца (поставщика).</w:t>
      </w:r>
    </w:p>
    <w:bookmarkStart w:name="z189" w:id="120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189. Неправомерное использование информации, составляющей коммерческую тайну</w:t>
      </w:r>
    </w:p>
    <w:bookmarkEnd w:id="1208"/>
    <w:p>
      <w:pPr>
        <w:spacing w:after="0"/>
        <w:ind w:left="0"/>
        <w:jc w:val="both"/>
      </w:pPr>
      <w:r>
        <w:rPr>
          <w:rFonts w:ascii="Times New Roman"/>
          <w:b w:val="false"/>
          <w:i w:val="false"/>
          <w:color w:val="000000"/>
          <w:sz w:val="28"/>
        </w:rPr>
        <w:t>
      Неправомерным использованием информации, составляющей коммерческую тайну, является использование без разрешения правообладателя при осуществлении предпринимательской деятельности сведений, составляющих в соответствии с законодательством Республики Казахстан коммерческую тайну.</w:t>
      </w:r>
    </w:p>
    <w:bookmarkStart w:name="z190" w:id="120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190. Реализация товара с предоставлением потребителю недостоверной информации в отношении характера, способа и места производства, потребительских свойств, качества и количества товара и (или) его производителей</w:t>
      </w:r>
    </w:p>
    <w:bookmarkEnd w:id="1209"/>
    <w:p>
      <w:pPr>
        <w:spacing w:after="0"/>
        <w:ind w:left="0"/>
        <w:jc w:val="both"/>
      </w:pPr>
      <w:r>
        <w:rPr>
          <w:rFonts w:ascii="Times New Roman"/>
          <w:b w:val="false"/>
          <w:i w:val="false"/>
          <w:color w:val="000000"/>
          <w:sz w:val="28"/>
        </w:rPr>
        <w:t>
      Реализацией товара с предоставлением недостоверной информации является предоставление потребителю в любой форме недостоверной информации в отношении характера, способа и места производства, потребительских свойств, качества и количества товара и (или) его производителей.</w:t>
      </w:r>
    </w:p>
    <w:bookmarkStart w:name="z191" w:id="12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191. Некорректное сравнение субъектом рынка производимых и (или) реализуемых им товаров с товарами, производимыми и (или) реализуемыми другими субъектами рынка</w:t>
      </w:r>
    </w:p>
    <w:bookmarkEnd w:id="1210"/>
    <w:p>
      <w:pPr>
        <w:spacing w:after="0"/>
        <w:ind w:left="0"/>
        <w:jc w:val="both"/>
      </w:pPr>
      <w:r>
        <w:rPr>
          <w:rFonts w:ascii="Times New Roman"/>
          <w:b w:val="false"/>
          <w:i w:val="false"/>
          <w:color w:val="000000"/>
          <w:sz w:val="28"/>
        </w:rPr>
        <w:t>
      Некорректным сравнением субъектом рынка производимых и (или) реализуемых им товаров с товарами, производимыми и (или) реализуемыми другими субъектами рынка, являются осуществляемые в любой форме и с помощью любых средств публичные высказывания, заявления, утверждения, в которых свои товары сопоставляются с товарами (причисляются к товарам) других субъектов рынка, включая использование превосходной степени, в отсутствие документального подтверждения заявленного превосходства своего товара над товаром конкурента (причисления своего товара к товарам конкурента).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16 предусмотрено дополнить статьей 191-1 в соответствии с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6" w:id="121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17. УЧАСТИЕ ГОСУДАРСТВА В ПРЕДПРИНИМАТЕЛЬСКОЙ ДЕЯТЕЛЬНОСТИ</w:t>
      </w:r>
    </w:p>
    <w:bookmarkEnd w:id="1211"/>
    <w:bookmarkStart w:name="z192" w:id="12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192. Основания участия государства в предпринимательской деятельности</w:t>
      </w:r>
    </w:p>
    <w:bookmarkEnd w:id="1212"/>
    <w:bookmarkStart w:name="z1950" w:id="1213"/>
    <w:p>
      <w:pPr>
        <w:spacing w:after="0"/>
        <w:ind w:left="0"/>
        <w:jc w:val="both"/>
      </w:pPr>
      <w:r>
        <w:rPr>
          <w:rFonts w:ascii="Times New Roman"/>
          <w:b w:val="false"/>
          <w:i w:val="false"/>
          <w:color w:val="000000"/>
          <w:sz w:val="28"/>
        </w:rPr>
        <w:t>
      1. Государство участвует в предпринимательской деятельности в следующих случаях:</w:t>
      </w:r>
    </w:p>
    <w:bookmarkEnd w:id="1213"/>
    <w:bookmarkStart w:name="z1951" w:id="1214"/>
    <w:p>
      <w:pPr>
        <w:spacing w:after="0"/>
        <w:ind w:left="0"/>
        <w:jc w:val="both"/>
      </w:pPr>
      <w:r>
        <w:rPr>
          <w:rFonts w:ascii="Times New Roman"/>
          <w:b w:val="false"/>
          <w:i w:val="false"/>
          <w:color w:val="000000"/>
          <w:sz w:val="28"/>
        </w:rPr>
        <w:t>
      1) отсутствия иной возможности обеспечения национальной безопасности, обороноспособности государства или защиты интересов общества;</w:t>
      </w:r>
    </w:p>
    <w:bookmarkEnd w:id="1214"/>
    <w:bookmarkStart w:name="z1952" w:id="1215"/>
    <w:p>
      <w:pPr>
        <w:spacing w:after="0"/>
        <w:ind w:left="0"/>
        <w:jc w:val="both"/>
      </w:pPr>
      <w:r>
        <w:rPr>
          <w:rFonts w:ascii="Times New Roman"/>
          <w:b w:val="false"/>
          <w:i w:val="false"/>
          <w:color w:val="000000"/>
          <w:sz w:val="28"/>
        </w:rPr>
        <w:t>
      2) использования и содержания стратегических объектов, находящихся в государственной собственности;</w:t>
      </w:r>
    </w:p>
    <w:bookmarkEnd w:id="1215"/>
    <w:bookmarkStart w:name="z1953" w:id="1216"/>
    <w:p>
      <w:pPr>
        <w:spacing w:after="0"/>
        <w:ind w:left="0"/>
        <w:jc w:val="both"/>
      </w:pPr>
      <w:r>
        <w:rPr>
          <w:rFonts w:ascii="Times New Roman"/>
          <w:b w:val="false"/>
          <w:i w:val="false"/>
          <w:color w:val="000000"/>
          <w:sz w:val="28"/>
        </w:rPr>
        <w:t>
      3) осуществления деятельности в сферах, отнесенных к государственной монополии;</w:t>
      </w:r>
    </w:p>
    <w:bookmarkEnd w:id="1216"/>
    <w:bookmarkStart w:name="z1954" w:id="1217"/>
    <w:p>
      <w:pPr>
        <w:spacing w:after="0"/>
        <w:ind w:left="0"/>
        <w:jc w:val="both"/>
      </w:pPr>
      <w:r>
        <w:rPr>
          <w:rFonts w:ascii="Times New Roman"/>
          <w:b w:val="false"/>
          <w:i w:val="false"/>
          <w:color w:val="000000"/>
          <w:sz w:val="28"/>
        </w:rPr>
        <w:t>
      4) отсутствия либо низкого уровня развития конкуренции на соответствующем товарном рынке;</w:t>
      </w:r>
    </w:p>
    <w:bookmarkEnd w:id="1217"/>
    <w:bookmarkStart w:name="z1955" w:id="1218"/>
    <w:p>
      <w:pPr>
        <w:spacing w:after="0"/>
        <w:ind w:left="0"/>
        <w:jc w:val="both"/>
      </w:pPr>
      <w:r>
        <w:rPr>
          <w:rFonts w:ascii="Times New Roman"/>
          <w:b w:val="false"/>
          <w:i w:val="false"/>
          <w:color w:val="000000"/>
          <w:sz w:val="28"/>
        </w:rPr>
        <w:t>
      5) осуществления деятельности ранее созданными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w:t>
      </w:r>
    </w:p>
    <w:bookmarkEnd w:id="1218"/>
    <w:bookmarkStart w:name="z1956" w:id="1219"/>
    <w:p>
      <w:pPr>
        <w:spacing w:after="0"/>
        <w:ind w:left="0"/>
        <w:jc w:val="both"/>
      </w:pPr>
      <w:r>
        <w:rPr>
          <w:rFonts w:ascii="Times New Roman"/>
          <w:b w:val="false"/>
          <w:i w:val="false"/>
          <w:color w:val="000000"/>
          <w:sz w:val="28"/>
        </w:rPr>
        <w:t>
      Перечень видов деятельности, осуществляемых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утверждается Правительством Республики Казахстан.</w:t>
      </w:r>
    </w:p>
    <w:bookmarkEnd w:id="1219"/>
    <w:bookmarkStart w:name="z806" w:id="1220"/>
    <w:p>
      <w:pPr>
        <w:spacing w:after="0"/>
        <w:ind w:left="0"/>
        <w:jc w:val="both"/>
      </w:pPr>
      <w:r>
        <w:rPr>
          <w:rFonts w:ascii="Times New Roman"/>
          <w:b w:val="false"/>
          <w:i w:val="false"/>
          <w:color w:val="000000"/>
          <w:sz w:val="28"/>
        </w:rPr>
        <w:t>
      2. Участие государства в предпринимательской деятельности осуществляется путем:</w:t>
      </w:r>
    </w:p>
    <w:bookmarkEnd w:id="1220"/>
    <w:p>
      <w:pPr>
        <w:spacing w:after="0"/>
        <w:ind w:left="0"/>
        <w:jc w:val="both"/>
      </w:pPr>
      <w:r>
        <w:rPr>
          <w:rFonts w:ascii="Times New Roman"/>
          <w:b w:val="false"/>
          <w:i w:val="false"/>
          <w:color w:val="000000"/>
          <w:sz w:val="28"/>
        </w:rPr>
        <w:t>
      1) создания государственных предприятий (государственное предпринимательство);</w:t>
      </w:r>
    </w:p>
    <w:p>
      <w:pPr>
        <w:spacing w:after="0"/>
        <w:ind w:left="0"/>
        <w:jc w:val="both"/>
      </w:pPr>
      <w:r>
        <w:rPr>
          <w:rFonts w:ascii="Times New Roman"/>
          <w:b w:val="false"/>
          <w:i w:val="false"/>
          <w:color w:val="000000"/>
          <w:sz w:val="28"/>
        </w:rPr>
        <w:t>
      2) прямого или косвенного участия в уставных капиталах юридических лиц.</w:t>
      </w:r>
    </w:p>
    <w:bookmarkStart w:name="z807" w:id="1221"/>
    <w:p>
      <w:pPr>
        <w:spacing w:after="0"/>
        <w:ind w:left="0"/>
        <w:jc w:val="both"/>
      </w:pPr>
      <w:r>
        <w:rPr>
          <w:rFonts w:ascii="Times New Roman"/>
          <w:b w:val="false"/>
          <w:i w:val="false"/>
          <w:color w:val="000000"/>
          <w:sz w:val="28"/>
        </w:rPr>
        <w:t>
      3. Юридические лица, более пятидесяти процентов акций (долей участия в уставном капитале) которых принадлежат государству, и аффилированные с ними лица не вправе создавать дочерние организации, осуществляющие деятельность, уже представленную на товарном рынке субъектами частного предпринимательства 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за исключением случаев, предусмотренных подпунктами 1) и 2) части первой пункта 1 настоящей статьи.</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предусмотрен в редакции Закона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Создание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с согласия антимонопольного органа.</w:t>
      </w:r>
    </w:p>
    <w:p>
      <w:pPr>
        <w:spacing w:after="0"/>
        <w:ind w:left="0"/>
        <w:jc w:val="both"/>
      </w:pPr>
      <w:r>
        <w:rPr>
          <w:rFonts w:ascii="Times New Roman"/>
          <w:b w:val="false"/>
          <w:i w:val="false"/>
          <w:color w:val="000000"/>
          <w:sz w:val="28"/>
        </w:rPr>
        <w:t>
      Запрещаются создание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в соответствии с критериями, установленными настоящим Кодексом, относятся к субъектам малого предпринимательства, а также участие государства в них.</w:t>
      </w:r>
    </w:p>
    <w:p>
      <w:pPr>
        <w:spacing w:after="0"/>
        <w:ind w:left="0"/>
        <w:jc w:val="both"/>
      </w:pPr>
      <w:r>
        <w:rPr>
          <w:rFonts w:ascii="Times New Roman"/>
          <w:b w:val="false"/>
          <w:i w:val="false"/>
          <w:color w:val="000000"/>
          <w:sz w:val="28"/>
        </w:rPr>
        <w:t>
      При расширении и (или) изменении осуществляемых видов деятельности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которые будут осуществлять свою деятельность на территории Республики Казахстан, необходимо согласие антимонопольного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192 предусмотрено дополнить пунктом 4-1 в соответствии с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9" w:id="1222"/>
    <w:p>
      <w:pPr>
        <w:spacing w:after="0"/>
        <w:ind w:left="0"/>
        <w:jc w:val="both"/>
      </w:pPr>
      <w:r>
        <w:rPr>
          <w:rFonts w:ascii="Times New Roman"/>
          <w:b w:val="false"/>
          <w:i w:val="false"/>
          <w:color w:val="000000"/>
          <w:sz w:val="28"/>
        </w:rPr>
        <w:t>
      5. Создание юридических лиц, более двадцати пяти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с последующей продажей акций (долей участия в уставном капитале) государства с учетом срока окупаемости проекта.</w:t>
      </w:r>
    </w:p>
    <w:bookmarkEnd w:id="1222"/>
    <w:bookmarkStart w:name="z810" w:id="1223"/>
    <w:p>
      <w:pPr>
        <w:spacing w:after="0"/>
        <w:ind w:left="0"/>
        <w:jc w:val="both"/>
      </w:pPr>
      <w:r>
        <w:rPr>
          <w:rFonts w:ascii="Times New Roman"/>
          <w:b w:val="false"/>
          <w:i w:val="false"/>
          <w:color w:val="000000"/>
          <w:sz w:val="28"/>
        </w:rPr>
        <w:t>
      6. В случае, предусмотренном пунктом 4 настоящей статьи, орган, принимающий решение о создании государственного предприятия, юридического лица, более пятидесяти процентов акций (долей участия в уставном капитале) которого принадлежат государству, и аффилированных с ними лиц, которые будут осуществлять свою деятельность на территории Республики Казахстан, представляет в антимонопольный орган ходатайство о таком создании с предоставлением обосновывающих материалов по форме, установленной антимонопольным органом.</w:t>
      </w:r>
    </w:p>
    <w:bookmarkEnd w:id="1223"/>
    <w:p>
      <w:pPr>
        <w:spacing w:after="0"/>
        <w:ind w:left="0"/>
        <w:jc w:val="both"/>
      </w:pPr>
      <w:r>
        <w:rPr>
          <w:rFonts w:ascii="Times New Roman"/>
          <w:b w:val="false"/>
          <w:i w:val="false"/>
          <w:color w:val="000000"/>
          <w:sz w:val="28"/>
        </w:rPr>
        <w:t>
      В течение шестидесяти календарных дней с момента поступления ходатайства антимонопольный орган обязан:</w:t>
      </w:r>
    </w:p>
    <w:p>
      <w:pPr>
        <w:spacing w:after="0"/>
        <w:ind w:left="0"/>
        <w:jc w:val="both"/>
      </w:pPr>
      <w:r>
        <w:rPr>
          <w:rFonts w:ascii="Times New Roman"/>
          <w:b w:val="false"/>
          <w:i w:val="false"/>
          <w:color w:val="000000"/>
          <w:sz w:val="28"/>
        </w:rPr>
        <w:t>
      1) обследовать товарные рынки, на которых предполагается создать государственное предприятие, юридическое лицо, более пятидесяти процентов акций (долей участия в уставном капитале) которого принадлежат государству, и аффилированное с ним лицо, которые будут осуществлять свою деятельность на территории Республики Казахстан;</w:t>
      </w:r>
    </w:p>
    <w:p>
      <w:pPr>
        <w:spacing w:after="0"/>
        <w:ind w:left="0"/>
        <w:jc w:val="both"/>
      </w:pPr>
      <w:r>
        <w:rPr>
          <w:rFonts w:ascii="Times New Roman"/>
          <w:b w:val="false"/>
          <w:i w:val="false"/>
          <w:color w:val="000000"/>
          <w:sz w:val="28"/>
        </w:rPr>
        <w:t>
      2) подготовить заключение об уровне развития конкуренции на данных товарных рынках, в том числе о сроке присутствия государственного предприятия, юридического лица, более пятидесяти процентов акций (долей участия в уставном капитале) которого принадлежат государству, и аффилированного с ним лица на данном товарном рынке;</w:t>
      </w:r>
    </w:p>
    <w:p>
      <w:pPr>
        <w:spacing w:after="0"/>
        <w:ind w:left="0"/>
        <w:jc w:val="both"/>
      </w:pPr>
      <w:r>
        <w:rPr>
          <w:rFonts w:ascii="Times New Roman"/>
          <w:b w:val="false"/>
          <w:i w:val="false"/>
          <w:color w:val="000000"/>
          <w:sz w:val="28"/>
        </w:rPr>
        <w:t>
      3) направить органу, представившему ходатайство, обоснованное решение.</w:t>
      </w:r>
    </w:p>
    <w:bookmarkStart w:name="z811" w:id="1224"/>
    <w:p>
      <w:pPr>
        <w:spacing w:after="0"/>
        <w:ind w:left="0"/>
        <w:jc w:val="both"/>
      </w:pPr>
      <w:r>
        <w:rPr>
          <w:rFonts w:ascii="Times New Roman"/>
          <w:b w:val="false"/>
          <w:i w:val="false"/>
          <w:color w:val="000000"/>
          <w:sz w:val="28"/>
        </w:rPr>
        <w:t>
      7. Антимонопольный орган отказывает в выдаче согласия на создание государственного предприятия, юридического лица, более пятидесяти процентов акций (долей участия в уставном капитале) которого принадлежат государству, и аффилированного с ним лица, которые будут осуществлять свою деятельность на территории Республики Казахстан, если такое создание ведет к ограничению конкуренции.</w:t>
      </w:r>
    </w:p>
    <w:bookmarkEnd w:id="1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предусмотрен в редакции Закона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 случае создания, расширения и (или) изменения осуществляемых видов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осуществляют свою деятельность на территории Республики Казахстан без согласия антимонопольного органа, антимонопольный орган обжалует в судебном порядке указанные действия.</w:t>
      </w:r>
    </w:p>
    <w:bookmarkStart w:name="z813" w:id="1225"/>
    <w:p>
      <w:pPr>
        <w:spacing w:after="0"/>
        <w:ind w:left="0"/>
        <w:jc w:val="both"/>
      </w:pPr>
      <w:r>
        <w:rPr>
          <w:rFonts w:ascii="Times New Roman"/>
          <w:b w:val="false"/>
          <w:i w:val="false"/>
          <w:color w:val="000000"/>
          <w:sz w:val="28"/>
        </w:rPr>
        <w:t>
      9. Требования частей первой и второй пункта 4, пунктов 5, 6, 7 и 8 настоящей статьи распространяются только на случаи, предусмотренные подпунктами 4) и 5) части первой пункта 1 настоящей статьи.</w:t>
      </w:r>
    </w:p>
    <w:bookmarkEnd w:id="12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192 с изменениями, внесенными законами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193 предусмотрена в редакции Закона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193. Государственная монополия</w:t>
      </w:r>
    </w:p>
    <w:bookmarkStart w:name="z814" w:id="1226"/>
    <w:p>
      <w:pPr>
        <w:spacing w:after="0"/>
        <w:ind w:left="0"/>
        <w:jc w:val="both"/>
      </w:pPr>
      <w:r>
        <w:rPr>
          <w:rFonts w:ascii="Times New Roman"/>
          <w:b w:val="false"/>
          <w:i w:val="false"/>
          <w:color w:val="000000"/>
          <w:sz w:val="28"/>
        </w:rPr>
        <w:t>
      1. Государственной монополией является исключительное право государства на производство, реализацию или покупку какого-либо товара на конкурентном рынке, вводимое в порядке, предусмотренном настоящим Кодексом.</w:t>
      </w:r>
    </w:p>
    <w:bookmarkEnd w:id="1226"/>
    <w:bookmarkStart w:name="z815" w:id="1227"/>
    <w:p>
      <w:pPr>
        <w:spacing w:after="0"/>
        <w:ind w:left="0"/>
        <w:jc w:val="both"/>
      </w:pPr>
      <w:r>
        <w:rPr>
          <w:rFonts w:ascii="Times New Roman"/>
          <w:b w:val="false"/>
          <w:i w:val="false"/>
          <w:color w:val="000000"/>
          <w:sz w:val="28"/>
        </w:rPr>
        <w:t>
      2. Государство вправе ограничивать конкуренцию в тех сферах деятельности, в которых реализация товаров на конкурентном рынке может оказать негативное влияние на состояние конституционного строя, национальной безопасности, охраны общественного порядка, прав и свобод человека, здоровья населения, путем закрепления законом исключительного права государства на производство и (или) продажу, покупку товара или пользование им.</w:t>
      </w:r>
    </w:p>
    <w:bookmarkEnd w:id="1227"/>
    <w:bookmarkStart w:name="z816" w:id="12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Порядок введения в действие пункта 3 см. </w:t>
      </w:r>
      <w:r>
        <w:rPr>
          <w:rFonts w:ascii="Times New Roman"/>
          <w:b w:val="false"/>
          <w:i w:val="false"/>
          <w:color w:val="000000"/>
          <w:sz w:val="28"/>
        </w:rPr>
        <w:t>пункт 12</w:t>
      </w:r>
      <w:r>
        <w:rPr>
          <w:rFonts w:ascii="Times New Roman"/>
          <w:b w:val="false"/>
          <w:i w:val="false"/>
          <w:color w:val="000000"/>
          <w:sz w:val="28"/>
        </w:rPr>
        <w:t xml:space="preserve"> статьи 324 Кодекса РК от 29.10.2015 № 375-V.</w:t>
      </w:r>
    </w:p>
    <w:p>
      <w:pPr>
        <w:spacing w:after="0"/>
        <w:ind w:left="0"/>
        <w:jc w:val="both"/>
      </w:pPr>
      <w:r>
        <w:rPr>
          <w:rFonts w:ascii="Times New Roman"/>
          <w:b w:val="false"/>
          <w:i w:val="false"/>
          <w:color w:val="000000"/>
          <w:sz w:val="28"/>
        </w:rPr>
        <w:t>
      3. Реализация исключительного права осуществляется путем создания субъекта государственной монополии. Субъектом государственной монополии, за исключением Государственной корпорации "Правительство для граждан", Фонда социального медицинского страхования, государственной технической службы, может быть только государственное предприятие, созданное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p>
    <w:bookmarkStart w:name="z817" w:id="1229"/>
    <w:p>
      <w:pPr>
        <w:spacing w:after="0"/>
        <w:ind w:left="0"/>
        <w:jc w:val="both"/>
      </w:pPr>
      <w:r>
        <w:rPr>
          <w:rFonts w:ascii="Times New Roman"/>
          <w:b w:val="false"/>
          <w:i w:val="false"/>
          <w:color w:val="000000"/>
          <w:sz w:val="28"/>
        </w:rPr>
        <w:t>
      4. Субъекту государственной монополии запрещается:</w:t>
      </w:r>
    </w:p>
    <w:bookmarkEnd w:id="1229"/>
    <w:p>
      <w:pPr>
        <w:spacing w:after="0"/>
        <w:ind w:left="0"/>
        <w:jc w:val="both"/>
      </w:pPr>
      <w:r>
        <w:rPr>
          <w:rFonts w:ascii="Times New Roman"/>
          <w:b w:val="false"/>
          <w:i w:val="false"/>
          <w:color w:val="000000"/>
          <w:sz w:val="28"/>
        </w:rPr>
        <w:t>
      1) производить товары, не относящиеся к сфере государственной монополии, за исключением деятельности, технологически связанной с производством товаров;</w:t>
      </w:r>
    </w:p>
    <w:p>
      <w:pPr>
        <w:spacing w:after="0"/>
        <w:ind w:left="0"/>
        <w:jc w:val="both"/>
      </w:pPr>
      <w:r>
        <w:rPr>
          <w:rFonts w:ascii="Times New Roman"/>
          <w:b w:val="false"/>
          <w:i w:val="false"/>
          <w:color w:val="000000"/>
          <w:sz w:val="28"/>
        </w:rPr>
        <w:t>
      2) владеть акциями (долями участия в уставном капитале), а также иным образом участвовать в деятельности юридических лиц;</w:t>
      </w:r>
    </w:p>
    <w:p>
      <w:pPr>
        <w:spacing w:after="0"/>
        <w:ind w:left="0"/>
        <w:jc w:val="both"/>
      </w:pPr>
      <w:r>
        <w:rPr>
          <w:rFonts w:ascii="Times New Roman"/>
          <w:b w:val="false"/>
          <w:i w:val="false"/>
          <w:color w:val="000000"/>
          <w:sz w:val="28"/>
        </w:rPr>
        <w:t>
      3) переуступать права, связанные с государственной монополией;</w:t>
      </w:r>
    </w:p>
    <w:p>
      <w:pPr>
        <w:spacing w:after="0"/>
        <w:ind w:left="0"/>
        <w:jc w:val="both"/>
      </w:pPr>
      <w:r>
        <w:rPr>
          <w:rFonts w:ascii="Times New Roman"/>
          <w:b w:val="false"/>
          <w:i w:val="false"/>
          <w:color w:val="000000"/>
          <w:sz w:val="28"/>
        </w:rPr>
        <w:t>
      4) устанавливать цены на производимые или реализуемые им товары, отличающиеся от цен, установленных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Порядок введения в действие части второй пункта 4 см. </w:t>
      </w:r>
      <w:r>
        <w:rPr>
          <w:rFonts w:ascii="Times New Roman"/>
          <w:b w:val="false"/>
          <w:i w:val="false"/>
          <w:color w:val="000000"/>
          <w:sz w:val="28"/>
        </w:rPr>
        <w:t>пункт 13</w:t>
      </w:r>
      <w:r>
        <w:rPr>
          <w:rFonts w:ascii="Times New Roman"/>
          <w:b w:val="false"/>
          <w:i w:val="false"/>
          <w:color w:val="000000"/>
          <w:sz w:val="28"/>
        </w:rPr>
        <w:t xml:space="preserve"> статьи 324 Кодекса РК от 29.10.2015 </w:t>
      </w:r>
      <w:r>
        <w:rPr>
          <w:rFonts w:ascii="Times New Roman"/>
          <w:b w:val="false"/>
          <w:i w:val="false"/>
          <w:color w:val="000000"/>
          <w:sz w:val="28"/>
        </w:rPr>
        <w:t>№ 375-V</w:t>
      </w:r>
      <w:r>
        <w:rPr>
          <w:rFonts w:ascii="Times New Roman"/>
          <w:b w:val="false"/>
          <w:i w:val="false"/>
          <w:color w:val="000000"/>
          <w:sz w:val="28"/>
        </w:rPr>
        <w:t>.</w:t>
      </w:r>
    </w:p>
    <w:p>
      <w:pPr>
        <w:spacing w:after="0"/>
        <w:ind w:left="0"/>
        <w:jc w:val="both"/>
      </w:pPr>
      <w:r>
        <w:rPr>
          <w:rFonts w:ascii="Times New Roman"/>
          <w:b w:val="false"/>
          <w:i w:val="false"/>
          <w:color w:val="000000"/>
          <w:sz w:val="28"/>
        </w:rPr>
        <w:t>
      Ограничения, предусмотренные подпунктами 1) и 2) части первой настоящего пункта, не распространяются на Государственную корпорацию "Правительство для граждан", Фонд социального медицинского страхования и государственную техническую службу.</w:t>
      </w:r>
    </w:p>
    <w:p>
      <w:pPr>
        <w:spacing w:after="0"/>
        <w:ind w:left="0"/>
        <w:jc w:val="both"/>
      </w:pPr>
      <w:r>
        <w:rPr>
          <w:rFonts w:ascii="Times New Roman"/>
          <w:b w:val="false"/>
          <w:i w:val="false"/>
          <w:color w:val="000000"/>
          <w:sz w:val="28"/>
        </w:rPr>
        <w:t>
      При стихийных бедствиях, эпидемии, эпизоотии, а также наличии ограничений, препятствующих дальнейшему продолжению основной деятельности, решением Правительства Республики Казахстан субъекту государственной монополии предоставляется право на период до возобновления основной деятельности осуществлять иные, технологически близкие к основной, виды деятельности.</w:t>
      </w:r>
    </w:p>
    <w:bookmarkStart w:name="z818" w:id="1230"/>
    <w:p>
      <w:pPr>
        <w:spacing w:after="0"/>
        <w:ind w:left="0"/>
        <w:jc w:val="both"/>
      </w:pPr>
      <w:r>
        <w:rPr>
          <w:rFonts w:ascii="Times New Roman"/>
          <w:b w:val="false"/>
          <w:i w:val="false"/>
          <w:color w:val="000000"/>
          <w:sz w:val="28"/>
        </w:rPr>
        <w:t>
      5. Государственное регулирование деятельности субъектов государственной монополии осуществляется в соответствии с законами Республики Казахстан.</w:t>
      </w:r>
    </w:p>
    <w:bookmarkEnd w:id="1230"/>
    <w:bookmarkStart w:name="z1342" w:id="1231"/>
    <w:p>
      <w:pPr>
        <w:spacing w:after="0"/>
        <w:ind w:left="0"/>
        <w:jc w:val="both"/>
      </w:pPr>
      <w:r>
        <w:rPr>
          <w:rFonts w:ascii="Times New Roman"/>
          <w:b w:val="false"/>
          <w:i w:val="false"/>
          <w:color w:val="000000"/>
          <w:sz w:val="28"/>
        </w:rPr>
        <w:t>
      5-1. Перечень видов деятельности, технологически связанных с производством товаров, работ, услуг, утверждается государственным органом, осуществляющим руководство соответствующей отраслью (сферой) государственного управления, по согласованию с антимонопольным органом.</w:t>
      </w:r>
    </w:p>
    <w:bookmarkEnd w:id="1231"/>
    <w:bookmarkStart w:name="z819" w:id="1232"/>
    <w:p>
      <w:pPr>
        <w:spacing w:after="0"/>
        <w:ind w:left="0"/>
        <w:jc w:val="both"/>
      </w:pPr>
      <w:r>
        <w:rPr>
          <w:rFonts w:ascii="Times New Roman"/>
          <w:b w:val="false"/>
          <w:i w:val="false"/>
          <w:color w:val="000000"/>
          <w:sz w:val="28"/>
        </w:rPr>
        <w:t>
      6. Контроль за соблюдением субъектами государственной монополии ограничений, установленных пунктом 4 настоящей статьи, осуществляется антимонопольным органом в соответствии с настоящим Кодексом.</w:t>
      </w:r>
    </w:p>
    <w:bookmarkEnd w:id="1232"/>
    <w:bookmarkStart w:name="z820" w:id="1233"/>
    <w:p>
      <w:pPr>
        <w:spacing w:after="0"/>
        <w:ind w:left="0"/>
        <w:jc w:val="both"/>
      </w:pPr>
      <w:r>
        <w:rPr>
          <w:rFonts w:ascii="Times New Roman"/>
          <w:b w:val="false"/>
          <w:i w:val="false"/>
          <w:color w:val="000000"/>
          <w:sz w:val="28"/>
        </w:rPr>
        <w:t>
      7. При введении государственной монополии соблюдаются следующие условия:</w:t>
      </w:r>
    </w:p>
    <w:bookmarkEnd w:id="1233"/>
    <w:p>
      <w:pPr>
        <w:spacing w:after="0"/>
        <w:ind w:left="0"/>
        <w:jc w:val="both"/>
      </w:pPr>
      <w:r>
        <w:rPr>
          <w:rFonts w:ascii="Times New Roman"/>
          <w:b w:val="false"/>
          <w:i w:val="false"/>
          <w:color w:val="000000"/>
          <w:sz w:val="28"/>
        </w:rPr>
        <w:t>
      1) субъекты рынка должны быть извещены о данном решении не менее чем за шесть месяцев до его введения в действие;</w:t>
      </w:r>
    </w:p>
    <w:p>
      <w:pPr>
        <w:spacing w:after="0"/>
        <w:ind w:left="0"/>
        <w:jc w:val="both"/>
      </w:pPr>
      <w:r>
        <w:rPr>
          <w:rFonts w:ascii="Times New Roman"/>
          <w:b w:val="false"/>
          <w:i w:val="false"/>
          <w:color w:val="000000"/>
          <w:sz w:val="28"/>
        </w:rPr>
        <w:t>
      2) субъекты рынка, занимавшиеся производством, продажей или пользовавшиеся этим товаром в течение шестимесячного срока после введения в действие государственной монополии, вправе осуществлять реализацию этого товара, за исключением совершения сделок, срок исполнения которых превышает вышеуказанный срок;</w:t>
      </w:r>
    </w:p>
    <w:p>
      <w:pPr>
        <w:spacing w:after="0"/>
        <w:ind w:left="0"/>
        <w:jc w:val="both"/>
      </w:pPr>
      <w:r>
        <w:rPr>
          <w:rFonts w:ascii="Times New Roman"/>
          <w:b w:val="false"/>
          <w:i w:val="false"/>
          <w:color w:val="000000"/>
          <w:sz w:val="28"/>
        </w:rPr>
        <w:t>
      3) субъектам рынка возмещается ущерб, причиненный в результате введения государственной монополии, в соответствии с гражданским законодательством Республики Казахстан.</w:t>
      </w:r>
    </w:p>
    <w:bookmarkStart w:name="z821" w:id="1234"/>
    <w:p>
      <w:pPr>
        <w:spacing w:after="0"/>
        <w:ind w:left="0"/>
        <w:jc w:val="both"/>
      </w:pPr>
      <w:r>
        <w:rPr>
          <w:rFonts w:ascii="Times New Roman"/>
          <w:b w:val="false"/>
          <w:i w:val="false"/>
          <w:color w:val="000000"/>
          <w:sz w:val="28"/>
        </w:rPr>
        <w:t>
      8. Положения настоящей статьи не распространяются на деятельность единого накопительного пенсионного фонда.</w:t>
      </w:r>
    </w:p>
    <w:bookmarkEnd w:id="12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193 с изменениями, внесенными законами РК от 28.12.2017 </w:t>
      </w:r>
      <w:r>
        <w:rPr>
          <w:rFonts w:ascii="Times New Roman"/>
          <w:b w:val="false"/>
          <w:i w:val="false"/>
          <w:color w:val="000000"/>
          <w:sz w:val="28"/>
        </w:rPr>
        <w:t>№ 128-VI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22" w:id="123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18. ЗАЩИТА КОНКУРЕНЦИИ</w:t>
      </w:r>
    </w:p>
    <w:bookmarkEnd w:id="1235"/>
    <w:bookmarkStart w:name="z194" w:id="12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194. </w:t>
      </w:r>
      <w:r>
        <w:rPr>
          <w:rFonts w:ascii="Times New Roman"/>
          <w:b/>
          <w:i w:val="false"/>
          <w:color w:val="000000"/>
          <w:sz w:val="28"/>
        </w:rPr>
        <w:t>Антиконкурентные</w:t>
      </w:r>
      <w:r>
        <w:rPr>
          <w:rFonts w:ascii="Times New Roman"/>
          <w:b/>
          <w:i w:val="false"/>
          <w:color w:val="000000"/>
          <w:sz w:val="28"/>
        </w:rPr>
        <w:t xml:space="preserve"> действия (бездействие), соглашения государственных, местных исполнительных органов, организаций, наделенных государством функциями регулирования деятельности субъектов рынка</w:t>
      </w:r>
    </w:p>
    <w:bookmarkEnd w:id="12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194 в редакции Закона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 в редакции Закона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Запрещаются и признаются недействительными полностью или частично в порядке, установленном законодательством Республики Казахстан, антиконкурентные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выразившиеся в действиях (бездействии), принятии актов либо решений, которые привели или могут привести к ограничению или устранению конкуренции, за исключением случаев, предусмотренных законами Республики Казахстан в целях защиты конституционного строя, охраны общественного порядка, прав и свобод человека, здоровья и нравственности населения.</w:t>
      </w:r>
    </w:p>
    <w:bookmarkStart w:name="z824" w:id="1237"/>
    <w:p>
      <w:pPr>
        <w:spacing w:after="0"/>
        <w:ind w:left="0"/>
        <w:jc w:val="both"/>
      </w:pPr>
      <w:r>
        <w:rPr>
          <w:rFonts w:ascii="Times New Roman"/>
          <w:b w:val="false"/>
          <w:i w:val="false"/>
          <w:color w:val="000000"/>
          <w:sz w:val="28"/>
        </w:rPr>
        <w:t>
      2. Антиконкурентными действиями (бездействием) государственных, местных исполнительных органов, организаций, наделенных государством функциями регулирования деятельности субъектов рынка, в том числе признаются:</w:t>
      </w:r>
    </w:p>
    <w:bookmarkEnd w:id="1237"/>
    <w:p>
      <w:pPr>
        <w:spacing w:after="0"/>
        <w:ind w:left="0"/>
        <w:jc w:val="both"/>
      </w:pPr>
      <w:r>
        <w:rPr>
          <w:rFonts w:ascii="Times New Roman"/>
          <w:b w:val="false"/>
          <w:i w:val="false"/>
          <w:color w:val="000000"/>
          <w:sz w:val="28"/>
        </w:rPr>
        <w:t>
      1) введение ограничений в отношении создания субъекта рынка в какой-либо сфере деятельности;</w:t>
      </w:r>
    </w:p>
    <w:p>
      <w:pPr>
        <w:spacing w:after="0"/>
        <w:ind w:left="0"/>
        <w:jc w:val="both"/>
      </w:pPr>
      <w:r>
        <w:rPr>
          <w:rFonts w:ascii="Times New Roman"/>
          <w:b w:val="false"/>
          <w:i w:val="false"/>
          <w:color w:val="000000"/>
          <w:sz w:val="28"/>
        </w:rPr>
        <w:t>
      2) необоснованное препятствование осуществлению деятельности субъекта рынка;</w:t>
      </w:r>
    </w:p>
    <w:p>
      <w:pPr>
        <w:spacing w:after="0"/>
        <w:ind w:left="0"/>
        <w:jc w:val="both"/>
      </w:pPr>
      <w:r>
        <w:rPr>
          <w:rFonts w:ascii="Times New Roman"/>
          <w:b w:val="false"/>
          <w:i w:val="false"/>
          <w:color w:val="000000"/>
          <w:sz w:val="28"/>
        </w:rPr>
        <w:t>
      3) установление запретов или введение ограничений в отношении свободного перемещения товаров, иных ограничений прав субъекта рынка на реализацию товаров;</w:t>
      </w:r>
    </w:p>
    <w:p>
      <w:pPr>
        <w:spacing w:after="0"/>
        <w:ind w:left="0"/>
        <w:jc w:val="both"/>
      </w:pPr>
      <w:r>
        <w:rPr>
          <w:rFonts w:ascii="Times New Roman"/>
          <w:b w:val="false"/>
          <w:i w:val="false"/>
          <w:color w:val="000000"/>
          <w:sz w:val="28"/>
        </w:rPr>
        <w:t>
      4) указания субъекту рынка о первоочередных поставках товаров для определенной категории покупателей либо первоочередном приобретении товаров у определенных продавцов (поставщиков) или заключении в приоритетном порядке договоров;</w:t>
      </w:r>
    </w:p>
    <w:p>
      <w:pPr>
        <w:spacing w:after="0"/>
        <w:ind w:left="0"/>
        <w:jc w:val="both"/>
      </w:pPr>
      <w:r>
        <w:rPr>
          <w:rFonts w:ascii="Times New Roman"/>
          <w:b w:val="false"/>
          <w:i w:val="false"/>
          <w:color w:val="000000"/>
          <w:sz w:val="28"/>
        </w:rPr>
        <w:t>
      5) установление для приобретателей товаров ограничений выбора субъектов рынка, которые предоставляют такие товары;</w:t>
      </w:r>
    </w:p>
    <w:p>
      <w:pPr>
        <w:spacing w:after="0"/>
        <w:ind w:left="0"/>
        <w:jc w:val="both"/>
      </w:pPr>
      <w:r>
        <w:rPr>
          <w:rFonts w:ascii="Times New Roman"/>
          <w:b w:val="false"/>
          <w:i w:val="false"/>
          <w:color w:val="000000"/>
          <w:sz w:val="28"/>
        </w:rPr>
        <w:t>
      6) действия, направленные на повышение, снижение или поддержание цен;</w:t>
      </w:r>
    </w:p>
    <w:p>
      <w:pPr>
        <w:spacing w:after="0"/>
        <w:ind w:left="0"/>
        <w:jc w:val="both"/>
      </w:pPr>
      <w:r>
        <w:rPr>
          <w:rFonts w:ascii="Times New Roman"/>
          <w:b w:val="false"/>
          <w:i w:val="false"/>
          <w:color w:val="000000"/>
          <w:sz w:val="28"/>
        </w:rPr>
        <w:t>
      7) действия, направленные на раздел товарного рынка по территориальному принципу, объему продажи или покупки товаров, ассортименту реализуемых товаров либо по составу продавцов (поставщиков) или покупателей;</w:t>
      </w:r>
    </w:p>
    <w:p>
      <w:pPr>
        <w:spacing w:after="0"/>
        <w:ind w:left="0"/>
        <w:jc w:val="both"/>
      </w:pPr>
      <w:r>
        <w:rPr>
          <w:rFonts w:ascii="Times New Roman"/>
          <w:b w:val="false"/>
          <w:i w:val="false"/>
          <w:color w:val="000000"/>
          <w:sz w:val="28"/>
        </w:rPr>
        <w:t>
      8) ограничение доступа на товарный рынок, выхода из товарного рынка или устранение с него субъектов рынка;</w:t>
      </w:r>
    </w:p>
    <w:p>
      <w:pPr>
        <w:spacing w:after="0"/>
        <w:ind w:left="0"/>
        <w:jc w:val="both"/>
      </w:pPr>
      <w:r>
        <w:rPr>
          <w:rFonts w:ascii="Times New Roman"/>
          <w:b w:val="false"/>
          <w:i w:val="false"/>
          <w:color w:val="000000"/>
          <w:sz w:val="28"/>
        </w:rPr>
        <w:t>
      9) предоставление отдельным субъектам рынка льгот или других преимуществ, которые ставят их в привилегированное положение относительно конкурентов, или создание неблагоприятных или дискриминационных условий деятельности по сравнению с конкурентами;</w:t>
      </w:r>
    </w:p>
    <w:p>
      <w:pPr>
        <w:spacing w:after="0"/>
        <w:ind w:left="0"/>
        <w:jc w:val="both"/>
      </w:pPr>
      <w:r>
        <w:rPr>
          <w:rFonts w:ascii="Times New Roman"/>
          <w:b w:val="false"/>
          <w:i w:val="false"/>
          <w:color w:val="000000"/>
          <w:sz w:val="28"/>
        </w:rPr>
        <w:t>
      10) прямое или косвенное принуждение субъектов рынка к приоритетному заключению договоров, к первоочередной поставке товаров определенному кругу потребителей либо первоочередному приобретению товаров у определенных продавцов (поставщиков).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предусмотрено дополнить подпунктом 11) в соответствии с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5" w:id="1238"/>
    <w:p>
      <w:pPr>
        <w:spacing w:after="0"/>
        <w:ind w:left="0"/>
        <w:jc w:val="both"/>
      </w:pPr>
      <w:r>
        <w:rPr>
          <w:rFonts w:ascii="Times New Roman"/>
          <w:b w:val="false"/>
          <w:i w:val="false"/>
          <w:color w:val="000000"/>
          <w:sz w:val="28"/>
        </w:rPr>
        <w:t>
      3. Запрещаются соглашения между государственными, местными исполнительными органами, органами местного самоуправления, организациями, наделенными государством функциями регулирования деятельности субъектов рынка, или между ними и субъектами рынка, если такие соглашения приводят или могут привести к ограничению или устранению конкуренции, за исключением случаев, предусмотренных законами Республики Казахстан в целях защиты конституционного строя, охраны общественного порядка, прав и свобод человека, здоровья и нравственности населения, а также международными договорами, ратифицированными Республикой Казахстан.</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194 предусмотрено дополнить пунктами 3-1, 3-2 и 3-3 в соответствии с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3" w:id="1239"/>
    <w:p>
      <w:pPr>
        <w:spacing w:after="0"/>
        <w:ind w:left="0"/>
        <w:jc w:val="both"/>
      </w:pPr>
      <w:r>
        <w:rPr>
          <w:rFonts w:ascii="Times New Roman"/>
          <w:b w:val="false"/>
          <w:i w:val="false"/>
          <w:color w:val="000000"/>
          <w:sz w:val="28"/>
        </w:rPr>
        <w:t>
      4. Проект заключения по результатам расследования нарушений законодательства Республики Казахстан в области защиты конкуренции в отношении Национального Банка Республики Казахстан вручается или направляется письмом с уведомлением объекту расследования в срок не менее чем за тридцать календарных дней до окончания расследования.</w:t>
      </w:r>
    </w:p>
    <w:bookmarkEnd w:id="1239"/>
    <w:bookmarkStart w:name="z1314" w:id="1240"/>
    <w:p>
      <w:pPr>
        <w:spacing w:after="0"/>
        <w:ind w:left="0"/>
        <w:jc w:val="both"/>
      </w:pPr>
      <w:r>
        <w:rPr>
          <w:rFonts w:ascii="Times New Roman"/>
          <w:b w:val="false"/>
          <w:i w:val="false"/>
          <w:color w:val="000000"/>
          <w:sz w:val="28"/>
        </w:rPr>
        <w:t>
      5. В случае несогласия с доводами, приведенными в проекте заключения по результатам расследования нарушений законодательства Республики Казахстан в области защиты конкуренции и обращения Национального Банка Республики Казахстан в срок не менее чем за двадцать календарных дней до завершения расследования, должностное лицо (должностные лица) антимонопольного органа выносит (выносят) на рассмотрение согласительной комиссии проект заключения по результатам расследования нарушений законодательства Республики Казахстан в области защиты конкуренции, в состав которой входят представители Национального Банка Республики Казахстан и антимонопольного органа.</w:t>
      </w:r>
    </w:p>
    <w:bookmarkEnd w:id="1240"/>
    <w:bookmarkStart w:name="z1315" w:id="1241"/>
    <w:p>
      <w:pPr>
        <w:spacing w:after="0"/>
        <w:ind w:left="0"/>
        <w:jc w:val="both"/>
      </w:pPr>
      <w:r>
        <w:rPr>
          <w:rFonts w:ascii="Times New Roman"/>
          <w:b w:val="false"/>
          <w:i w:val="false"/>
          <w:color w:val="000000"/>
          <w:sz w:val="28"/>
        </w:rPr>
        <w:t>
      6. Согласительная комиссия рассматривает проект внесенного заключения в срок не более пяти календарных дней со дня внесения на предмет его полноты и качества приведенных в нем доказательств фактов нарушения законодательства Республики Казахстан в области защиты конкуренции с приглашением на заседание лиц, участвующих в расследовании.</w:t>
      </w:r>
    </w:p>
    <w:bookmarkEnd w:id="1241"/>
    <w:bookmarkStart w:name="z1316" w:id="1242"/>
    <w:p>
      <w:pPr>
        <w:spacing w:after="0"/>
        <w:ind w:left="0"/>
        <w:jc w:val="both"/>
      </w:pPr>
      <w:r>
        <w:rPr>
          <w:rFonts w:ascii="Times New Roman"/>
          <w:b w:val="false"/>
          <w:i w:val="false"/>
          <w:color w:val="000000"/>
          <w:sz w:val="28"/>
        </w:rPr>
        <w:t>
      7. По результатам рассмотрения проекта заключения согласительная комиссия выносит замечания и рекомендации о наличии (отсутствии) замечаний.</w:t>
      </w:r>
    </w:p>
    <w:bookmarkEnd w:id="1242"/>
    <w:p>
      <w:pPr>
        <w:spacing w:after="0"/>
        <w:ind w:left="0"/>
        <w:jc w:val="both"/>
      </w:pPr>
      <w:r>
        <w:rPr>
          <w:rFonts w:ascii="Times New Roman"/>
          <w:b w:val="false"/>
          <w:i w:val="false"/>
          <w:color w:val="000000"/>
          <w:sz w:val="28"/>
        </w:rPr>
        <w:t>
      В случае принятия замечаний к проекту заключения антимонопольным органом осуществляется его доработка и в срок не позднее пяти календарных дней повторно представляется на рассмотрение согласительной комиссии.</w:t>
      </w:r>
    </w:p>
    <w:p>
      <w:pPr>
        <w:spacing w:after="0"/>
        <w:ind w:left="0"/>
        <w:jc w:val="both"/>
      </w:pPr>
      <w:r>
        <w:rPr>
          <w:rFonts w:ascii="Times New Roman"/>
          <w:b w:val="false"/>
          <w:i w:val="false"/>
          <w:color w:val="000000"/>
          <w:sz w:val="28"/>
        </w:rPr>
        <w:t>
      При непринятии антимонопольным органом замечаний к проекту заключения представляются обоснования причин несогласия в адрес согласительной комиссии.</w:t>
      </w:r>
    </w:p>
    <w:p>
      <w:pPr>
        <w:spacing w:after="0"/>
        <w:ind w:left="0"/>
        <w:jc w:val="both"/>
      </w:pPr>
      <w:r>
        <w:rPr>
          <w:rFonts w:ascii="Times New Roman"/>
          <w:b w:val="false"/>
          <w:i w:val="false"/>
          <w:color w:val="000000"/>
          <w:sz w:val="28"/>
        </w:rPr>
        <w:t>
      Решение антимонопольного органа об утверждении заключения принимается в случае отсутствия замечаний согласительной комиссии к проекту заключения и оформляется приказом антимонопольного органа в срок не более десяти календарных дней со дня завершения расследования.</w:t>
      </w:r>
    </w:p>
    <w:bookmarkStart w:name="z1317" w:id="1243"/>
    <w:p>
      <w:pPr>
        <w:spacing w:after="0"/>
        <w:ind w:left="0"/>
        <w:jc w:val="both"/>
      </w:pPr>
      <w:r>
        <w:rPr>
          <w:rFonts w:ascii="Times New Roman"/>
          <w:b w:val="false"/>
          <w:i w:val="false"/>
          <w:color w:val="000000"/>
          <w:sz w:val="28"/>
        </w:rPr>
        <w:t>
      8. Порядок действия согласительной комиссии и ее состав определяются антимонопольным органом по согласованию с Национальным Банком Республики Казахстан.</w:t>
      </w:r>
    </w:p>
    <w:bookmarkEnd w:id="12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194 с изменениями, внесенными Законом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w:t>
      </w:r>
    </w:p>
    <w:bookmarkStart w:name="z195" w:id="124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195. Предупреждение нарушений законодательства Республики Казахстан в области защиты конкуренции</w:t>
      </w:r>
    </w:p>
    <w:bookmarkEnd w:id="1244"/>
    <w:p>
      <w:pPr>
        <w:spacing w:after="0"/>
        <w:ind w:left="0"/>
        <w:jc w:val="both"/>
      </w:pPr>
      <w:r>
        <w:rPr>
          <w:rFonts w:ascii="Times New Roman"/>
          <w:b w:val="false"/>
          <w:i w:val="false"/>
          <w:color w:val="000000"/>
          <w:sz w:val="28"/>
        </w:rPr>
        <w:t>
      В целях предупреждения нарушений законодательства Республики Казахстан в области защиты конкуренции антимонопольным органом проводится:</w:t>
      </w:r>
    </w:p>
    <w:p>
      <w:pPr>
        <w:spacing w:after="0"/>
        <w:ind w:left="0"/>
        <w:jc w:val="both"/>
      </w:pPr>
      <w:r>
        <w:rPr>
          <w:rFonts w:ascii="Times New Roman"/>
          <w:b w:val="false"/>
          <w:i w:val="false"/>
          <w:color w:val="000000"/>
          <w:sz w:val="28"/>
        </w:rPr>
        <w:t>
      1) анализ состояния конкуренции на товарных рынках;</w:t>
      </w:r>
    </w:p>
    <w:p>
      <w:pPr>
        <w:spacing w:after="0"/>
        <w:ind w:left="0"/>
        <w:jc w:val="both"/>
      </w:pPr>
      <w:r>
        <w:rPr>
          <w:rFonts w:ascii="Times New Roman"/>
          <w:b w:val="false"/>
          <w:i w:val="false"/>
          <w:color w:val="000000"/>
          <w:sz w:val="28"/>
        </w:rPr>
        <w:t>
      2) регулирование экономической концентрации;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3) действовал до 01.01.2017 в соответствии с Кодексом РК от 29.10.2015 </w:t>
      </w:r>
      <w:r>
        <w:rPr>
          <w:rFonts w:ascii="Times New Roman"/>
          <w:b w:val="false"/>
          <w:i w:val="false"/>
          <w:color w:val="000000"/>
          <w:sz w:val="28"/>
        </w:rPr>
        <w:t>№ 375-V</w:t>
      </w:r>
      <w:r>
        <w:rPr>
          <w:rFonts w:ascii="Times New Roman"/>
          <w:b w:val="false"/>
          <w:i w:val="false"/>
          <w:color w:val="000000"/>
          <w:sz w:val="28"/>
        </w:rPr>
        <w:t>.</w:t>
      </w:r>
    </w:p>
    <w:p>
      <w:pPr>
        <w:spacing w:after="0"/>
        <w:ind w:left="0"/>
        <w:jc w:val="both"/>
      </w:pPr>
      <w:r>
        <w:rPr>
          <w:rFonts w:ascii="Times New Roman"/>
          <w:b w:val="false"/>
          <w:i w:val="false"/>
          <w:color w:val="000000"/>
          <w:sz w:val="28"/>
        </w:rPr>
        <w:t>
      3) мониторинг деятельности субъектов рынка, занимающих доминирующее или монопольное положение;</w:t>
      </w:r>
    </w:p>
    <w:bookmarkStart w:name="z1957" w:id="1245"/>
    <w:p>
      <w:pPr>
        <w:spacing w:after="0"/>
        <w:ind w:left="0"/>
        <w:jc w:val="both"/>
      </w:pPr>
      <w:r>
        <w:rPr>
          <w:rFonts w:ascii="Times New Roman"/>
          <w:b w:val="false"/>
          <w:i w:val="false"/>
          <w:color w:val="000000"/>
          <w:sz w:val="28"/>
        </w:rPr>
        <w:t>
      4) мониторинг цен на товарных рынках.</w:t>
      </w:r>
    </w:p>
    <w:bookmarkEnd w:id="12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195 с изменениями, внесенными законами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18" w:id="12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195-1. Антимонопольный </w:t>
      </w:r>
      <w:r>
        <w:rPr>
          <w:rFonts w:ascii="Times New Roman"/>
          <w:b/>
          <w:i w:val="false"/>
          <w:color w:val="000000"/>
          <w:sz w:val="28"/>
        </w:rPr>
        <w:t>комплаенс</w:t>
      </w:r>
    </w:p>
    <w:bookmarkEnd w:id="1246"/>
    <w:bookmarkStart w:name="z1319" w:id="1247"/>
    <w:p>
      <w:pPr>
        <w:spacing w:after="0"/>
        <w:ind w:left="0"/>
        <w:jc w:val="both"/>
      </w:pPr>
      <w:r>
        <w:rPr>
          <w:rFonts w:ascii="Times New Roman"/>
          <w:b w:val="false"/>
          <w:i w:val="false"/>
          <w:color w:val="000000"/>
          <w:sz w:val="28"/>
        </w:rPr>
        <w:t>
      1. Антимонопольным комплаенсом является система мер по предупреждению нарушений законодательства Республики Казахстан в области защиты конкуренции.</w:t>
      </w:r>
    </w:p>
    <w:bookmarkEnd w:id="1247"/>
    <w:bookmarkStart w:name="z1320" w:id="1248"/>
    <w:p>
      <w:pPr>
        <w:spacing w:after="0"/>
        <w:ind w:left="0"/>
        <w:jc w:val="both"/>
      </w:pPr>
      <w:r>
        <w:rPr>
          <w:rFonts w:ascii="Times New Roman"/>
          <w:b w:val="false"/>
          <w:i w:val="false"/>
          <w:color w:val="000000"/>
          <w:sz w:val="28"/>
        </w:rPr>
        <w:t>
      2. Для внедрения антимонопольного комплаенса субъект (субъекты) рынка вправе принимать акты антимонопольного комплаенса:</w:t>
      </w:r>
    </w:p>
    <w:bookmarkEnd w:id="1248"/>
    <w:p>
      <w:pPr>
        <w:spacing w:after="0"/>
        <w:ind w:left="0"/>
        <w:jc w:val="both"/>
      </w:pPr>
      <w:r>
        <w:rPr>
          <w:rFonts w:ascii="Times New Roman"/>
          <w:b w:val="false"/>
          <w:i w:val="false"/>
          <w:color w:val="000000"/>
          <w:sz w:val="28"/>
        </w:rPr>
        <w:t>
      1) внешний акт, предусматривающий политику и правила добросовестной конкуренции субъекта (субъектов) рынка на соответствующем товарном рынке;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предусмотрено изменение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внутренний акт, предусматривающий методы, способы оценки рисков, порядок организации работ субъектом (субъектами) рынка по управлению рисками совершения нарушений законодательства Республики Казахстан в области защиты конкуренции.</w:t>
      </w:r>
    </w:p>
    <w:bookmarkStart w:name="z1321" w:id="1249"/>
    <w:p>
      <w:pPr>
        <w:spacing w:after="0"/>
        <w:ind w:left="0"/>
        <w:jc w:val="both"/>
      </w:pPr>
      <w:r>
        <w:rPr>
          <w:rFonts w:ascii="Times New Roman"/>
          <w:b w:val="false"/>
          <w:i w:val="false"/>
          <w:color w:val="000000"/>
          <w:sz w:val="28"/>
        </w:rPr>
        <w:t>
      3. Субъект (субъекты) рынка вправе направить в антимонопольный орган проект внешнего акта антимонопольного комплаенса для установления его соответствия нормам законодательства Республики Казахстан в области защиты конкуренции, который подлежит рассмотрению в течение месяца с момента поступления проекта внешнего акта антимонопольного комплаенса.</w:t>
      </w:r>
    </w:p>
    <w:bookmarkEnd w:id="1249"/>
    <w:bookmarkStart w:name="z1322" w:id="1250"/>
    <w:p>
      <w:pPr>
        <w:spacing w:after="0"/>
        <w:ind w:left="0"/>
        <w:jc w:val="both"/>
      </w:pPr>
      <w:r>
        <w:rPr>
          <w:rFonts w:ascii="Times New Roman"/>
          <w:b w:val="false"/>
          <w:i w:val="false"/>
          <w:color w:val="000000"/>
          <w:sz w:val="28"/>
        </w:rPr>
        <w:t>
      4. Рассмотренный антимонопольным органом проект внешнего акта антимонопольного комплаенса в случае установления его соответствия нормам законодательства Республики Казахстан в области защиты конкуренции является актом разъяснения законодательства Республики Казахстан в области защиты конкуренции в отношении конкретного субъекта рынка (конкретных субъектов рынка) или применительно к конкретной ситуации.</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195-1 предусмотрено дополнить пунктами 5 и 6  в соответствии с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Кодекс дополнен статьей 195-1 в соответствии с Законом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 с изменениями, внесенными Законом РК от 28.10.2019 </w:t>
      </w:r>
      <w:r>
        <w:rPr>
          <w:rFonts w:ascii="Times New Roman"/>
          <w:b w:val="false"/>
          <w:i w:val="false"/>
          <w:color w:val="000000"/>
          <w:sz w:val="28"/>
        </w:rPr>
        <w:t>№ 268-VI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96" w:id="125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196. Анализ состояния конкуренции на товарных рынках</w:t>
      </w:r>
    </w:p>
    <w:bookmarkEnd w:id="1251"/>
    <w:bookmarkStart w:name="z826" w:id="1252"/>
    <w:p>
      <w:pPr>
        <w:spacing w:after="0"/>
        <w:ind w:left="0"/>
        <w:jc w:val="both"/>
      </w:pPr>
      <w:r>
        <w:rPr>
          <w:rFonts w:ascii="Times New Roman"/>
          <w:b w:val="false"/>
          <w:i w:val="false"/>
          <w:color w:val="000000"/>
          <w:sz w:val="28"/>
        </w:rPr>
        <w:t>
      1. Анализ состояния конкуренции на товарных рынках проводится с целью определения уровня конкуренции, выявления субъектов рынка, занимающих доминирующее или монопольное положение, разработки комплекса мер, направленных на защиту и развитие конкуренции, предупреждение, ограничение и пресечение монополистической деятельности, в том числе в случаях:</w:t>
      </w:r>
    </w:p>
    <w:bookmarkEnd w:id="1252"/>
    <w:p>
      <w:pPr>
        <w:spacing w:after="0"/>
        <w:ind w:left="0"/>
        <w:jc w:val="both"/>
      </w:pPr>
      <w:r>
        <w:rPr>
          <w:rFonts w:ascii="Times New Roman"/>
          <w:b w:val="false"/>
          <w:i w:val="false"/>
          <w:color w:val="000000"/>
          <w:sz w:val="28"/>
        </w:rPr>
        <w:t>
      1) регулирования экономической концентрации;</w:t>
      </w:r>
    </w:p>
    <w:p>
      <w:pPr>
        <w:spacing w:after="0"/>
        <w:ind w:left="0"/>
        <w:jc w:val="both"/>
      </w:pPr>
      <w:r>
        <w:rPr>
          <w:rFonts w:ascii="Times New Roman"/>
          <w:b w:val="false"/>
          <w:i w:val="false"/>
          <w:color w:val="000000"/>
          <w:sz w:val="28"/>
        </w:rPr>
        <w:t>
      2) определения доли доминирования субъекта рынка при рассмотрении признаков антиконкурентных соглашений и согласованных действий, злоупотребления доминирующим или монопольным положением;</w:t>
      </w:r>
    </w:p>
    <w:p>
      <w:pPr>
        <w:spacing w:after="0"/>
        <w:ind w:left="0"/>
        <w:jc w:val="both"/>
      </w:pPr>
      <w:r>
        <w:rPr>
          <w:rFonts w:ascii="Times New Roman"/>
          <w:b w:val="false"/>
          <w:i w:val="false"/>
          <w:color w:val="000000"/>
          <w:sz w:val="28"/>
        </w:rPr>
        <w:t>
      3) установления целесообразности присутствия государства в предпринимательской среде.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 в редакции Закона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Анализ состояния конкуренции на товарных рынках проводится в соответствии с методикой по проведению анализа состояния конкуренции на товарном рынке, утверждаемой антимонопольным органом, и методикой по проведению анализа состояния конкуренции в отношении финансовых организаций, утверждаемой антимонопольным органом по согласованию с уполномоченным органом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Срок проведения анализа состояния конкуренции на товарных рынках составляет не более двенадцати месяцев.</w:t>
      </w:r>
    </w:p>
    <w:bookmarkStart w:name="z828" w:id="1253"/>
    <w:p>
      <w:pPr>
        <w:spacing w:after="0"/>
        <w:ind w:left="0"/>
        <w:jc w:val="both"/>
      </w:pPr>
      <w:r>
        <w:rPr>
          <w:rFonts w:ascii="Times New Roman"/>
          <w:b w:val="false"/>
          <w:i w:val="false"/>
          <w:color w:val="000000"/>
          <w:sz w:val="28"/>
        </w:rPr>
        <w:t>
      3. Анализ состояния конкуренции на товарных рынках включает следующие этапы:</w:t>
      </w:r>
    </w:p>
    <w:bookmarkEnd w:id="1253"/>
    <w:p>
      <w:pPr>
        <w:spacing w:after="0"/>
        <w:ind w:left="0"/>
        <w:jc w:val="both"/>
      </w:pPr>
      <w:r>
        <w:rPr>
          <w:rFonts w:ascii="Times New Roman"/>
          <w:b w:val="false"/>
          <w:i w:val="false"/>
          <w:color w:val="000000"/>
          <w:sz w:val="28"/>
        </w:rPr>
        <w:t>
      1) определение критериев взаимозаменяемости товаров;</w:t>
      </w:r>
    </w:p>
    <w:p>
      <w:pPr>
        <w:spacing w:after="0"/>
        <w:ind w:left="0"/>
        <w:jc w:val="both"/>
      </w:pPr>
      <w:r>
        <w:rPr>
          <w:rFonts w:ascii="Times New Roman"/>
          <w:b w:val="false"/>
          <w:i w:val="false"/>
          <w:color w:val="000000"/>
          <w:sz w:val="28"/>
        </w:rPr>
        <w:t>
      2) определение границ товарного рынка;</w:t>
      </w:r>
    </w:p>
    <w:p>
      <w:pPr>
        <w:spacing w:after="0"/>
        <w:ind w:left="0"/>
        <w:jc w:val="both"/>
      </w:pPr>
      <w:r>
        <w:rPr>
          <w:rFonts w:ascii="Times New Roman"/>
          <w:b w:val="false"/>
          <w:i w:val="false"/>
          <w:color w:val="000000"/>
          <w:sz w:val="28"/>
        </w:rPr>
        <w:t>
      3) определение временного интервала исследования товарного рынка;</w:t>
      </w:r>
    </w:p>
    <w:p>
      <w:pPr>
        <w:spacing w:after="0"/>
        <w:ind w:left="0"/>
        <w:jc w:val="both"/>
      </w:pPr>
      <w:r>
        <w:rPr>
          <w:rFonts w:ascii="Times New Roman"/>
          <w:b w:val="false"/>
          <w:i w:val="false"/>
          <w:color w:val="000000"/>
          <w:sz w:val="28"/>
        </w:rPr>
        <w:t>
      4) определение состава субъектов рынка, действующих на товарном рынке;</w:t>
      </w:r>
    </w:p>
    <w:p>
      <w:pPr>
        <w:spacing w:after="0"/>
        <w:ind w:left="0"/>
        <w:jc w:val="both"/>
      </w:pPr>
      <w:r>
        <w:rPr>
          <w:rFonts w:ascii="Times New Roman"/>
          <w:b w:val="false"/>
          <w:i w:val="false"/>
          <w:color w:val="000000"/>
          <w:sz w:val="28"/>
        </w:rPr>
        <w:t>
      5) расчет объема товарного рынка и долей субъектов рынка;</w:t>
      </w:r>
    </w:p>
    <w:p>
      <w:pPr>
        <w:spacing w:after="0"/>
        <w:ind w:left="0"/>
        <w:jc w:val="both"/>
      </w:pPr>
      <w:r>
        <w:rPr>
          <w:rFonts w:ascii="Times New Roman"/>
          <w:b w:val="false"/>
          <w:i w:val="false"/>
          <w:color w:val="000000"/>
          <w:sz w:val="28"/>
        </w:rPr>
        <w:t>
      6) оценка состояния конкурентной среды на товарном рынке;</w:t>
      </w:r>
    </w:p>
    <w:p>
      <w:pPr>
        <w:spacing w:after="0"/>
        <w:ind w:left="0"/>
        <w:jc w:val="both"/>
      </w:pPr>
      <w:r>
        <w:rPr>
          <w:rFonts w:ascii="Times New Roman"/>
          <w:b w:val="false"/>
          <w:i w:val="false"/>
          <w:color w:val="000000"/>
          <w:sz w:val="28"/>
        </w:rPr>
        <w:t>
      7) определение обстоятельств или признаков, свидетельствующих о наличии препятствий, затруднений либо иных ограничений деятельности субъектов рынка, влияющих на развитие конкуренции, в том числе определение барьеров входа на товарный рынок;</w:t>
      </w:r>
    </w:p>
    <w:p>
      <w:pPr>
        <w:spacing w:after="0"/>
        <w:ind w:left="0"/>
        <w:jc w:val="both"/>
      </w:pPr>
      <w:r>
        <w:rPr>
          <w:rFonts w:ascii="Times New Roman"/>
          <w:b w:val="false"/>
          <w:i w:val="false"/>
          <w:color w:val="000000"/>
          <w:sz w:val="28"/>
        </w:rPr>
        <w:t>
      8) выводы по результатам проведенного анализа состояния конкуренции на товарном рынке, которые отражаются в заключении.</w:t>
      </w:r>
    </w:p>
    <w:bookmarkStart w:name="z829" w:id="1254"/>
    <w:p>
      <w:pPr>
        <w:spacing w:after="0"/>
        <w:ind w:left="0"/>
        <w:jc w:val="both"/>
      </w:pPr>
      <w:r>
        <w:rPr>
          <w:rFonts w:ascii="Times New Roman"/>
          <w:b w:val="false"/>
          <w:i w:val="false"/>
          <w:color w:val="000000"/>
          <w:sz w:val="28"/>
        </w:rPr>
        <w:t>
      4. Границы товарного рынка определяют территорию, на которой потребители приобретают товар или взаимозаменяемый товар, если его приобретение нецелесообразно за пределами данной территории по экономическим, технологическим и другим причинам.</w:t>
      </w:r>
    </w:p>
    <w:bookmarkEnd w:id="1254"/>
    <w:p>
      <w:pPr>
        <w:spacing w:after="0"/>
        <w:ind w:left="0"/>
        <w:jc w:val="both"/>
      </w:pPr>
      <w:r>
        <w:rPr>
          <w:rFonts w:ascii="Times New Roman"/>
          <w:b w:val="false"/>
          <w:i w:val="false"/>
          <w:color w:val="000000"/>
          <w:sz w:val="28"/>
        </w:rPr>
        <w:t>
      Под товаром в статьях 8, 90-6, 120, 160 – 231 настоящего Кодекса понимаются товар, работа, услуга, являющиеся объектом гражданского оборота.</w:t>
      </w:r>
    </w:p>
    <w:p>
      <w:pPr>
        <w:spacing w:after="0"/>
        <w:ind w:left="0"/>
        <w:jc w:val="both"/>
      </w:pPr>
      <w:r>
        <w:rPr>
          <w:rFonts w:ascii="Times New Roman"/>
          <w:b w:val="false"/>
          <w:i w:val="false"/>
          <w:color w:val="000000"/>
          <w:sz w:val="28"/>
        </w:rPr>
        <w:t>
      Взаимозаменяемыми товарами является группа товаров, которые могут быть сравнимы по их функциональному назначению, применению, качественным и техническим характеристикам, цене, а также другим параметрам таким образом, что потребитель заменяет их друг другом в процессе потребления (производства).</w:t>
      </w:r>
    </w:p>
    <w:bookmarkStart w:name="z830" w:id="1255"/>
    <w:p>
      <w:pPr>
        <w:spacing w:after="0"/>
        <w:ind w:left="0"/>
        <w:jc w:val="both"/>
      </w:pPr>
      <w:r>
        <w:rPr>
          <w:rFonts w:ascii="Times New Roman"/>
          <w:b w:val="false"/>
          <w:i w:val="false"/>
          <w:color w:val="000000"/>
          <w:sz w:val="28"/>
        </w:rPr>
        <w:t>
      5. Границы товарного рынка определяются с учетом доступности приобретения товаров по следующим критериям:</w:t>
      </w:r>
    </w:p>
    <w:bookmarkEnd w:id="1255"/>
    <w:p>
      <w:pPr>
        <w:spacing w:after="0"/>
        <w:ind w:left="0"/>
        <w:jc w:val="both"/>
      </w:pPr>
      <w:r>
        <w:rPr>
          <w:rFonts w:ascii="Times New Roman"/>
          <w:b w:val="false"/>
          <w:i w:val="false"/>
          <w:color w:val="000000"/>
          <w:sz w:val="28"/>
        </w:rPr>
        <w:t>
      1) возможность приобретения товара на данной территории;</w:t>
      </w:r>
    </w:p>
    <w:p>
      <w:pPr>
        <w:spacing w:after="0"/>
        <w:ind w:left="0"/>
        <w:jc w:val="both"/>
      </w:pPr>
      <w:r>
        <w:rPr>
          <w:rFonts w:ascii="Times New Roman"/>
          <w:b w:val="false"/>
          <w:i w:val="false"/>
          <w:color w:val="000000"/>
          <w:sz w:val="28"/>
        </w:rPr>
        <w:t>
      2) обоснованность и оправданность транспортных затрат относительно стоимости товара;</w:t>
      </w:r>
    </w:p>
    <w:p>
      <w:pPr>
        <w:spacing w:after="0"/>
        <w:ind w:left="0"/>
        <w:jc w:val="both"/>
      </w:pPr>
      <w:r>
        <w:rPr>
          <w:rFonts w:ascii="Times New Roman"/>
          <w:b w:val="false"/>
          <w:i w:val="false"/>
          <w:color w:val="000000"/>
          <w:sz w:val="28"/>
        </w:rPr>
        <w:t>
      3) сохранение качества, надежности и других потребительских свойств товара при его транспортировке;</w:t>
      </w:r>
    </w:p>
    <w:p>
      <w:pPr>
        <w:spacing w:after="0"/>
        <w:ind w:left="0"/>
        <w:jc w:val="both"/>
      </w:pPr>
      <w:r>
        <w:rPr>
          <w:rFonts w:ascii="Times New Roman"/>
          <w:b w:val="false"/>
          <w:i w:val="false"/>
          <w:color w:val="000000"/>
          <w:sz w:val="28"/>
        </w:rPr>
        <w:t>
      4) отсутствие ограничений (запретов) купли-продажи, ввоза и вывоза товаров;</w:t>
      </w:r>
    </w:p>
    <w:p>
      <w:pPr>
        <w:spacing w:after="0"/>
        <w:ind w:left="0"/>
        <w:jc w:val="both"/>
      </w:pPr>
      <w:r>
        <w:rPr>
          <w:rFonts w:ascii="Times New Roman"/>
          <w:b w:val="false"/>
          <w:i w:val="false"/>
          <w:color w:val="000000"/>
          <w:sz w:val="28"/>
        </w:rPr>
        <w:t>
      5) наличие равных условий конкуренции на территории, в пределах которой осуществляются реализация, поставка товаров.</w:t>
      </w:r>
    </w:p>
    <w:bookmarkStart w:name="z831" w:id="1256"/>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Исключен Законом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w:t>
      </w:r>
    </w:p>
    <w:bookmarkEnd w:id="1256"/>
    <w:bookmarkStart w:name="z832" w:id="1257"/>
    <w:p>
      <w:pPr>
        <w:spacing w:after="0"/>
        <w:ind w:left="0"/>
        <w:jc w:val="both"/>
      </w:pPr>
      <w:r>
        <w:rPr>
          <w:rFonts w:ascii="Times New Roman"/>
          <w:b w:val="false"/>
          <w:i w:val="false"/>
          <w:color w:val="000000"/>
          <w:sz w:val="28"/>
        </w:rPr>
        <w:t>
      7. Объем товарного рынка определяется как сумма реализации субъектами рынка товара или взаимозаменяемых товаров в пределах границ рынка в натуральных показателях или стоимостных показателях с учетом объемов ввоза и вывоза товара или взаимозаменяемых товаров.</w:t>
      </w:r>
    </w:p>
    <w:bookmarkEnd w:id="1257"/>
    <w:p>
      <w:pPr>
        <w:spacing w:after="0"/>
        <w:ind w:left="0"/>
        <w:jc w:val="both"/>
      </w:pPr>
      <w:r>
        <w:rPr>
          <w:rFonts w:ascii="Times New Roman"/>
          <w:b w:val="false"/>
          <w:i w:val="false"/>
          <w:color w:val="000000"/>
          <w:sz w:val="28"/>
        </w:rPr>
        <w:t>
      В случае использования субъектом рынка части своей продукции для собственных нужд в объем реализации включается только объем, реализуемый на товарном рынке.</w:t>
      </w:r>
    </w:p>
    <w:bookmarkStart w:name="z833" w:id="1258"/>
    <w:p>
      <w:pPr>
        <w:spacing w:after="0"/>
        <w:ind w:left="0"/>
        <w:jc w:val="both"/>
      </w:pPr>
      <w:r>
        <w:rPr>
          <w:rFonts w:ascii="Times New Roman"/>
          <w:b w:val="false"/>
          <w:i w:val="false"/>
          <w:color w:val="000000"/>
          <w:sz w:val="28"/>
        </w:rPr>
        <w:t>
      8. Доля субъекта рынка на соответствующем товарном рынке определяется как отношение объема реализации субъектом рынка товара или взаимозаменяемых товаров в пределах географических границ рынка к общему объему соответствующего товарного рынка.</w:t>
      </w:r>
    </w:p>
    <w:bookmarkEnd w:id="1258"/>
    <w:bookmarkStart w:name="z834" w:id="1259"/>
    <w:p>
      <w:pPr>
        <w:spacing w:after="0"/>
        <w:ind w:left="0"/>
        <w:jc w:val="both"/>
      </w:pPr>
      <w:r>
        <w:rPr>
          <w:rFonts w:ascii="Times New Roman"/>
          <w:b w:val="false"/>
          <w:i w:val="false"/>
          <w:color w:val="000000"/>
          <w:sz w:val="28"/>
        </w:rPr>
        <w:t>
      9. Определение доли субъектов рынка возможно при наличии информации от субъектов, доля объема поставки которых занимает в общем объеме поставки более восьмидесяти пяти процентов.</w:t>
      </w:r>
    </w:p>
    <w:bookmarkEnd w:id="1259"/>
    <w:bookmarkStart w:name="z835" w:id="1260"/>
    <w:p>
      <w:pPr>
        <w:spacing w:after="0"/>
        <w:ind w:left="0"/>
        <w:jc w:val="both"/>
      </w:pPr>
      <w:r>
        <w:rPr>
          <w:rFonts w:ascii="Times New Roman"/>
          <w:b w:val="false"/>
          <w:i w:val="false"/>
          <w:color w:val="000000"/>
          <w:sz w:val="28"/>
        </w:rPr>
        <w:t>
      10. Субъекты рынка, их объединения и руководители, государственные органы, местные исполнительные органы, в том числе уполномоченный орган в области государственной статистики, органы государственных доходов, их должностные лица, обязаны по требованию антимонопольного органа предоставлять достоверные документы, письменные и устные объяснения и иную информацию, в том числе составляющую коммерческую тайну, необходимые для осуществления антимонопольным органом полномочий, предусмотренных настоящим Кодексом, в срок, установленный антимонопольным органом, который не может быть менее пяти рабочих дней.</w:t>
      </w:r>
    </w:p>
    <w:bookmarkEnd w:id="1260"/>
    <w:bookmarkStart w:name="z1323" w:id="1261"/>
    <w:p>
      <w:pPr>
        <w:spacing w:after="0"/>
        <w:ind w:left="0"/>
        <w:jc w:val="both"/>
      </w:pPr>
      <w:r>
        <w:rPr>
          <w:rFonts w:ascii="Times New Roman"/>
          <w:b w:val="false"/>
          <w:i w:val="false"/>
          <w:color w:val="000000"/>
          <w:sz w:val="28"/>
        </w:rPr>
        <w:t>
      11. При регулировании экономической концентрации, а также выявлении признаков антиконкурентных соглашений и согласованных действий, злоупотребления доминирующим или монопольным положением в целях определения доли (долей) доминирования субъекта (субъектов) рынка проводится анализ состояния конкуренции на товарных рынках, не включающий этапы, предусмотренные подпунктами 6) и 7) пункта 3 настоящей статьи.</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Вчасть вторую пункта 11 предусмотрены изменения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анализ состояния конкуренции на товарных рынках при выявлении признаков злоупотребления доминирующим или монопольным положением показал, что доля субъекта рынка составляет более тридцати пяти, но менее пятидесяти процентов или присутствует совокупное доминирование субъектов рынка, анализ и оценка состояния конкурентной среды на товарном рынке проводятся с соблюдением всех этапов, предусмотренных пунктом 3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11 предусмотрена в редакции Закона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Анализ с целью установления целесообразности присутствия государства в предпринимательской среде проводится на основании этапов, предусмотренных пунктом 3 настоящей статьи, а также включает оценку целесообразности присутствия на товарном рынке государственных предприятий и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за исключением случаев, когда такое создание прямо предусмотрено настоящим Кодексом, законами Республики Казахстан, указами Президента Республики Казахстан или постановлениями Правительства Республики Казахстан.</w:t>
      </w:r>
    </w:p>
    <w:bookmarkStart w:name="z1324" w:id="1262"/>
    <w:p>
      <w:pPr>
        <w:spacing w:after="0"/>
        <w:ind w:left="0"/>
        <w:jc w:val="both"/>
      </w:pPr>
      <w:r>
        <w:rPr>
          <w:rFonts w:ascii="Times New Roman"/>
          <w:b w:val="false"/>
          <w:i w:val="false"/>
          <w:color w:val="000000"/>
          <w:sz w:val="28"/>
        </w:rPr>
        <w:t>
      12. Анализ состояния конкуренции на товарных рынках осуществляется на основании информации, предоставляемой уполномоченным органом в сфере государственной статистики, государственными органами, субъектами рынка и их объединениями, а также информации, предоставляемой в соответствии с пунктом 9 настоящей статьи.</w:t>
      </w:r>
    </w:p>
    <w:bookmarkEnd w:id="1262"/>
    <w:p>
      <w:pPr>
        <w:spacing w:after="0"/>
        <w:ind w:left="0"/>
        <w:jc w:val="both"/>
      </w:pPr>
      <w:r>
        <w:rPr>
          <w:rFonts w:ascii="Times New Roman"/>
          <w:b w:val="false"/>
          <w:i w:val="false"/>
          <w:color w:val="000000"/>
          <w:sz w:val="28"/>
        </w:rPr>
        <w:t>
      Субъект рынка вправе представить антимонопольному органу имеющиеся у него результаты маркетинговых исследований, которые также могут использоваться антимонопольным органом в ходе проведения анализа.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196 с изменениями, внесенными законами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color w:val="000000"/>
          <w:sz w:val="28"/>
        </w:rPr>
        <w:t xml:space="preserve"> (вводится в действие с 01.01.2020).</w:t>
      </w:r>
    </w:p>
    <w:bookmarkStart w:name="z197" w:id="12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197 действовала до 01.01.2017 в соответствии с Кодексом РК от 29.10.2015 </w:t>
      </w:r>
      <w:r>
        <w:rPr>
          <w:rFonts w:ascii="Times New Roman"/>
          <w:b w:val="false"/>
          <w:i w:val="false"/>
          <w:color w:val="000000"/>
          <w:sz w:val="28"/>
        </w:rPr>
        <w:t>№ 375-V</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197. Мониторинг деятельности субъектов рынка, занимающих доминирующее или монопольное положение на регулируемых рынках</w:t>
      </w:r>
    </w:p>
    <w:bookmarkStart w:name="z836" w:id="1264"/>
    <w:p>
      <w:pPr>
        <w:spacing w:after="0"/>
        <w:ind w:left="0"/>
        <w:jc w:val="both"/>
      </w:pPr>
      <w:r>
        <w:rPr>
          <w:rFonts w:ascii="Times New Roman"/>
          <w:b w:val="false"/>
          <w:i w:val="false"/>
          <w:color w:val="000000"/>
          <w:sz w:val="28"/>
        </w:rPr>
        <w:t>
      1. Целями мониторинга деятельности субъектов рынка, занимающих доминирующее или монопольное положение на регулируемых рынках, являются выявление и пресечение нарушений, связанных со злоупотреблением доминирующим или монопольным положением, за исключением нарушений, предусмотренных законодательством Республики Казахстан о естественных монополиях и регулируемых рынках.</w:t>
      </w:r>
    </w:p>
    <w:bookmarkEnd w:id="1264"/>
    <w:bookmarkStart w:name="z837" w:id="1265"/>
    <w:p>
      <w:pPr>
        <w:spacing w:after="0"/>
        <w:ind w:left="0"/>
        <w:jc w:val="both"/>
      </w:pPr>
      <w:r>
        <w:rPr>
          <w:rFonts w:ascii="Times New Roman"/>
          <w:b w:val="false"/>
          <w:i w:val="false"/>
          <w:color w:val="000000"/>
          <w:sz w:val="28"/>
        </w:rPr>
        <w:t>
      2. Субъекты рынка, включенные в государственный реестр субъектов рынка, занимающих доминирующее или монопольное положение на регулируемых рынках, обязаны предоставлять в антимонопольный орган:</w:t>
      </w:r>
    </w:p>
    <w:bookmarkEnd w:id="1265"/>
    <w:p>
      <w:pPr>
        <w:spacing w:after="0"/>
        <w:ind w:left="0"/>
        <w:jc w:val="both"/>
      </w:pPr>
      <w:r>
        <w:rPr>
          <w:rFonts w:ascii="Times New Roman"/>
          <w:b w:val="false"/>
          <w:i w:val="false"/>
          <w:color w:val="000000"/>
          <w:sz w:val="28"/>
        </w:rPr>
        <w:t>
      1) аудированную финансовую отчетность для субъектов рынка, подлежащих обязательному ежегодному аудиту в соответствии с законодательством Республики Казахстан об аудиторской деятельности по итогам года, – в срок до 31 августа следующего года;</w:t>
      </w:r>
    </w:p>
    <w:p>
      <w:pPr>
        <w:spacing w:after="0"/>
        <w:ind w:left="0"/>
        <w:jc w:val="both"/>
      </w:pPr>
      <w:r>
        <w:rPr>
          <w:rFonts w:ascii="Times New Roman"/>
          <w:b w:val="false"/>
          <w:i w:val="false"/>
          <w:color w:val="000000"/>
          <w:sz w:val="28"/>
        </w:rPr>
        <w:t>
      2) ежеквартальную информацию о продаже или передаче в доверительное управление десяти и более процентов своих голосующих акций (долей участия в уставном капитале, паев) – в срок до пятнадцатого числа, следующего за отчетным;</w:t>
      </w:r>
    </w:p>
    <w:p>
      <w:pPr>
        <w:spacing w:after="0"/>
        <w:ind w:left="0"/>
        <w:jc w:val="both"/>
      </w:pPr>
      <w:r>
        <w:rPr>
          <w:rFonts w:ascii="Times New Roman"/>
          <w:b w:val="false"/>
          <w:i w:val="false"/>
          <w:color w:val="000000"/>
          <w:sz w:val="28"/>
        </w:rPr>
        <w:t>
      3) ежеквартальную информацию по монопольным видам продукции об объемах производства и реализации, отпускных ценах и уровне доходности реализуемых монопольных товаров по форме, определяемой антимонопольным органом, – в срок до пятнадцатого числа, следующего за отчетным.</w:t>
      </w:r>
    </w:p>
    <w:bookmarkStart w:name="z198" w:id="126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198. Предостережение о недопустимости нарушения законодательства Республики Казахстан в области защиты конкуренции</w:t>
      </w:r>
    </w:p>
    <w:bookmarkEnd w:id="1266"/>
    <w:bookmarkStart w:name="z838" w:id="1267"/>
    <w:p>
      <w:pPr>
        <w:spacing w:after="0"/>
        <w:ind w:left="0"/>
        <w:jc w:val="both"/>
      </w:pPr>
      <w:r>
        <w:rPr>
          <w:rFonts w:ascii="Times New Roman"/>
          <w:b w:val="false"/>
          <w:i w:val="false"/>
          <w:color w:val="000000"/>
          <w:sz w:val="28"/>
        </w:rPr>
        <w:t>
      1. В целях предупреждения нарушения законодательства Республики Казахстан в области защиты конкуренции антимонопольный орган направляет должностному лицу субъекта рынка, государственного органа, местного исполнительного органа предостережение в письменной форме о недопустимости совершения действий, которые могут привести к нарушению законодательства Республики Казахстан в области защиты конкуренции.</w:t>
      </w:r>
    </w:p>
    <w:bookmarkEnd w:id="1267"/>
    <w:bookmarkStart w:name="z839" w:id="1268"/>
    <w:p>
      <w:pPr>
        <w:spacing w:after="0"/>
        <w:ind w:left="0"/>
        <w:jc w:val="both"/>
      </w:pPr>
      <w:r>
        <w:rPr>
          <w:rFonts w:ascii="Times New Roman"/>
          <w:b w:val="false"/>
          <w:i w:val="false"/>
          <w:color w:val="000000"/>
          <w:sz w:val="28"/>
        </w:rPr>
        <w:t>
      2. Основанием для направления предостережения является публичное заявление должностного лица субъекта рынка, государственного органа, местного исполнительного органа о планируемом поведении на товарном рынке, если такое поведение может привести к нарушению законодательства Республики Казахстан в области защиты конкуренции и при этом отсутствуют основания для проведения расследования.</w:t>
      </w:r>
    </w:p>
    <w:bookmarkEnd w:id="1268"/>
    <w:bookmarkStart w:name="z840" w:id="1269"/>
    <w:p>
      <w:pPr>
        <w:spacing w:after="0"/>
        <w:ind w:left="0"/>
        <w:jc w:val="both"/>
      </w:pPr>
      <w:r>
        <w:rPr>
          <w:rFonts w:ascii="Times New Roman"/>
          <w:b w:val="false"/>
          <w:i w:val="false"/>
          <w:color w:val="000000"/>
          <w:sz w:val="28"/>
        </w:rPr>
        <w:t>
      3. Решение о направлении предостережения принимается руководителем антимонопольного органа в срок не позднее десяти рабочих дней со дня, когда антимонопольному органу стало известно о публичном заявлении должностного лица субъекта рынка, государственного органа, местного исполнительного органа о планируемом поведении на товарном рынке.</w:t>
      </w:r>
    </w:p>
    <w:bookmarkEnd w:id="1269"/>
    <w:bookmarkStart w:name="z841" w:id="1270"/>
    <w:p>
      <w:pPr>
        <w:spacing w:after="0"/>
        <w:ind w:left="0"/>
        <w:jc w:val="both"/>
      </w:pPr>
      <w:r>
        <w:rPr>
          <w:rFonts w:ascii="Times New Roman"/>
          <w:b w:val="false"/>
          <w:i w:val="false"/>
          <w:color w:val="000000"/>
          <w:sz w:val="28"/>
        </w:rPr>
        <w:t>
      4. Предостережение должно содержать:</w:t>
      </w:r>
    </w:p>
    <w:bookmarkEnd w:id="1270"/>
    <w:p>
      <w:pPr>
        <w:spacing w:after="0"/>
        <w:ind w:left="0"/>
        <w:jc w:val="both"/>
      </w:pPr>
      <w:r>
        <w:rPr>
          <w:rFonts w:ascii="Times New Roman"/>
          <w:b w:val="false"/>
          <w:i w:val="false"/>
          <w:color w:val="000000"/>
          <w:sz w:val="28"/>
        </w:rPr>
        <w:t>
      1) выводы о наличии оснований для направления предостережения;</w:t>
      </w:r>
    </w:p>
    <w:p>
      <w:pPr>
        <w:spacing w:after="0"/>
        <w:ind w:left="0"/>
        <w:jc w:val="both"/>
      </w:pPr>
      <w:r>
        <w:rPr>
          <w:rFonts w:ascii="Times New Roman"/>
          <w:b w:val="false"/>
          <w:i w:val="false"/>
          <w:color w:val="000000"/>
          <w:sz w:val="28"/>
        </w:rPr>
        <w:t>
      2) нормы законодательства Республики Казахстан в области защиты конкуренции, которые могут быть нарушены.</w:t>
      </w:r>
    </w:p>
    <w:bookmarkStart w:name="z199" w:id="127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199. Уведомление о наличии в действиях (бездействии) признаков нарушения законодательства Республики Казахстан в области защиты конкуренции</w:t>
      </w:r>
    </w:p>
    <w:bookmarkEnd w:id="12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199 в редакции Закона РК 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42" w:id="1272"/>
    <w:p>
      <w:pPr>
        <w:spacing w:after="0"/>
        <w:ind w:left="0"/>
        <w:jc w:val="both"/>
      </w:pPr>
      <w:r>
        <w:rPr>
          <w:rFonts w:ascii="Times New Roman"/>
          <w:b w:val="false"/>
          <w:i w:val="false"/>
          <w:color w:val="000000"/>
          <w:sz w:val="28"/>
        </w:rPr>
        <w:t xml:space="preserve">
      1. При наличии признаков недобросовестной конкуренции, злоупотребления доминирующим или монопольным положением, за исключением признаков, указанных в подпункте 1) </w:t>
      </w:r>
      <w:r>
        <w:rPr>
          <w:rFonts w:ascii="Times New Roman"/>
          <w:b w:val="false"/>
          <w:i w:val="false"/>
          <w:color w:val="000000"/>
          <w:sz w:val="28"/>
        </w:rPr>
        <w:t>статьи 174</w:t>
      </w:r>
      <w:r>
        <w:rPr>
          <w:rFonts w:ascii="Times New Roman"/>
          <w:b w:val="false"/>
          <w:i w:val="false"/>
          <w:color w:val="000000"/>
          <w:sz w:val="28"/>
        </w:rPr>
        <w:t xml:space="preserve"> настоящего Кодекса, антиконкурентных согласованных действий субъектов рынка, антиконкурентных вертикальных соглашений субъектов рынка,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169 настоящего Кодекса, а также признаков антиконкурентных действий (бездействия), соглашений государственных, местных исполнительных органов, организаций, наделенных государством функциями регулирования деятельности субъектов рынка, антимонопольный орган направляет субъекту рынка, государственному, местному исполнительному органам, организации, наделенной государством функциями регулирования деятельности субъектов рынка, уведомление о наличии в действиях (бездействии) признаков нарушения законодательства Республики Казахстан в области защиты конкуренции без проведения расследования.</w:t>
      </w:r>
    </w:p>
    <w:bookmarkEnd w:id="1272"/>
    <w:p>
      <w:pPr>
        <w:spacing w:after="0"/>
        <w:ind w:left="0"/>
        <w:jc w:val="both"/>
      </w:pPr>
      <w:r>
        <w:rPr>
          <w:rFonts w:ascii="Times New Roman"/>
          <w:b w:val="false"/>
          <w:i w:val="false"/>
          <w:color w:val="000000"/>
          <w:sz w:val="28"/>
        </w:rPr>
        <w:t>
      Уведомление направляется в срок не позднее десяти рабочих дней со дня, когда антимонопольному органу стало известно о наличии указанных признаков.</w:t>
      </w:r>
    </w:p>
    <w:p>
      <w:pPr>
        <w:spacing w:after="0"/>
        <w:ind w:left="0"/>
        <w:jc w:val="both"/>
      </w:pPr>
      <w:r>
        <w:rPr>
          <w:rFonts w:ascii="Times New Roman"/>
          <w:b w:val="false"/>
          <w:i w:val="false"/>
          <w:color w:val="000000"/>
          <w:sz w:val="28"/>
        </w:rPr>
        <w:t>
      Порядок выдачи уведомления и его форма утверждаются антимонопольным органом.</w:t>
      </w:r>
    </w:p>
    <w:bookmarkStart w:name="z843" w:id="1273"/>
    <w:p>
      <w:pPr>
        <w:spacing w:after="0"/>
        <w:ind w:left="0"/>
        <w:jc w:val="both"/>
      </w:pPr>
      <w:r>
        <w:rPr>
          <w:rFonts w:ascii="Times New Roman"/>
          <w:b w:val="false"/>
          <w:i w:val="false"/>
          <w:color w:val="000000"/>
          <w:sz w:val="28"/>
        </w:rPr>
        <w:t>
      2. Антимонопольный орган выносит решение о проведении расследования, если организацией, наделенной государством функцией регулирования деятельности субъектов рынка, государственным, местным исполнительным органами, субъектом рынка не прекращены действия (бездействие), указанные в уведомлении, в сроки, установленные пунктом 2-1 настоящей статьи.</w:t>
      </w:r>
    </w:p>
    <w:bookmarkEnd w:id="1273"/>
    <w:bookmarkStart w:name="z1958" w:id="1274"/>
    <w:p>
      <w:pPr>
        <w:spacing w:after="0"/>
        <w:ind w:left="0"/>
        <w:jc w:val="both"/>
      </w:pPr>
      <w:r>
        <w:rPr>
          <w:rFonts w:ascii="Times New Roman"/>
          <w:b w:val="false"/>
          <w:i w:val="false"/>
          <w:color w:val="000000"/>
          <w:sz w:val="28"/>
        </w:rPr>
        <w:t>
      2-1. Срок исполнения уведомления и предоставления информации о его исполнении составляет тридцать календарных дней со дня его получения организацией, наделенной государством функцией регулирования деятельности субъектов рынка, государственным, местным исполнительным органами, субъектом рынка.</w:t>
      </w:r>
    </w:p>
    <w:bookmarkEnd w:id="1274"/>
    <w:bookmarkStart w:name="z1959" w:id="1275"/>
    <w:p>
      <w:pPr>
        <w:spacing w:after="0"/>
        <w:ind w:left="0"/>
        <w:jc w:val="both"/>
      </w:pPr>
      <w:r>
        <w:rPr>
          <w:rFonts w:ascii="Times New Roman"/>
          <w:b w:val="false"/>
          <w:i w:val="false"/>
          <w:color w:val="000000"/>
          <w:sz w:val="28"/>
        </w:rPr>
        <w:t>
      В случае необходимости дополнительных временных затрат организация, наделенная государством функцией регулирования деятельности субъектов рынка, государственный, местный исполнительный органы, субъект рынка вправе не позднее трех рабочих дней до истечения срока исполнения уведомления обратиться в антимонопольный орган с заявлением о продлении срока исполнения уведомления.</w:t>
      </w:r>
    </w:p>
    <w:bookmarkEnd w:id="1275"/>
    <w:bookmarkStart w:name="z1960" w:id="1276"/>
    <w:p>
      <w:pPr>
        <w:spacing w:after="0"/>
        <w:ind w:left="0"/>
        <w:jc w:val="both"/>
      </w:pPr>
      <w:r>
        <w:rPr>
          <w:rFonts w:ascii="Times New Roman"/>
          <w:b w:val="false"/>
          <w:i w:val="false"/>
          <w:color w:val="000000"/>
          <w:sz w:val="28"/>
        </w:rPr>
        <w:t>
      В заявлении организации, наделенной государством функцией регулирования деятельности субъектов рынка, государственного, местного исполнительного органов, субъекта рынка в обязательном порядке излагаются меры, которые будут приняты по исполнению уведомления, и объективные причины продления срока исполнения уведомления.</w:t>
      </w:r>
    </w:p>
    <w:bookmarkEnd w:id="1276"/>
    <w:bookmarkStart w:name="z1961" w:id="1277"/>
    <w:p>
      <w:pPr>
        <w:spacing w:after="0"/>
        <w:ind w:left="0"/>
        <w:jc w:val="both"/>
      </w:pPr>
      <w:r>
        <w:rPr>
          <w:rFonts w:ascii="Times New Roman"/>
          <w:b w:val="false"/>
          <w:i w:val="false"/>
          <w:color w:val="000000"/>
          <w:sz w:val="28"/>
        </w:rPr>
        <w:t>
      Антимонопольный орган в течение трех рабочих дней со дня получения заявления с учетом изложенных в нем доводов принимает решение о продлении срока исполнения уведомления или об отказе в продлении с мотивированным обоснованием.</w:t>
      </w:r>
    </w:p>
    <w:bookmarkEnd w:id="1277"/>
    <w:bookmarkStart w:name="z1962" w:id="1278"/>
    <w:p>
      <w:pPr>
        <w:spacing w:after="0"/>
        <w:ind w:left="0"/>
        <w:jc w:val="both"/>
      </w:pPr>
      <w:r>
        <w:rPr>
          <w:rFonts w:ascii="Times New Roman"/>
          <w:b w:val="false"/>
          <w:i w:val="false"/>
          <w:color w:val="000000"/>
          <w:sz w:val="28"/>
        </w:rPr>
        <w:t>
      Срок продления исполнения уведомления составляет не более тридцати календарных дней.</w:t>
      </w:r>
    </w:p>
    <w:bookmarkEnd w:id="1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 в редакции Закона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Если в течение одного календарного года с момента вынесения уведомления антимонопольный орган обнаружит в действиях (бездействии) того же субъекта рынка признаки того же нарушения законодательства Республики Казахстан в области защиты конкуренции, перечисленного в пункте 1 настоящей статьи, антимонопольный орган выносит решение о проведении расследования без направления уведомления.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199 с изменениями, внесенными законами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00" w:id="127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200. Экономическая концентрация</w:t>
      </w:r>
    </w:p>
    <w:bookmarkEnd w:id="12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200 в редакции Закона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45" w:id="1280"/>
    <w:p>
      <w:pPr>
        <w:spacing w:after="0"/>
        <w:ind w:left="0"/>
        <w:jc w:val="both"/>
      </w:pPr>
      <w:r>
        <w:rPr>
          <w:rFonts w:ascii="Times New Roman"/>
          <w:b w:val="false"/>
          <w:i w:val="false"/>
          <w:color w:val="000000"/>
          <w:sz w:val="28"/>
        </w:rPr>
        <w:t xml:space="preserve">
      1. В целях предотвращения возникновения монопольного положения и (или) ограничения конкуренции необходимо предварительное согласие антимонопольного органа на осуществление субъектами рынка сделок (действий), указанных в подпунктах 1), 2) и 3)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либо уведомление его о сделках (действиях), указанных в подпунктах 4) и 5) пункта 1 статьи 201 настоящего Кодекса.</w:t>
      </w:r>
    </w:p>
    <w:bookmarkEnd w:id="1280"/>
    <w:bookmarkStart w:name="z846" w:id="1281"/>
    <w:p>
      <w:pPr>
        <w:spacing w:after="0"/>
        <w:ind w:left="0"/>
        <w:jc w:val="both"/>
      </w:pPr>
      <w:r>
        <w:rPr>
          <w:rFonts w:ascii="Times New Roman"/>
          <w:b w:val="false"/>
          <w:i w:val="false"/>
          <w:color w:val="000000"/>
          <w:sz w:val="28"/>
        </w:rPr>
        <w:t>
      2. Субъекты рынка, намеревающиеся совершить либо совершившие экономическую концентрацию, обращаются в антимонопольный орган с ходатайством о даче согласия на экономическую концентрацию или уведомляют антимонопольный орган о совершенной экономической концентрации в порядке, предусмотренном настоящим Кодексом.</w:t>
      </w:r>
    </w:p>
    <w:bookmarkEnd w:id="1281"/>
    <w:bookmarkStart w:name="z847" w:id="1282"/>
    <w:p>
      <w:pPr>
        <w:spacing w:after="0"/>
        <w:ind w:left="0"/>
        <w:jc w:val="both"/>
      </w:pPr>
      <w:r>
        <w:rPr>
          <w:rFonts w:ascii="Times New Roman"/>
          <w:b w:val="false"/>
          <w:i w:val="false"/>
          <w:color w:val="000000"/>
          <w:sz w:val="28"/>
        </w:rPr>
        <w:t>
      3. Субъекты рынка, намеревающиеся совершить экономическую концентрацию, указанную в подпунктах 4) и 5) пункта 1 статьи 201 настоящего Кодекса, вправе обратиться с ходатайством в антимонопольный орган для предварительного получения согласия в порядке, предусмотренном настоящим Кодексом.</w:t>
      </w:r>
    </w:p>
    <w:bookmarkEnd w:id="1282"/>
    <w:bookmarkStart w:name="z848" w:id="1283"/>
    <w:p>
      <w:pPr>
        <w:spacing w:after="0"/>
        <w:ind w:left="0"/>
        <w:jc w:val="both"/>
      </w:pPr>
      <w:r>
        <w:rPr>
          <w:rFonts w:ascii="Times New Roman"/>
          <w:b w:val="false"/>
          <w:i w:val="false"/>
          <w:color w:val="000000"/>
          <w:sz w:val="28"/>
        </w:rPr>
        <w:t>
      4. В случае, если экономическая концентрация проводится с применением конкурсных процедур (аукционы, тендеры, конкурсы), ходатайство может представляться как до начала конкурсной процедуры, так и после, но не позднее тридцати календарных дней с даты объявления победителя, если иное не предусмотрено законодательством Республики Казахстан.</w:t>
      </w:r>
    </w:p>
    <w:bookmarkEnd w:id="1283"/>
    <w:bookmarkStart w:name="z849" w:id="1284"/>
    <w:p>
      <w:pPr>
        <w:spacing w:after="0"/>
        <w:ind w:left="0"/>
        <w:jc w:val="both"/>
      </w:pPr>
      <w:r>
        <w:rPr>
          <w:rFonts w:ascii="Times New Roman"/>
          <w:b w:val="false"/>
          <w:i w:val="false"/>
          <w:color w:val="000000"/>
          <w:sz w:val="28"/>
        </w:rPr>
        <w:t xml:space="preserve">
      5. Государственная регистрация, перерегистрация субъектов рынка, прав на недвижимое имущество в случаях, предусмотренных подпунктами 1) и 3)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осуществляются Государственной корпорацией "Правительство для граждан" с согласия антимонопольного органа.</w:t>
      </w:r>
    </w:p>
    <w:bookmarkEnd w:id="1284"/>
    <w:bookmarkStart w:name="z850" w:id="1285"/>
    <w:p>
      <w:pPr>
        <w:spacing w:after="0"/>
        <w:ind w:left="0"/>
        <w:jc w:val="both"/>
      </w:pPr>
      <w:r>
        <w:rPr>
          <w:rFonts w:ascii="Times New Roman"/>
          <w:b w:val="false"/>
          <w:i w:val="false"/>
          <w:color w:val="000000"/>
          <w:sz w:val="28"/>
        </w:rPr>
        <w:t>
      6. Экономическая концентрация, совершенная без согласия антимонопольного органа, которая привела к установлению монопольного положения субъекта рынка или группы лиц и (или) ограничению конкуренции, может быть признана судом недействительной по иску антимонопольного органа.</w:t>
      </w:r>
    </w:p>
    <w:bookmarkEnd w:id="1285"/>
    <w:p>
      <w:pPr>
        <w:spacing w:after="0"/>
        <w:ind w:left="0"/>
        <w:jc w:val="both"/>
      </w:pPr>
      <w:r>
        <w:rPr>
          <w:rFonts w:ascii="Times New Roman"/>
          <w:b w:val="false"/>
          <w:i w:val="false"/>
          <w:color w:val="000000"/>
          <w:sz w:val="28"/>
        </w:rPr>
        <w:t>
      Государственная регистрация, перерегистрация субъекта рынка, прав на недвижимое имущество, осуществленные в нарушение настоящей статьи, могут быть признаны в судебном порядке незаконными и отменяются по иску антимонопольного органа.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200 с изменениями, внесенными законами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color w:val="000000"/>
          <w:sz w:val="28"/>
        </w:rPr>
        <w:t xml:space="preserve"> (вводится в действие с 01.07.2019).</w:t>
      </w:r>
    </w:p>
    <w:bookmarkStart w:name="z201" w:id="128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201. Регулирование экономической концентрации</w:t>
      </w:r>
    </w:p>
    <w:bookmarkEnd w:id="12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201 в редакции Закона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51" w:id="1287"/>
    <w:p>
      <w:pPr>
        <w:spacing w:after="0"/>
        <w:ind w:left="0"/>
        <w:jc w:val="both"/>
      </w:pPr>
      <w:r>
        <w:rPr>
          <w:rFonts w:ascii="Times New Roman"/>
          <w:b w:val="false"/>
          <w:i w:val="false"/>
          <w:color w:val="000000"/>
          <w:sz w:val="28"/>
        </w:rPr>
        <w:t>
      1. Экономической концентрацией признаются:</w:t>
      </w:r>
    </w:p>
    <w:bookmarkEnd w:id="1287"/>
    <w:p>
      <w:pPr>
        <w:spacing w:after="0"/>
        <w:ind w:left="0"/>
        <w:jc w:val="both"/>
      </w:pPr>
      <w:r>
        <w:rPr>
          <w:rFonts w:ascii="Times New Roman"/>
          <w:b w:val="false"/>
          <w:i w:val="false"/>
          <w:color w:val="000000"/>
          <w:sz w:val="28"/>
        </w:rPr>
        <w:t>
      1) реорганизация субъекта рынка путем слияния или присоединения;</w:t>
      </w:r>
    </w:p>
    <w:p>
      <w:pPr>
        <w:spacing w:after="0"/>
        <w:ind w:left="0"/>
        <w:jc w:val="both"/>
      </w:pPr>
      <w:r>
        <w:rPr>
          <w:rFonts w:ascii="Times New Roman"/>
          <w:b w:val="false"/>
          <w:i w:val="false"/>
          <w:color w:val="000000"/>
          <w:sz w:val="28"/>
        </w:rPr>
        <w:t>
      2) приобретение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пятьюдесятью процентами указанных акций (долей участия в уставном капитале, паев), если до приобретения такое лицо (группа лиц) не распоряжалось (не распоряжалась) акциями (долями участия в уставном капитале, паями) данного субъекта рынка или распоряжалось пятьюдесятью или менее процентами голосующих акций (долей участия в уставном капитале, паев) указанного субъекта рынка.</w:t>
      </w:r>
    </w:p>
    <w:p>
      <w:pPr>
        <w:spacing w:after="0"/>
        <w:ind w:left="0"/>
        <w:jc w:val="both"/>
      </w:pPr>
      <w:r>
        <w:rPr>
          <w:rFonts w:ascii="Times New Roman"/>
          <w:b w:val="false"/>
          <w:i w:val="false"/>
          <w:color w:val="000000"/>
          <w:sz w:val="28"/>
        </w:rPr>
        <w:t>
      Данное требование не распространяется на учредителей юридического лица при его создании;</w:t>
      </w:r>
    </w:p>
    <w:p>
      <w:pPr>
        <w:spacing w:after="0"/>
        <w:ind w:left="0"/>
        <w:jc w:val="both"/>
      </w:pPr>
      <w:r>
        <w:rPr>
          <w:rFonts w:ascii="Times New Roman"/>
          <w:b w:val="false"/>
          <w:i w:val="false"/>
          <w:color w:val="000000"/>
          <w:sz w:val="28"/>
        </w:rPr>
        <w:t>
      3) получение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p>
    <w:p>
      <w:pPr>
        <w:spacing w:after="0"/>
        <w:ind w:left="0"/>
        <w:jc w:val="both"/>
      </w:pPr>
      <w:r>
        <w:rPr>
          <w:rFonts w:ascii="Times New Roman"/>
          <w:b w:val="false"/>
          <w:i w:val="false"/>
          <w:color w:val="000000"/>
          <w:sz w:val="28"/>
        </w:rPr>
        <w:t>
      4) приобретение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p>
    <w:p>
      <w:pPr>
        <w:spacing w:after="0"/>
        <w:ind w:left="0"/>
        <w:jc w:val="both"/>
      </w:pPr>
      <w:r>
        <w:rPr>
          <w:rFonts w:ascii="Times New Roman"/>
          <w:b w:val="false"/>
          <w:i w:val="false"/>
          <w:color w:val="000000"/>
          <w:sz w:val="28"/>
        </w:rPr>
        <w:t>
      5) участие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p>
    <w:bookmarkStart w:name="z852" w:id="1288"/>
    <w:p>
      <w:pPr>
        <w:spacing w:after="0"/>
        <w:ind w:left="0"/>
        <w:jc w:val="both"/>
      </w:pPr>
      <w:r>
        <w:rPr>
          <w:rFonts w:ascii="Times New Roman"/>
          <w:b w:val="false"/>
          <w:i w:val="false"/>
          <w:color w:val="000000"/>
          <w:sz w:val="28"/>
        </w:rPr>
        <w:t>
      2. Экономической концентрацией не признаются:</w:t>
      </w:r>
    </w:p>
    <w:bookmarkEnd w:id="1288"/>
    <w:p>
      <w:pPr>
        <w:spacing w:after="0"/>
        <w:ind w:left="0"/>
        <w:jc w:val="both"/>
      </w:pPr>
      <w:r>
        <w:rPr>
          <w:rFonts w:ascii="Times New Roman"/>
          <w:b w:val="false"/>
          <w:i w:val="false"/>
          <w:color w:val="000000"/>
          <w:sz w:val="28"/>
        </w:rPr>
        <w:t>
      1) приобретение акций (долей участия в уставном капитале, паев) субъекта рынка финансовыми организациями, если это приобретение осуществляется в целях их последующей перепродажи при условии, что указанная организация не принимает участия в голосовании в органах управления субъекта рынка, а также приобретение или получение в собственность финансовыми организациями имущества, основных производственных средств и (или) нематериальных активов другого субъекта рынка с целью прекращения обязательства должника в целом или в части, если это приобретение или получение осуществляется в целях их последующей перепродажи при условии, что указанные финансовые организации не используют (не эксплуатируют) такое имущество с целью извлечения дохода в собственных целях;</w:t>
      </w:r>
    </w:p>
    <w:p>
      <w:pPr>
        <w:spacing w:after="0"/>
        <w:ind w:left="0"/>
        <w:jc w:val="both"/>
      </w:pPr>
      <w:r>
        <w:rPr>
          <w:rFonts w:ascii="Times New Roman"/>
          <w:b w:val="false"/>
          <w:i w:val="false"/>
          <w:color w:val="000000"/>
          <w:sz w:val="28"/>
        </w:rPr>
        <w:t>
      2) назначение реабилитационного или банкротного управляющего, временной администрации (временного администратора);</w:t>
      </w:r>
    </w:p>
    <w:p>
      <w:pPr>
        <w:spacing w:after="0"/>
        <w:ind w:left="0"/>
        <w:jc w:val="both"/>
      </w:pPr>
      <w:r>
        <w:rPr>
          <w:rFonts w:ascii="Times New Roman"/>
          <w:b w:val="false"/>
          <w:i w:val="false"/>
          <w:color w:val="000000"/>
          <w:sz w:val="28"/>
        </w:rPr>
        <w:t>
      3) осуществление сделок, указанных в пункте 1 настоящей статьи, если такая сделка происходит внутри одной группы лиц.</w:t>
      </w:r>
    </w:p>
    <w:bookmarkStart w:name="z853" w:id="1289"/>
    <w:p>
      <w:pPr>
        <w:spacing w:after="0"/>
        <w:ind w:left="0"/>
        <w:jc w:val="both"/>
      </w:pPr>
      <w:r>
        <w:rPr>
          <w:rFonts w:ascii="Times New Roman"/>
          <w:b w:val="false"/>
          <w:i w:val="false"/>
          <w:color w:val="000000"/>
          <w:sz w:val="28"/>
        </w:rPr>
        <w:t>
      3. Согласие антимонопольного органа на осуществление сделок (действий), указанных в подпунктах 1), 2) и 3) пункта 1 настоящей статьи, либо его уведомление о сделках, указанных в подпунктах 4) и 5) пункта 1 настоящей статьи, требуется в случаях, если совокупная балансовая стоимость активов реорганизуемых субъектов рынка (группы лиц) или приобретателя (группы лиц), а также субъекта рынка, акции (доли участия в уставном капитале, паи) с правом голоса которого приобретаются, или их совокупный объем реализации товаров за последний финансовый год превышает десятимиллионнократный размер месячного расчетного показателя, установленный на дату подачи ходатайства (уведомления).</w:t>
      </w:r>
    </w:p>
    <w:bookmarkEnd w:id="1289"/>
    <w:bookmarkStart w:name="z854" w:id="1290"/>
    <w:p>
      <w:pPr>
        <w:spacing w:after="0"/>
        <w:ind w:left="0"/>
        <w:jc w:val="both"/>
      </w:pPr>
      <w:r>
        <w:rPr>
          <w:rFonts w:ascii="Times New Roman"/>
          <w:b w:val="false"/>
          <w:i w:val="false"/>
          <w:color w:val="000000"/>
          <w:sz w:val="28"/>
        </w:rPr>
        <w:t>
      4. Согласие антимонопольного органа на осуществление сделок, указанных в пункте 1 настоящей статьи, не требуется, когда совершение сделок прямо предусмотрено настоящим Кодексом, законами Республики Казахстан, указами Президента Республики Казахстан и (или) постановлениями Правительства Республики Казахстан.</w:t>
      </w:r>
    </w:p>
    <w:bookmarkEnd w:id="1290"/>
    <w:bookmarkStart w:name="z855" w:id="1291"/>
    <w:p>
      <w:pPr>
        <w:spacing w:after="0"/>
        <w:ind w:left="0"/>
        <w:jc w:val="both"/>
      </w:pPr>
      <w:r>
        <w:rPr>
          <w:rFonts w:ascii="Times New Roman"/>
          <w:b w:val="false"/>
          <w:i w:val="false"/>
          <w:color w:val="000000"/>
          <w:sz w:val="28"/>
        </w:rPr>
        <w:t>
      5. Согласие на экономическую концентрацию с участием финансовой организации требуется, если стоимость активов либо величина собственного капитала финансовой организации превышает размеры, установленные антимонопольным органом совместно с уполномоченным органом по регулированию, контролю и надзору финансового рынка и финансовых организаций.</w:t>
      </w:r>
    </w:p>
    <w:bookmarkEnd w:id="1291"/>
    <w:p>
      <w:pPr>
        <w:spacing w:after="0"/>
        <w:ind w:left="0"/>
        <w:jc w:val="both"/>
      </w:pPr>
      <w:r>
        <w:rPr>
          <w:rFonts w:ascii="Times New Roman"/>
          <w:b w:val="false"/>
          <w:i w:val="false"/>
          <w:color w:val="000000"/>
          <w:sz w:val="28"/>
        </w:rPr>
        <w:t>
      В случае, если экономическая концентрация, указанная в пункте 1 настоящей статьи, осуществляется субъектом рынка, являющимся одновременно финансовой организацией и субъектом рынка, занимающим доминирующее или монопольное положение на соответствующем товарном рынке, такой субъект рынка руководствуется нормой, предусмотренной пунктом 3 настоящей статьи.</w:t>
      </w:r>
    </w:p>
    <w:bookmarkStart w:name="z856" w:id="1292"/>
    <w:p>
      <w:pPr>
        <w:spacing w:after="0"/>
        <w:ind w:left="0"/>
        <w:jc w:val="both"/>
      </w:pPr>
      <w:r>
        <w:rPr>
          <w:rFonts w:ascii="Times New Roman"/>
          <w:b w:val="false"/>
          <w:i w:val="false"/>
          <w:color w:val="000000"/>
          <w:sz w:val="28"/>
        </w:rPr>
        <w:t>
      6. Антимонопольный орган на основании анализа соответствующих товарных рынков вправе устанавливать более высокие размеры стоимости активов и объемы реализации товаров для данных рынков, при которых необходимо согласие антимонопольного органа на осуществление сделок, указанных в настоящей статье.</w:t>
      </w:r>
    </w:p>
    <w:bookmarkEnd w:id="1292"/>
    <w:bookmarkStart w:name="z857" w:id="1293"/>
    <w:p>
      <w:pPr>
        <w:spacing w:after="0"/>
        <w:ind w:left="0"/>
        <w:jc w:val="both"/>
      </w:pPr>
      <w:r>
        <w:rPr>
          <w:rFonts w:ascii="Times New Roman"/>
          <w:b w:val="false"/>
          <w:i w:val="false"/>
          <w:color w:val="000000"/>
          <w:sz w:val="28"/>
        </w:rPr>
        <w:t>
      7. Совокупный объем реализации товаров в соответствии с пунктом 3 настоящей статьи определяется как сумма дохода от реализации товаров за последний финансовый год, предшествовавший подаче ходатайства (уведомления), за вычетом суммы налога на добавленную стоимость и акциза.</w:t>
      </w:r>
    </w:p>
    <w:bookmarkEnd w:id="1293"/>
    <w:p>
      <w:pPr>
        <w:spacing w:after="0"/>
        <w:ind w:left="0"/>
        <w:jc w:val="both"/>
      </w:pPr>
      <w:r>
        <w:rPr>
          <w:rFonts w:ascii="Times New Roman"/>
          <w:b w:val="false"/>
          <w:i w:val="false"/>
          <w:color w:val="000000"/>
          <w:sz w:val="28"/>
        </w:rPr>
        <w:t>
      Если субъект рынка осуществлял деятельность менее одного года, объем реализации товаров определяется за период деятельности субъекта рынка.</w:t>
      </w:r>
    </w:p>
    <w:bookmarkStart w:name="z858" w:id="1294"/>
    <w:p>
      <w:pPr>
        <w:spacing w:after="0"/>
        <w:ind w:left="0"/>
        <w:jc w:val="both"/>
      </w:pPr>
      <w:r>
        <w:rPr>
          <w:rFonts w:ascii="Times New Roman"/>
          <w:b w:val="false"/>
          <w:i w:val="false"/>
          <w:color w:val="000000"/>
          <w:sz w:val="28"/>
        </w:rPr>
        <w:t>
      8. В случае осуществления сделок, предусмотренных подпунктами 1), 2) и 3) пункта 1 настоящей статьи, требуется предварительное согласие антимонопольного органа.</w:t>
      </w:r>
    </w:p>
    <w:bookmarkEnd w:id="1294"/>
    <w:p>
      <w:pPr>
        <w:spacing w:after="0"/>
        <w:ind w:left="0"/>
        <w:jc w:val="both"/>
      </w:pPr>
      <w:r>
        <w:rPr>
          <w:rFonts w:ascii="Times New Roman"/>
          <w:b w:val="false"/>
          <w:i w:val="false"/>
          <w:color w:val="000000"/>
          <w:sz w:val="28"/>
        </w:rPr>
        <w:t>
      В случае осуществления сделок, предусмотренных подпунктами 4) и 5) пункта 1 настоящей статьи, антимонопольный орган должен быть уведомлен не позднее чем через сорок пять календарных дней после даты заключения сделки.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201 с изменениями, внесенными законами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color w:val="000000"/>
          <w:sz w:val="28"/>
        </w:rPr>
        <w:t xml:space="preserve"> (вводится в действие с 01.01.2020).</w:t>
      </w:r>
    </w:p>
    <w:bookmarkStart w:name="z202" w:id="129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202. Лица, подающие ходатайство о даче согласия на экономическую концентрацию</w:t>
      </w:r>
    </w:p>
    <w:bookmarkEnd w:id="1295"/>
    <w:bookmarkStart w:name="z859" w:id="1296"/>
    <w:p>
      <w:pPr>
        <w:spacing w:after="0"/>
        <w:ind w:left="0"/>
        <w:jc w:val="both"/>
      </w:pPr>
      <w:r>
        <w:rPr>
          <w:rFonts w:ascii="Times New Roman"/>
          <w:b w:val="false"/>
          <w:i w:val="false"/>
          <w:color w:val="000000"/>
          <w:sz w:val="28"/>
        </w:rPr>
        <w:t>
      1. В случаях, предусмотренных подпунктом 1) пункта 1 статьи 201 настоящего Кодекса, ходатайство подается в антимонопольный орган лицом, принимающим соответствующее решение, или учредителями (участниками) субъекта рынка.</w:t>
      </w:r>
    </w:p>
    <w:bookmarkEnd w:id="1296"/>
    <w:bookmarkStart w:name="z860" w:id="1297"/>
    <w:p>
      <w:pPr>
        <w:spacing w:after="0"/>
        <w:ind w:left="0"/>
        <w:jc w:val="both"/>
      </w:pPr>
      <w:r>
        <w:rPr>
          <w:rFonts w:ascii="Times New Roman"/>
          <w:b w:val="false"/>
          <w:i w:val="false"/>
          <w:color w:val="000000"/>
          <w:sz w:val="28"/>
        </w:rPr>
        <w:t>
      2. Ходатайство о даче согласия на экономическую концентрацию, указанную в подпунктах 2) и 3) пункта 1 статьи 201 настоящего Кодекса, подается в антимонопольный орган лицом, приобретающим голосующие акции (доли участия в уставном капитале, паи), основные производственные средства, нематериальные активы или соответствующие права.</w:t>
      </w:r>
    </w:p>
    <w:bookmarkEnd w:id="1297"/>
    <w:bookmarkStart w:name="z861" w:id="1298"/>
    <w:p>
      <w:pPr>
        <w:spacing w:after="0"/>
        <w:ind w:left="0"/>
        <w:jc w:val="both"/>
      </w:pPr>
      <w:r>
        <w:rPr>
          <w:rFonts w:ascii="Times New Roman"/>
          <w:b w:val="false"/>
          <w:i w:val="false"/>
          <w:color w:val="000000"/>
          <w:sz w:val="28"/>
        </w:rPr>
        <w:t>
      3. Если стороной сделок, указанных в подпунктах 1), 2) и 3) пункта 1 статьи 201 настоящего Кодекса, выступают несколько лиц, то ходатайство может подаваться одним лицом от имени остальных участников сделки. В ходатайстве указывается лицо, уполномоченное для представления в антимонопольном органе интересов лиц, принявших решение о совершении экономической концентрации.</w:t>
      </w:r>
    </w:p>
    <w:bookmarkEnd w:id="1298"/>
    <w:bookmarkStart w:name="z203" w:id="129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203. Порядок подачи ходатайства</w:t>
      </w:r>
    </w:p>
    <w:bookmarkEnd w:id="1299"/>
    <w:bookmarkStart w:name="z862" w:id="1300"/>
    <w:p>
      <w:pPr>
        <w:spacing w:after="0"/>
        <w:ind w:left="0"/>
        <w:jc w:val="both"/>
      </w:pPr>
      <w:r>
        <w:rPr>
          <w:rFonts w:ascii="Times New Roman"/>
          <w:b w:val="false"/>
          <w:i w:val="false"/>
          <w:color w:val="000000"/>
          <w:sz w:val="28"/>
        </w:rPr>
        <w:t>
      1. Ходатайство составляется по форме, установленной антимонопольным органом, с приложением документов и сведений, предусмотренных в статье 204 настоящего Кодекса.</w:t>
      </w:r>
    </w:p>
    <w:bookmarkEnd w:id="1300"/>
    <w:bookmarkStart w:name="z863" w:id="1301"/>
    <w:p>
      <w:pPr>
        <w:spacing w:after="0"/>
        <w:ind w:left="0"/>
        <w:jc w:val="both"/>
      </w:pPr>
      <w:r>
        <w:rPr>
          <w:rFonts w:ascii="Times New Roman"/>
          <w:b w:val="false"/>
          <w:i w:val="false"/>
          <w:color w:val="000000"/>
          <w:sz w:val="28"/>
        </w:rPr>
        <w:t>
      2. Сведения, указанные в ходатайстве, и документы, приложенные к ходатайству, должны быть достоверными и полными, представлены в виде оригиналов или копий оригиналов, заверенных в установленном законодательством Республики Казахстан порядке. Лицо, подписавшее ходатайство, должно письменно подтвердить достоверность и полноту представленных в ходатайстве и приложениях к нему сведений и документов.</w:t>
      </w:r>
    </w:p>
    <w:bookmarkEnd w:id="1301"/>
    <w:bookmarkStart w:name="z1963" w:id="1302"/>
    <w:p>
      <w:pPr>
        <w:spacing w:after="0"/>
        <w:ind w:left="0"/>
        <w:jc w:val="both"/>
      </w:pPr>
      <w:r>
        <w:rPr>
          <w:rFonts w:ascii="Times New Roman"/>
          <w:b w:val="false"/>
          <w:i w:val="false"/>
          <w:color w:val="000000"/>
          <w:sz w:val="28"/>
        </w:rPr>
        <w:t>
      3. Ходатайство и приложения к нему, представляемые физическим лицом, заверяются нотариально удостоверенной подписью физического лица.</w:t>
      </w:r>
    </w:p>
    <w:bookmarkEnd w:id="1302"/>
    <w:bookmarkStart w:name="z865" w:id="1303"/>
    <w:p>
      <w:pPr>
        <w:spacing w:after="0"/>
        <w:ind w:left="0"/>
        <w:jc w:val="both"/>
      </w:pPr>
      <w:r>
        <w:rPr>
          <w:rFonts w:ascii="Times New Roman"/>
          <w:b w:val="false"/>
          <w:i w:val="false"/>
          <w:color w:val="000000"/>
          <w:sz w:val="28"/>
        </w:rPr>
        <w:t>
      4. Представляемые документы и сведения нумеруются и представляются с указанием номеров пунктов и подпунктов статьи 204 настоящего Кодекса. На каждый вопрос пункта и подпункта представляется исчерпывающий ответ.</w:t>
      </w:r>
    </w:p>
    <w:bookmarkEnd w:id="1303"/>
    <w:p>
      <w:pPr>
        <w:spacing w:after="0"/>
        <w:ind w:left="0"/>
        <w:jc w:val="both"/>
      </w:pPr>
      <w:r>
        <w:rPr>
          <w:rFonts w:ascii="Times New Roman"/>
          <w:b w:val="false"/>
          <w:i w:val="false"/>
          <w:color w:val="000000"/>
          <w:sz w:val="28"/>
        </w:rPr>
        <w:t>
      При невозможности предоставить полную информацию участником экономической концентрации предоставляется оценочная или прогнозная информация с указанием на то, что она является оценочной или прогнозной, а также указываются источники ее получения и использованные методы оценки и прогноза.</w:t>
      </w:r>
    </w:p>
    <w:bookmarkStart w:name="z866" w:id="1304"/>
    <w:p>
      <w:pPr>
        <w:spacing w:after="0"/>
        <w:ind w:left="0"/>
        <w:jc w:val="both"/>
      </w:pPr>
      <w:r>
        <w:rPr>
          <w:rFonts w:ascii="Times New Roman"/>
          <w:b w:val="false"/>
          <w:i w:val="false"/>
          <w:color w:val="000000"/>
          <w:sz w:val="28"/>
        </w:rPr>
        <w:t>
      5. Сведения, составляющие коммерческую тайну, представляются с обязательной пометкой "коммерческая тайна".</w:t>
      </w:r>
    </w:p>
    <w:bookmarkEnd w:id="1304"/>
    <w:bookmarkStart w:name="z867" w:id="1305"/>
    <w:p>
      <w:pPr>
        <w:spacing w:after="0"/>
        <w:ind w:left="0"/>
        <w:jc w:val="both"/>
      </w:pPr>
      <w:r>
        <w:rPr>
          <w:rFonts w:ascii="Times New Roman"/>
          <w:b w:val="false"/>
          <w:i w:val="false"/>
          <w:color w:val="000000"/>
          <w:sz w:val="28"/>
        </w:rPr>
        <w:t>
      6. Сведения и документы к ходатайству представляются за финансовый год, предшествующий году подачи ходатайства, а также за текущий период с начала года с указанием временного периода.</w:t>
      </w:r>
    </w:p>
    <w:bookmarkEnd w:id="1305"/>
    <w:p>
      <w:pPr>
        <w:spacing w:after="0"/>
        <w:ind w:left="0"/>
        <w:jc w:val="both"/>
      </w:pPr>
      <w:r>
        <w:rPr>
          <w:rFonts w:ascii="Times New Roman"/>
          <w:b w:val="false"/>
          <w:i w:val="false"/>
          <w:color w:val="000000"/>
          <w:sz w:val="28"/>
        </w:rPr>
        <w:t>
      В случае отсутствия сведений и документов, составленных за текущий период с начала года, сведения и документы представляются за финансовый год, предшествующий году подачи ходатайства.</w:t>
      </w:r>
    </w:p>
    <w:p>
      <w:pPr>
        <w:spacing w:after="0"/>
        <w:ind w:left="0"/>
        <w:jc w:val="both"/>
      </w:pPr>
      <w:r>
        <w:rPr>
          <w:rFonts w:ascii="Times New Roman"/>
          <w:b w:val="false"/>
          <w:i w:val="false"/>
          <w:color w:val="000000"/>
          <w:sz w:val="28"/>
        </w:rPr>
        <w:t>
      В случае, если субъект рынка существовал в течение срока, меньшего чем последний финансовый год, предшествовавший подаче ходатайства, сведения и документы представляются за время с начала осуществления деятельности субъекта рынка.</w:t>
      </w:r>
    </w:p>
    <w:bookmarkStart w:name="z868" w:id="1306"/>
    <w:p>
      <w:pPr>
        <w:spacing w:after="0"/>
        <w:ind w:left="0"/>
        <w:jc w:val="both"/>
      </w:pPr>
      <w:r>
        <w:rPr>
          <w:rFonts w:ascii="Times New Roman"/>
          <w:b w:val="false"/>
          <w:i w:val="false"/>
          <w:color w:val="000000"/>
          <w:sz w:val="28"/>
        </w:rPr>
        <w:t>
      7. Сведения об объемах производства, реализации товаров в Республике Казахстан, объемах экспорта и импорта товаров субъекта рынка (группы лиц) представляются за два финансовых года, предшествующих году подачи ходатайства, за текущий период с начала года, а также представляется прогноз на три года, следующих за текущим периодом.</w:t>
      </w:r>
    </w:p>
    <w:bookmarkEnd w:id="1306"/>
    <w:p>
      <w:pPr>
        <w:spacing w:after="0"/>
        <w:ind w:left="0"/>
        <w:jc w:val="both"/>
      </w:pPr>
      <w:r>
        <w:rPr>
          <w:rFonts w:ascii="Times New Roman"/>
          <w:b w:val="false"/>
          <w:i w:val="false"/>
          <w:color w:val="000000"/>
          <w:sz w:val="28"/>
        </w:rPr>
        <w:t>
      В случае, если субъект рынка осуществлял деятельность менее двух лет на момент подачи ходатайства, сведения и документы представляются за время с начала осуществления деятельности субъекта рынка.</w:t>
      </w:r>
    </w:p>
    <w:bookmarkStart w:name="z869" w:id="1307"/>
    <w:p>
      <w:pPr>
        <w:spacing w:after="0"/>
        <w:ind w:left="0"/>
        <w:jc w:val="both"/>
      </w:pPr>
      <w:r>
        <w:rPr>
          <w:rFonts w:ascii="Times New Roman"/>
          <w:b w:val="false"/>
          <w:i w:val="false"/>
          <w:color w:val="000000"/>
          <w:sz w:val="28"/>
        </w:rPr>
        <w:t>
      8. В рассмотрении ходатайства о даче согласия на экономическую концентрацию вправе принимать участие третьи лица, если решение антимонопольного органа может существенно затронуть их права, охраняемые настоящим Кодексом.</w:t>
      </w:r>
    </w:p>
    <w:bookmarkEnd w:id="1307"/>
    <w:p>
      <w:pPr>
        <w:spacing w:after="0"/>
        <w:ind w:left="0"/>
        <w:jc w:val="both"/>
      </w:pPr>
      <w:r>
        <w:rPr>
          <w:rFonts w:ascii="Times New Roman"/>
          <w:b w:val="false"/>
          <w:i w:val="false"/>
          <w:color w:val="000000"/>
          <w:sz w:val="28"/>
        </w:rPr>
        <w:t>
      Вопрос привлечения к участию в рассмотрении ходатайства о даче согласия на экономическую концентрацию третьих лиц решается антимонопольным органом, о чем уведомляется лицо, подавшее ходатайство.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203 с изменениями, внесенными Законом РК</w:t>
      </w:r>
      <w:r>
        <w:rPr>
          <w:rFonts w:ascii="Times New Roman"/>
          <w:b w:val="false"/>
          <w:i w:val="false"/>
          <w:color w:val="000000"/>
          <w:sz w:val="28"/>
        </w:rPr>
        <w:t xml:space="preserve"> </w:t>
      </w:r>
      <w:r>
        <w:rPr>
          <w:rFonts w:ascii="Times New Roman"/>
          <w:b w:val="false"/>
          <w:i/>
          <w:color w:val="000000"/>
          <w:sz w:val="28"/>
        </w:rPr>
        <w:t xml:space="preserve">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04" w:id="130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204. Документация, прилагаемая к ходатайству о даче согласия на экономическую концентрацию</w:t>
      </w:r>
    </w:p>
    <w:bookmarkEnd w:id="1308"/>
    <w:bookmarkStart w:name="z870" w:id="1309"/>
    <w:p>
      <w:pPr>
        <w:spacing w:after="0"/>
        <w:ind w:left="0"/>
        <w:jc w:val="both"/>
      </w:pPr>
      <w:r>
        <w:rPr>
          <w:rFonts w:ascii="Times New Roman"/>
          <w:b w:val="false"/>
          <w:i w:val="false"/>
          <w:color w:val="000000"/>
          <w:sz w:val="28"/>
        </w:rPr>
        <w:t>
      1. Документация, необходимая для представления в антимонопольный орган ходатайства о даче согласия на экономическую концентрацию, предусмотренную подпунктом 1) пункта 1 статьи 201 настоящего Кодекса, включает:</w:t>
      </w:r>
    </w:p>
    <w:bookmarkEnd w:id="1309"/>
    <w:p>
      <w:pPr>
        <w:spacing w:after="0"/>
        <w:ind w:left="0"/>
        <w:jc w:val="both"/>
      </w:pPr>
      <w:r>
        <w:rPr>
          <w:rFonts w:ascii="Times New Roman"/>
          <w:b w:val="false"/>
          <w:i w:val="false"/>
          <w:color w:val="000000"/>
          <w:sz w:val="28"/>
        </w:rPr>
        <w:t xml:space="preserve">
      1)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2) обоснование цели реорганизации субъекта рынка, включая планируемые изменения в видах деятельности или географии их деловых операций;</w:t>
      </w:r>
    </w:p>
    <w:p>
      <w:pPr>
        <w:spacing w:after="0"/>
        <w:ind w:left="0"/>
        <w:jc w:val="both"/>
      </w:pPr>
      <w:r>
        <w:rPr>
          <w:rFonts w:ascii="Times New Roman"/>
          <w:b w:val="false"/>
          <w:i w:val="false"/>
          <w:color w:val="000000"/>
          <w:sz w:val="28"/>
        </w:rPr>
        <w:t>
      3) утвержденные устав и учредительный договор создаваемого субъекта рынка или их проекты;</w:t>
      </w:r>
    </w:p>
    <w:p>
      <w:pPr>
        <w:spacing w:after="0"/>
        <w:ind w:left="0"/>
        <w:jc w:val="both"/>
      </w:pPr>
      <w:r>
        <w:rPr>
          <w:rFonts w:ascii="Times New Roman"/>
          <w:b w:val="false"/>
          <w:i w:val="false"/>
          <w:color w:val="000000"/>
          <w:sz w:val="28"/>
        </w:rPr>
        <w:t>
      4) перечень сведений и условий передачи имущества, передаваемого создаваемому субъекту рынка;</w:t>
      </w:r>
    </w:p>
    <w:p>
      <w:pPr>
        <w:spacing w:after="0"/>
        <w:ind w:left="0"/>
        <w:jc w:val="both"/>
      </w:pPr>
      <w:r>
        <w:rPr>
          <w:rFonts w:ascii="Times New Roman"/>
          <w:b w:val="false"/>
          <w:i w:val="false"/>
          <w:color w:val="000000"/>
          <w:sz w:val="28"/>
        </w:rPr>
        <w:t>
      5) по каждому из реорганизуемых субъектов рынка, а также каждому субъекту рынка, входящему с реорганизуемыми субъектами рынка в одну группу лиц, указываются:</w:t>
      </w:r>
    </w:p>
    <w:p>
      <w:pPr>
        <w:spacing w:after="0"/>
        <w:ind w:left="0"/>
        <w:jc w:val="both"/>
      </w:pP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p>
    <w:p>
      <w:pPr>
        <w:spacing w:after="0"/>
        <w:ind w:left="0"/>
        <w:jc w:val="both"/>
      </w:pPr>
      <w:r>
        <w:rPr>
          <w:rFonts w:ascii="Times New Roman"/>
          <w:b w:val="false"/>
          <w:i w:val="false"/>
          <w:color w:val="000000"/>
          <w:sz w:val="28"/>
        </w:rPr>
        <w:t>
      наименование, юридический и фактический адреса;</w:t>
      </w:r>
    </w:p>
    <w:p>
      <w:pPr>
        <w:spacing w:after="0"/>
        <w:ind w:left="0"/>
        <w:jc w:val="both"/>
      </w:pPr>
      <w:r>
        <w:rPr>
          <w:rFonts w:ascii="Times New Roman"/>
          <w:b w:val="false"/>
          <w:i w:val="false"/>
          <w:color w:val="000000"/>
          <w:sz w:val="28"/>
        </w:rPr>
        <w:t>
      размер уставного капитала и доля участия в уставном капитале;</w:t>
      </w:r>
    </w:p>
    <w:p>
      <w:pPr>
        <w:spacing w:after="0"/>
        <w:ind w:left="0"/>
        <w:jc w:val="both"/>
      </w:pPr>
      <w:r>
        <w:rPr>
          <w:rFonts w:ascii="Times New Roman"/>
          <w:b w:val="false"/>
          <w:i w:val="false"/>
          <w:color w:val="000000"/>
          <w:sz w:val="28"/>
        </w:rPr>
        <w:t>
      виды акций;</w:t>
      </w:r>
    </w:p>
    <w:p>
      <w:pPr>
        <w:spacing w:after="0"/>
        <w:ind w:left="0"/>
        <w:jc w:val="both"/>
      </w:pPr>
      <w:r>
        <w:rPr>
          <w:rFonts w:ascii="Times New Roman"/>
          <w:b w:val="false"/>
          <w:i w:val="false"/>
          <w:color w:val="000000"/>
          <w:sz w:val="28"/>
        </w:rPr>
        <w:t>
      6) список членов исполнительного органа, совета директоров (наблюдательного совета) с указанием должности, являющихся также членами исполнительного органа, совета директоров (наблюдательного совета) других субъектов рынка;</w:t>
      </w:r>
    </w:p>
    <w:p>
      <w:pPr>
        <w:spacing w:after="0"/>
        <w:ind w:left="0"/>
        <w:jc w:val="both"/>
      </w:pPr>
      <w:r>
        <w:rPr>
          <w:rFonts w:ascii="Times New Roman"/>
          <w:b w:val="false"/>
          <w:i w:val="false"/>
          <w:color w:val="000000"/>
          <w:sz w:val="28"/>
        </w:rPr>
        <w:t>
      7) объем производства и реализации товаров, экспорта и импорта товаров в Республику Казахстан, производимых и реализуемых реорганизуемыми субъектами рынка;</w:t>
      </w:r>
    </w:p>
    <w:p>
      <w:pPr>
        <w:spacing w:after="0"/>
        <w:ind w:left="0"/>
        <w:jc w:val="both"/>
      </w:pPr>
      <w:r>
        <w:rPr>
          <w:rFonts w:ascii="Times New Roman"/>
          <w:b w:val="false"/>
          <w:i w:val="false"/>
          <w:color w:val="000000"/>
          <w:sz w:val="28"/>
        </w:rPr>
        <w:t>
      8) объем производства и реализации, экспорта и импорта в Республику Казахстан тех же или взаимозаменяемых товаров, производимых или реализуемых субъектами рынка, входящими в одну группу лиц с реорганизуемыми субъектами рынка.</w:t>
      </w:r>
    </w:p>
    <w:p>
      <w:pPr>
        <w:spacing w:after="0"/>
        <w:ind w:left="0"/>
        <w:jc w:val="both"/>
      </w:pPr>
      <w:r>
        <w:rPr>
          <w:rFonts w:ascii="Times New Roman"/>
          <w:b w:val="false"/>
          <w:i w:val="false"/>
          <w:color w:val="000000"/>
          <w:sz w:val="28"/>
        </w:rPr>
        <w:t>
      9)</w:t>
      </w:r>
      <w:r>
        <w:rPr>
          <w:rFonts w:ascii="Times New Roman"/>
          <w:b w:val="false"/>
          <w:i/>
          <w:color w:val="000000"/>
          <w:sz w:val="28"/>
        </w:rPr>
        <w:t xml:space="preserve"> исключен Законом РК от 29.06.2020 </w:t>
      </w:r>
      <w:r>
        <w:rPr>
          <w:rFonts w:ascii="Times New Roman"/>
          <w:b w:val="false"/>
          <w:i w:val="false"/>
          <w:color w:val="000000"/>
          <w:sz w:val="28"/>
        </w:rPr>
        <w:t>№ 352-VI</w:t>
      </w:r>
      <w:r>
        <w:rPr>
          <w:rFonts w:ascii="Times New Roman"/>
          <w:b w:val="false"/>
          <w:i w:val="false"/>
          <w:color w:val="000000"/>
          <w:sz w:val="28"/>
          <w:u w:val="single"/>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Start w:name="z871" w:id="1310"/>
    <w:p>
      <w:pPr>
        <w:spacing w:after="0"/>
        <w:ind w:left="0"/>
        <w:jc w:val="both"/>
      </w:pPr>
      <w:r>
        <w:rPr>
          <w:rFonts w:ascii="Times New Roman"/>
          <w:b w:val="false"/>
          <w:i w:val="false"/>
          <w:color w:val="000000"/>
          <w:sz w:val="28"/>
        </w:rPr>
        <w:t>
      2. Перечень документов и сведений, необходимых для подачи в антимонопольный орган ходатайства о даче согласия на экономическую концентрацию, предусмотренную подпунктом 2) пункта 1 статьи 201 настоящего Кодекса:</w:t>
      </w:r>
    </w:p>
    <w:bookmarkEnd w:id="1310"/>
    <w:p>
      <w:pPr>
        <w:spacing w:after="0"/>
        <w:ind w:left="0"/>
        <w:jc w:val="both"/>
      </w:pPr>
      <w:r>
        <w:rPr>
          <w:rFonts w:ascii="Times New Roman"/>
          <w:b w:val="false"/>
          <w:i w:val="false"/>
          <w:color w:val="000000"/>
          <w:sz w:val="28"/>
        </w:rPr>
        <w:t>
      1) договор или проект договора либо иной документ, подтверждающий совершение сделки;</w:t>
      </w:r>
    </w:p>
    <w:p>
      <w:pPr>
        <w:spacing w:after="0"/>
        <w:ind w:left="0"/>
        <w:jc w:val="both"/>
      </w:pPr>
      <w:r>
        <w:rPr>
          <w:rFonts w:ascii="Times New Roman"/>
          <w:b w:val="false"/>
          <w:i w:val="false"/>
          <w:color w:val="000000"/>
          <w:sz w:val="28"/>
        </w:rPr>
        <w:t>
      2) по приобретателю и по каждому субъекту рынка, входящему с приобретателем в одну группу лиц, указываются:</w:t>
      </w:r>
    </w:p>
    <w:p>
      <w:pPr>
        <w:spacing w:after="0"/>
        <w:ind w:left="0"/>
        <w:jc w:val="both"/>
      </w:pP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p>
    <w:p>
      <w:pPr>
        <w:spacing w:after="0"/>
        <w:ind w:left="0"/>
        <w:jc w:val="both"/>
      </w:pPr>
      <w:r>
        <w:rPr>
          <w:rFonts w:ascii="Times New Roman"/>
          <w:b w:val="false"/>
          <w:i w:val="false"/>
          <w:color w:val="000000"/>
          <w:sz w:val="28"/>
        </w:rPr>
        <w:t>
      наименование, юридический и фактический адреса;</w:t>
      </w:r>
    </w:p>
    <w:p>
      <w:pPr>
        <w:spacing w:after="0"/>
        <w:ind w:left="0"/>
        <w:jc w:val="both"/>
      </w:pPr>
      <w:r>
        <w:rPr>
          <w:rFonts w:ascii="Times New Roman"/>
          <w:b w:val="false"/>
          <w:i w:val="false"/>
          <w:color w:val="000000"/>
          <w:sz w:val="28"/>
        </w:rPr>
        <w:t>
      размер уставного капитала и доля участия в уставном капитале;</w:t>
      </w:r>
    </w:p>
    <w:p>
      <w:pPr>
        <w:spacing w:after="0"/>
        <w:ind w:left="0"/>
        <w:jc w:val="both"/>
      </w:pPr>
      <w:r>
        <w:rPr>
          <w:rFonts w:ascii="Times New Roman"/>
          <w:b w:val="false"/>
          <w:i w:val="false"/>
          <w:color w:val="000000"/>
          <w:sz w:val="28"/>
        </w:rPr>
        <w:t>
      виды акций;</w:t>
      </w:r>
    </w:p>
    <w:p>
      <w:pPr>
        <w:spacing w:after="0"/>
        <w:ind w:left="0"/>
        <w:jc w:val="both"/>
      </w:pPr>
      <w:r>
        <w:rPr>
          <w:rFonts w:ascii="Times New Roman"/>
          <w:b w:val="false"/>
          <w:i w:val="false"/>
          <w:color w:val="000000"/>
          <w:sz w:val="28"/>
        </w:rPr>
        <w:t>
      объем производства и реализации, экспорта и импорта в Республику Казахстан товаров, аналогичных товарам или взаимозаменяемым товарам, производимым или реализуемым субъектом рынка, в отношении которого совершаются действия, предусмотренные подпунктом 2) пункта 1 статьи 201 настоящего Кодекса;</w:t>
      </w:r>
    </w:p>
    <w:p>
      <w:pPr>
        <w:spacing w:after="0"/>
        <w:ind w:left="0"/>
        <w:jc w:val="both"/>
      </w:pPr>
      <w:r>
        <w:rPr>
          <w:rFonts w:ascii="Times New Roman"/>
          <w:b w:val="false"/>
          <w:i w:val="false"/>
          <w:color w:val="000000"/>
          <w:sz w:val="28"/>
        </w:rPr>
        <w:t>
      3) список членов исполнительного органа, совета директоров (наблюдательного совета) с указанием должности, являющихся также членами исполнительного органа, совета директоров (наблюдательного совета) других субъектов рынка;</w:t>
      </w:r>
    </w:p>
    <w:p>
      <w:pPr>
        <w:spacing w:after="0"/>
        <w:ind w:left="0"/>
        <w:jc w:val="both"/>
      </w:pPr>
      <w:r>
        <w:rPr>
          <w:rFonts w:ascii="Times New Roman"/>
          <w:b w:val="false"/>
          <w:i w:val="false"/>
          <w:color w:val="000000"/>
          <w:sz w:val="28"/>
        </w:rPr>
        <w:t>
      4) объем производства и реализации, экспорта и импорта товаров в Республику Казахстан субъекта рынка, в отношении которого совершаются действия, предусмотренные подпунктом 2) пункта 1 статьи 201 настоящего Кодекса;</w:t>
      </w:r>
    </w:p>
    <w:p>
      <w:pPr>
        <w:spacing w:after="0"/>
        <w:ind w:left="0"/>
        <w:jc w:val="both"/>
      </w:pPr>
      <w:r>
        <w:rPr>
          <w:rFonts w:ascii="Times New Roman"/>
          <w:b w:val="false"/>
          <w:i w:val="false"/>
          <w:color w:val="000000"/>
          <w:sz w:val="28"/>
        </w:rPr>
        <w:t>
      5) объем производства и реализации, экспорта и импорта в Республику Казахстан тех же или взаимозаменяемых товаров, производимых или реализуемых субъектами рынка, находящимися под прямым или косвенным контролем субъекта рынка, в отношении которого совершаются действия, предусмотренные подпунктом 2) пункта 1 статьи 201 настоящего Кодекса.</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7)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72" w:id="1311"/>
    <w:p>
      <w:pPr>
        <w:spacing w:after="0"/>
        <w:ind w:left="0"/>
        <w:jc w:val="both"/>
      </w:pPr>
      <w:r>
        <w:rPr>
          <w:rFonts w:ascii="Times New Roman"/>
          <w:b w:val="false"/>
          <w:i w:val="false"/>
          <w:color w:val="000000"/>
          <w:sz w:val="28"/>
        </w:rPr>
        <w:t>
      3. Перечень документов, необходимых для подачи в антимонопольный орган ходатайства о даче согласия на экономическую концентрацию, предусмотренную подпунктом 3) пункта 1 статьи 201 настоящего Кодекса:</w:t>
      </w:r>
    </w:p>
    <w:bookmarkEnd w:id="1311"/>
    <w:p>
      <w:pPr>
        <w:spacing w:after="0"/>
        <w:ind w:left="0"/>
        <w:jc w:val="both"/>
      </w:pPr>
      <w:r>
        <w:rPr>
          <w:rFonts w:ascii="Times New Roman"/>
          <w:b w:val="false"/>
          <w:i w:val="false"/>
          <w:color w:val="000000"/>
          <w:sz w:val="28"/>
        </w:rPr>
        <w:t>
      1) договор или проект договора;</w:t>
      </w:r>
    </w:p>
    <w:p>
      <w:pPr>
        <w:spacing w:after="0"/>
        <w:ind w:left="0"/>
        <w:jc w:val="both"/>
      </w:pPr>
      <w:r>
        <w:rPr>
          <w:rFonts w:ascii="Times New Roman"/>
          <w:b w:val="false"/>
          <w:i w:val="false"/>
          <w:color w:val="000000"/>
          <w:sz w:val="28"/>
        </w:rPr>
        <w:t>
      2) по приобретателю и каждому субъекту рынка, входящему с приобретателем в одну группу лиц, указываются:</w:t>
      </w:r>
    </w:p>
    <w:p>
      <w:pPr>
        <w:spacing w:after="0"/>
        <w:ind w:left="0"/>
        <w:jc w:val="both"/>
      </w:pP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p>
    <w:p>
      <w:pPr>
        <w:spacing w:after="0"/>
        <w:ind w:left="0"/>
        <w:jc w:val="both"/>
      </w:pPr>
      <w:r>
        <w:rPr>
          <w:rFonts w:ascii="Times New Roman"/>
          <w:b w:val="false"/>
          <w:i w:val="false"/>
          <w:color w:val="000000"/>
          <w:sz w:val="28"/>
        </w:rPr>
        <w:t>
      наименование, юридический и фактический адреса;</w:t>
      </w:r>
    </w:p>
    <w:p>
      <w:pPr>
        <w:spacing w:after="0"/>
        <w:ind w:left="0"/>
        <w:jc w:val="both"/>
      </w:pPr>
      <w:r>
        <w:rPr>
          <w:rFonts w:ascii="Times New Roman"/>
          <w:b w:val="false"/>
          <w:i w:val="false"/>
          <w:color w:val="000000"/>
          <w:sz w:val="28"/>
        </w:rPr>
        <w:t>
      размер уставного капитала и доля участия в уставном капитале;</w:t>
      </w:r>
    </w:p>
    <w:p>
      <w:pPr>
        <w:spacing w:after="0"/>
        <w:ind w:left="0"/>
        <w:jc w:val="both"/>
      </w:pPr>
      <w:r>
        <w:rPr>
          <w:rFonts w:ascii="Times New Roman"/>
          <w:b w:val="false"/>
          <w:i w:val="false"/>
          <w:color w:val="000000"/>
          <w:sz w:val="28"/>
        </w:rPr>
        <w:t>
      виды акций;</w:t>
      </w:r>
    </w:p>
    <w:p>
      <w:pPr>
        <w:spacing w:after="0"/>
        <w:ind w:left="0"/>
        <w:jc w:val="both"/>
      </w:pPr>
      <w:r>
        <w:rPr>
          <w:rFonts w:ascii="Times New Roman"/>
          <w:b w:val="false"/>
          <w:i w:val="false"/>
          <w:color w:val="000000"/>
          <w:sz w:val="28"/>
        </w:rPr>
        <w:t>
      объем производства и реализации, экспорта и импорта в Республику Казахстан тех же или взаимозаменяемых товаров, которые будут производиться с использованием приобретаемого имущества;</w:t>
      </w:r>
    </w:p>
    <w:p>
      <w:pPr>
        <w:spacing w:after="0"/>
        <w:ind w:left="0"/>
        <w:jc w:val="both"/>
      </w:pPr>
      <w:r>
        <w:rPr>
          <w:rFonts w:ascii="Times New Roman"/>
          <w:b w:val="false"/>
          <w:i w:val="false"/>
          <w:color w:val="000000"/>
          <w:sz w:val="28"/>
        </w:rPr>
        <w:t>
      3) перечень имущества, составляющего предмет сделки, с указанием балансовой стоимости;</w:t>
      </w:r>
    </w:p>
    <w:p>
      <w:pPr>
        <w:spacing w:after="0"/>
        <w:ind w:left="0"/>
        <w:jc w:val="both"/>
      </w:pPr>
      <w:r>
        <w:rPr>
          <w:rFonts w:ascii="Times New Roman"/>
          <w:b w:val="false"/>
          <w:i w:val="false"/>
          <w:color w:val="000000"/>
          <w:sz w:val="28"/>
        </w:rPr>
        <w:t>
      4) сведения о том, для выпуска каких товаров использовалось и будет использоваться получаемое имущество, с указанием видов товаров;</w:t>
      </w:r>
    </w:p>
    <w:p>
      <w:pPr>
        <w:spacing w:after="0"/>
        <w:ind w:left="0"/>
        <w:jc w:val="both"/>
      </w:pPr>
      <w:r>
        <w:rPr>
          <w:rFonts w:ascii="Times New Roman"/>
          <w:b w:val="false"/>
          <w:i w:val="false"/>
          <w:color w:val="000000"/>
          <w:sz w:val="28"/>
        </w:rPr>
        <w:t>
      5) прогноз производства и реализации товаров с использованием получаемого имущества с указанием видов товаров.</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73" w:id="1312"/>
    <w:p>
      <w:pPr>
        <w:spacing w:after="0"/>
        <w:ind w:left="0"/>
        <w:jc w:val="both"/>
      </w:pPr>
      <w:r>
        <w:rPr>
          <w:rFonts w:ascii="Times New Roman"/>
          <w:b w:val="false"/>
          <w:i w:val="false"/>
          <w:color w:val="000000"/>
          <w:sz w:val="28"/>
        </w:rPr>
        <w:t>
      4. Иностранное юридическое лицо, помимо информации, предоставляемой в соответствии с настоящей статьей, дополнительно предоставляет:</w:t>
      </w:r>
    </w:p>
    <w:bookmarkEnd w:id="1312"/>
    <w:p>
      <w:pPr>
        <w:spacing w:after="0"/>
        <w:ind w:left="0"/>
        <w:jc w:val="both"/>
      </w:pPr>
      <w:r>
        <w:rPr>
          <w:rFonts w:ascii="Times New Roman"/>
          <w:b w:val="false"/>
          <w:i w:val="false"/>
          <w:color w:val="000000"/>
          <w:sz w:val="28"/>
        </w:rPr>
        <w:t>
      1) нотариально засвидетельствованную выписку из торгового реестра страны происхождения или иного эквивалентного документа, подтверждающего его юридический статус, в соответствии с законодательством страны его места нахождения;</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 информацию с перечислением видов товаров, производимых и (или) реализуемых в Республике Казахстан филиалом или представительством, если иностранное юридическое лицо или субъект рынка с иностранным участием – приобретатель имеет в Республике Казахстан филиал или представительство.</w:t>
      </w:r>
    </w:p>
    <w:bookmarkStart w:name="z874" w:id="1313"/>
    <w:p>
      <w:pPr>
        <w:spacing w:after="0"/>
        <w:ind w:left="0"/>
        <w:jc w:val="both"/>
      </w:pPr>
      <w:r>
        <w:rPr>
          <w:rFonts w:ascii="Times New Roman"/>
          <w:b w:val="false"/>
          <w:i w:val="false"/>
          <w:color w:val="000000"/>
          <w:sz w:val="28"/>
        </w:rPr>
        <w:t>
      5. В случае, предусмотренном пунктом 3 статьи 200 настоящего Кодекса, ходатайство о даче согласия на экономическую концентрацию подается лицом, приобретающим соответствующие права, с представлением перечня документов и сведений, предусмотренных статьей 207 настоящего Кодекса.</w:t>
      </w:r>
    </w:p>
    <w:bookmarkEnd w:id="1313"/>
    <w:bookmarkStart w:name="z875" w:id="13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color w:val="000000"/>
          <w:sz w:val="28"/>
        </w:rPr>
        <w:t xml:space="preserve">Исключен Законом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w:t>
      </w:r>
    </w:p>
    <w:bookmarkEnd w:id="13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204 с изменениями, внесенными законами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 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05" w:id="131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205. Сроки рассмотрения ходатайства о даче согласия на экономическую концентрацию</w:t>
      </w:r>
    </w:p>
    <w:bookmarkEnd w:id="1315"/>
    <w:bookmarkStart w:name="z876" w:id="1316"/>
    <w:p>
      <w:pPr>
        <w:spacing w:after="0"/>
        <w:ind w:left="0"/>
        <w:jc w:val="both"/>
      </w:pPr>
      <w:r>
        <w:rPr>
          <w:rFonts w:ascii="Times New Roman"/>
          <w:b w:val="false"/>
          <w:i w:val="false"/>
          <w:color w:val="000000"/>
          <w:sz w:val="28"/>
        </w:rPr>
        <w:t>
      1. Антимонопольный орган обязан в течение десяти календарных дней со дня получения ходатайства проверить полноту представленных материалов и в письменном виде уведомить лицо, подавшее ходатайство, о принятии или отказе в принятии ходатайства к рассмотрению.</w:t>
      </w:r>
    </w:p>
    <w:bookmarkEnd w:id="1316"/>
    <w:bookmarkStart w:name="z877" w:id="1317"/>
    <w:p>
      <w:pPr>
        <w:spacing w:after="0"/>
        <w:ind w:left="0"/>
        <w:jc w:val="both"/>
      </w:pPr>
      <w:r>
        <w:rPr>
          <w:rFonts w:ascii="Times New Roman"/>
          <w:b w:val="false"/>
          <w:i w:val="false"/>
          <w:color w:val="000000"/>
          <w:sz w:val="28"/>
        </w:rPr>
        <w:t>
      2. Срок рассмотрения ходатайства о даче согласия на экономическую концентрацию не должен превышать тридцать календарных дней с момента принятия ходатайства к рассмотрению.</w:t>
      </w:r>
    </w:p>
    <w:bookmarkEnd w:id="1317"/>
    <w:bookmarkStart w:name="z878" w:id="1318"/>
    <w:p>
      <w:pPr>
        <w:spacing w:after="0"/>
        <w:ind w:left="0"/>
        <w:jc w:val="both"/>
      </w:pPr>
      <w:r>
        <w:rPr>
          <w:rFonts w:ascii="Times New Roman"/>
          <w:b w:val="false"/>
          <w:i w:val="false"/>
          <w:color w:val="000000"/>
          <w:sz w:val="28"/>
        </w:rPr>
        <w:t>
      3. Срок рассмотрения ходатайства приостанавливается в случае невозможности рассмотрения ходатайства до принятия решения антимонопольным органом или судом по указанному или связанному с ним другому ходатайству, о чем антимонопольный орган в течение трех рабочих дней с момента принятия такого решения обязан в письменном виде уведомить лицо, подавшее ходатайство.</w:t>
      </w:r>
    </w:p>
    <w:bookmarkEnd w:id="1318"/>
    <w:bookmarkStart w:name="z879" w:id="1319"/>
    <w:p>
      <w:pPr>
        <w:spacing w:after="0"/>
        <w:ind w:left="0"/>
        <w:jc w:val="both"/>
      </w:pPr>
      <w:r>
        <w:rPr>
          <w:rFonts w:ascii="Times New Roman"/>
          <w:b w:val="false"/>
          <w:i w:val="false"/>
          <w:color w:val="000000"/>
          <w:sz w:val="28"/>
        </w:rPr>
        <w:t>
      4. В ходе рассмотрения ходатайства антимонопольный орган вправе запросить в сроки, которые не могут быть менее пяти рабочих дней, от субъекта рынка и (или) государственного органа дополнительные сведения и (или) документы, необходимые для принятия решения.</w:t>
      </w:r>
    </w:p>
    <w:bookmarkEnd w:id="1319"/>
    <w:bookmarkStart w:name="z880" w:id="1320"/>
    <w:p>
      <w:pPr>
        <w:spacing w:after="0"/>
        <w:ind w:left="0"/>
        <w:jc w:val="both"/>
      </w:pPr>
      <w:r>
        <w:rPr>
          <w:rFonts w:ascii="Times New Roman"/>
          <w:b w:val="false"/>
          <w:i w:val="false"/>
          <w:color w:val="000000"/>
          <w:sz w:val="28"/>
        </w:rPr>
        <w:t>
      5. На период предоставления дополнительных сведений и (или) документов, а также при проведении анализа состояния конкуренции на товарных рынках срок рассмотрения ходатайства приостанавливается, о чем антимонопольный орган в течение трех рабочих дней с момента принятия такого решения обязан в письменном виде уведомить лицо, подавшее ходатайство.</w:t>
      </w:r>
    </w:p>
    <w:bookmarkEnd w:id="1320"/>
    <w:p>
      <w:pPr>
        <w:spacing w:after="0"/>
        <w:ind w:left="0"/>
        <w:jc w:val="both"/>
      </w:pPr>
      <w:r>
        <w:rPr>
          <w:rFonts w:ascii="Times New Roman"/>
          <w:b w:val="false"/>
          <w:i w:val="false"/>
          <w:color w:val="000000"/>
          <w:sz w:val="28"/>
        </w:rPr>
        <w:t>
      Проведение анализа состояния конкуренции на товарных рынках при совершении экономической концентрации требуется в случае, если лица, участвующие в сделке (группа лиц), осуществляют деятельность по реализации аналогичных или взаимозаменяемых товаров и (или) наличии признаков ограничения конкуренции.</w:t>
      </w:r>
    </w:p>
    <w:bookmarkStart w:name="z881" w:id="1321"/>
    <w:p>
      <w:pPr>
        <w:spacing w:after="0"/>
        <w:ind w:left="0"/>
        <w:jc w:val="both"/>
      </w:pPr>
      <w:r>
        <w:rPr>
          <w:rFonts w:ascii="Times New Roman"/>
          <w:b w:val="false"/>
          <w:i w:val="false"/>
          <w:color w:val="000000"/>
          <w:sz w:val="28"/>
        </w:rPr>
        <w:t>
      6. Антимонопольный орган возобновляет рассмотрение ходатайства о даче согласия на экономическую концентрацию после представления дополнительных сведений и (или) документов субъектом рынка и (или) государственными органами, о чем обязан в течение трех рабочих дней в письменном виде уведомить лицо, подавшее ходатайство. Со дня возобновления рассмотрения ходатайства о даче согласия на экономическую концентрацию течение срока рассмотрения продолжается.</w:t>
      </w:r>
    </w:p>
    <w:bookmarkEnd w:id="13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205 с изменением, внесенным Законом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w:t>
      </w:r>
    </w:p>
    <w:bookmarkStart w:name="z206" w:id="13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206. Порядок уведомления антимонопольного органа о совершенной экономической концентрации</w:t>
      </w:r>
    </w:p>
    <w:bookmarkEnd w:id="1322"/>
    <w:p>
      <w:pPr>
        <w:spacing w:after="0"/>
        <w:ind w:left="0"/>
        <w:jc w:val="both"/>
      </w:pPr>
      <w:r>
        <w:rPr>
          <w:rFonts w:ascii="Times New Roman"/>
          <w:b w:val="false"/>
          <w:i w:val="false"/>
          <w:color w:val="000000"/>
          <w:sz w:val="28"/>
        </w:rPr>
        <w:t>
      Субъекты рынка, совершившие сделки, предусмотренные подпунктами 4) и 5) пункта 1 статьи 201 настоящего Кодекса, уведомляют антимонопольный орган в срок, установленный частью второй пункта 8 статьи 201 настоящего Кодекса.</w:t>
      </w:r>
    </w:p>
    <w:p>
      <w:pPr>
        <w:spacing w:after="0"/>
        <w:ind w:left="0"/>
        <w:jc w:val="both"/>
      </w:pPr>
      <w:r>
        <w:rPr>
          <w:rFonts w:ascii="Times New Roman"/>
          <w:b w:val="false"/>
          <w:i w:val="false"/>
          <w:color w:val="000000"/>
          <w:sz w:val="28"/>
        </w:rPr>
        <w:t>
      Уведомление о совершенной экономической концентрации может быть передано как непосредственно в антимонопольный орган, так и через учреждения связи.</w:t>
      </w:r>
    </w:p>
    <w:p>
      <w:pPr>
        <w:spacing w:after="0"/>
        <w:ind w:left="0"/>
        <w:jc w:val="both"/>
      </w:pPr>
      <w:r>
        <w:rPr>
          <w:rFonts w:ascii="Times New Roman"/>
          <w:b w:val="false"/>
          <w:i w:val="false"/>
          <w:color w:val="000000"/>
          <w:sz w:val="28"/>
        </w:rPr>
        <w:t>
      Антимонопольный орган должен быть уведомлен:</w:t>
      </w:r>
    </w:p>
    <w:p>
      <w:pPr>
        <w:spacing w:after="0"/>
        <w:ind w:left="0"/>
        <w:jc w:val="both"/>
      </w:pPr>
      <w:r>
        <w:rPr>
          <w:rFonts w:ascii="Times New Roman"/>
          <w:b w:val="false"/>
          <w:i w:val="false"/>
          <w:color w:val="000000"/>
          <w:sz w:val="28"/>
        </w:rPr>
        <w:t>
      1) физическим лицом, которое входит в состав исполнительных органов, советов директоров, наблюдательных советов или других органов управления двух и более субъектов рынка, при условии определения указанным физическим лицом условий ведения их предпринимательской деятельности;</w:t>
      </w:r>
    </w:p>
    <w:p>
      <w:pPr>
        <w:spacing w:after="0"/>
        <w:ind w:left="0"/>
        <w:jc w:val="both"/>
      </w:pPr>
      <w:r>
        <w:rPr>
          <w:rFonts w:ascii="Times New Roman"/>
          <w:b w:val="false"/>
          <w:i w:val="false"/>
          <w:color w:val="000000"/>
          <w:sz w:val="28"/>
        </w:rPr>
        <w:t>
      2) субъектом рынка, приобретающим права (в том числе на основании договора о доверительном управлении, договора о совместной деятельности, договора поручения), позволяющие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206 с изменениями, внесенными Законом РК 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07" w:id="13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207. Документация, прилагаемая к уведомлению (ходатайству) в антимонопольный орган о совершенной (планируемой) экономической концентрации</w:t>
      </w:r>
    </w:p>
    <w:bookmarkEnd w:id="1323"/>
    <w:bookmarkStart w:name="z882" w:id="1324"/>
    <w:p>
      <w:pPr>
        <w:spacing w:after="0"/>
        <w:ind w:left="0"/>
        <w:jc w:val="both"/>
      </w:pPr>
      <w:r>
        <w:rPr>
          <w:rFonts w:ascii="Times New Roman"/>
          <w:b w:val="false"/>
          <w:i w:val="false"/>
          <w:color w:val="000000"/>
          <w:sz w:val="28"/>
        </w:rPr>
        <w:t>
      1. Перечень документов и сведений, необходимых для направления (подачи) уведомления (ходатайства) в антимонопольный орган о совершенной (планируемой) экономической концентрации, предусмотренной подпунктом 4) пункта 1 статьи 201 настоящего Кодекса:</w:t>
      </w:r>
    </w:p>
    <w:bookmarkEnd w:id="1324"/>
    <w:p>
      <w:pPr>
        <w:spacing w:after="0"/>
        <w:ind w:left="0"/>
        <w:jc w:val="both"/>
      </w:pPr>
      <w:r>
        <w:rPr>
          <w:rFonts w:ascii="Times New Roman"/>
          <w:b w:val="false"/>
          <w:i w:val="false"/>
          <w:color w:val="000000"/>
          <w:sz w:val="28"/>
        </w:rPr>
        <w:t>
      1) копия договора (проект договора), заверенная (заверенный) юридическим лицом, либо иной документ, подтверждающий совершение (намерение совершить) сделки (сделку);</w:t>
      </w:r>
    </w:p>
    <w:p>
      <w:pPr>
        <w:spacing w:after="0"/>
        <w:ind w:left="0"/>
        <w:jc w:val="both"/>
      </w:pPr>
      <w:r>
        <w:rPr>
          <w:rFonts w:ascii="Times New Roman"/>
          <w:b w:val="false"/>
          <w:i w:val="false"/>
          <w:color w:val="000000"/>
          <w:sz w:val="28"/>
        </w:rPr>
        <w:t>
      2) по приобретателю и каждому субъекту рынка, входящему с приобретателем в одну группу лиц, указываются:</w:t>
      </w:r>
    </w:p>
    <w:p>
      <w:pPr>
        <w:spacing w:after="0"/>
        <w:ind w:left="0"/>
        <w:jc w:val="both"/>
      </w:pP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p>
    <w:p>
      <w:pPr>
        <w:spacing w:after="0"/>
        <w:ind w:left="0"/>
        <w:jc w:val="both"/>
      </w:pPr>
      <w:r>
        <w:rPr>
          <w:rFonts w:ascii="Times New Roman"/>
          <w:b w:val="false"/>
          <w:i w:val="false"/>
          <w:color w:val="000000"/>
          <w:sz w:val="28"/>
        </w:rPr>
        <w:t>
      наименование, юридический и фактический адреса;</w:t>
      </w:r>
    </w:p>
    <w:p>
      <w:pPr>
        <w:spacing w:after="0"/>
        <w:ind w:left="0"/>
        <w:jc w:val="both"/>
      </w:pPr>
      <w:r>
        <w:rPr>
          <w:rFonts w:ascii="Times New Roman"/>
          <w:b w:val="false"/>
          <w:i w:val="false"/>
          <w:color w:val="000000"/>
          <w:sz w:val="28"/>
        </w:rPr>
        <w:t>
      размер уставного капитала и доля участия;</w:t>
      </w:r>
    </w:p>
    <w:p>
      <w:pPr>
        <w:spacing w:after="0"/>
        <w:ind w:left="0"/>
        <w:jc w:val="both"/>
      </w:pPr>
      <w:r>
        <w:rPr>
          <w:rFonts w:ascii="Times New Roman"/>
          <w:b w:val="false"/>
          <w:i w:val="false"/>
          <w:color w:val="000000"/>
          <w:sz w:val="28"/>
        </w:rPr>
        <w:t>
      виды акций;</w:t>
      </w:r>
    </w:p>
    <w:p>
      <w:pPr>
        <w:spacing w:after="0"/>
        <w:ind w:left="0"/>
        <w:jc w:val="both"/>
      </w:pPr>
      <w:r>
        <w:rPr>
          <w:rFonts w:ascii="Times New Roman"/>
          <w:b w:val="false"/>
          <w:i w:val="false"/>
          <w:color w:val="000000"/>
          <w:sz w:val="28"/>
        </w:rPr>
        <w:t>
      объем производства и реализации, экспорта и импорта в Республику Казахстан товаров, аналогичных товарам или взаимозаменяемым товарам, производимым или реализуемым субъектом рынка, в отношении которого совершаются действия, предусмотренные подпунктом 4) пункта 1 статьи 201 настоящего Кодекса;</w:t>
      </w:r>
    </w:p>
    <w:p>
      <w:pPr>
        <w:spacing w:after="0"/>
        <w:ind w:left="0"/>
        <w:jc w:val="both"/>
      </w:pPr>
      <w:r>
        <w:rPr>
          <w:rFonts w:ascii="Times New Roman"/>
          <w:b w:val="false"/>
          <w:i w:val="false"/>
          <w:color w:val="000000"/>
          <w:sz w:val="28"/>
        </w:rPr>
        <w:t>
      3) список членов исполнительного органа, совета директоров (наблюдательного совета) с указанием должности, являющихся также членами исполнительного органа, совета директоров (наблюдательного совета) других субъектов рынка;</w:t>
      </w:r>
    </w:p>
    <w:p>
      <w:pPr>
        <w:spacing w:after="0"/>
        <w:ind w:left="0"/>
        <w:jc w:val="both"/>
      </w:pPr>
      <w:r>
        <w:rPr>
          <w:rFonts w:ascii="Times New Roman"/>
          <w:b w:val="false"/>
          <w:i w:val="false"/>
          <w:color w:val="000000"/>
          <w:sz w:val="28"/>
        </w:rPr>
        <w:t>
      4) объем производства и реализации, экспорта и импорта товаров в Республику Казахстан субъекта рынка, в отношении которого совершаются действия, предусмотренные подпунктом 4) пункта 1 статьи 201 настоящего Кодекса;</w:t>
      </w:r>
    </w:p>
    <w:p>
      <w:pPr>
        <w:spacing w:after="0"/>
        <w:ind w:left="0"/>
        <w:jc w:val="both"/>
      </w:pPr>
      <w:r>
        <w:rPr>
          <w:rFonts w:ascii="Times New Roman"/>
          <w:b w:val="false"/>
          <w:i w:val="false"/>
          <w:color w:val="000000"/>
          <w:sz w:val="28"/>
        </w:rPr>
        <w:t>
      5) объем производства и реализации, экспорта и импорта в Республику Казахстан тех же или взаимозаменяемых товаров, производимых или реализуемых субъектами рынка, находящимися под прямым или косвенным контролем субъекта рынка, в отношении которого совершаются действия, предусмотренные подпунктом 4) пункта 1 статьи 201 настоящего Кодекса.</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7)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83" w:id="1325"/>
    <w:p>
      <w:pPr>
        <w:spacing w:after="0"/>
        <w:ind w:left="0"/>
        <w:jc w:val="both"/>
      </w:pPr>
      <w:r>
        <w:rPr>
          <w:rFonts w:ascii="Times New Roman"/>
          <w:b w:val="false"/>
          <w:i w:val="false"/>
          <w:color w:val="000000"/>
          <w:sz w:val="28"/>
        </w:rPr>
        <w:t>
      2. Перечень документов и сведений, необходимых для направления (подачи) уведомления (ходатайства) в антимонопольный орган о совершенной (планируемой) экономической концентрации, предусмотренной подпунктом 5) пункта 1 статьи 201 настоящего Кодекса:</w:t>
      </w:r>
    </w:p>
    <w:bookmarkEnd w:id="1325"/>
    <w:p>
      <w:pPr>
        <w:spacing w:after="0"/>
        <w:ind w:left="0"/>
        <w:jc w:val="both"/>
      </w:pPr>
      <w:r>
        <w:rPr>
          <w:rFonts w:ascii="Times New Roman"/>
          <w:b w:val="false"/>
          <w:i w:val="false"/>
          <w:color w:val="000000"/>
          <w:sz w:val="28"/>
        </w:rPr>
        <w:t>
      1) сведения о физическом лице, участие которого предполагается в исполнительных органах, советах директоров, наблюдательных советах и других органах управления двух и более субъектов рынка:</w:t>
      </w:r>
    </w:p>
    <w:p>
      <w:pPr>
        <w:spacing w:after="0"/>
        <w:ind w:left="0"/>
        <w:jc w:val="both"/>
      </w:pPr>
      <w:r>
        <w:rPr>
          <w:rFonts w:ascii="Times New Roman"/>
          <w:b w:val="false"/>
          <w:i w:val="false"/>
          <w:color w:val="000000"/>
          <w:sz w:val="28"/>
        </w:rPr>
        <w:t>
      данные документа, удостоверяющего личность, сведения о гражданстве, месте работы, занимаемой должности, позволяющие определять условия ведения предпринимательской деятельности в данных субъектах с указанием полномочий;</w:t>
      </w:r>
    </w:p>
    <w:p>
      <w:pPr>
        <w:spacing w:after="0"/>
        <w:ind w:left="0"/>
        <w:jc w:val="both"/>
      </w:pPr>
      <w:r>
        <w:rPr>
          <w:rFonts w:ascii="Times New Roman"/>
          <w:b w:val="false"/>
          <w:i w:val="false"/>
          <w:color w:val="000000"/>
          <w:sz w:val="28"/>
        </w:rPr>
        <w:t>
      перечень юридических лиц, в которых лицо, направляющее (подающее) уведомление (ходатайство), определяет условия ведения предпринимательской деятельности с указанием полномочий;</w:t>
      </w:r>
    </w:p>
    <w:p>
      <w:pPr>
        <w:spacing w:after="0"/>
        <w:ind w:left="0"/>
        <w:jc w:val="both"/>
      </w:pPr>
      <w:r>
        <w:rPr>
          <w:rFonts w:ascii="Times New Roman"/>
          <w:b w:val="false"/>
          <w:i w:val="false"/>
          <w:color w:val="000000"/>
          <w:sz w:val="28"/>
        </w:rPr>
        <w:t>
      2) наименование юридического лица (группы лиц) и органа управления, в которые назначается или избирается лицо, направляющее (подающее) уведомление (ходатайство);</w:t>
      </w:r>
    </w:p>
    <w:p>
      <w:pPr>
        <w:spacing w:after="0"/>
        <w:ind w:left="0"/>
        <w:jc w:val="both"/>
      </w:pPr>
      <w:r>
        <w:rPr>
          <w:rFonts w:ascii="Times New Roman"/>
          <w:b w:val="false"/>
          <w:i w:val="false"/>
          <w:color w:val="000000"/>
          <w:sz w:val="28"/>
        </w:rPr>
        <w:t>
      3) наименование должности в субъектах рынка, в исполнительные органы, советы директоров, наблюдательные советы и другие органы управления которых планируется вхождение лица, направляющего (подающего) уведомление (ходатайство);</w:t>
      </w:r>
    </w:p>
    <w:p>
      <w:pPr>
        <w:spacing w:after="0"/>
        <w:ind w:left="0"/>
        <w:jc w:val="both"/>
      </w:pPr>
      <w:r>
        <w:rPr>
          <w:rFonts w:ascii="Times New Roman"/>
          <w:b w:val="false"/>
          <w:i w:val="false"/>
          <w:color w:val="000000"/>
          <w:sz w:val="28"/>
        </w:rPr>
        <w:t>
      4) перечень прав, позволяющих лицу, направляющему (подающему) уведомление (ходатайство), определять условия ведения предпринимательской деятельности в субъектах рынка, в исполнительные органы, советы директоров, наблюдательные советы и другие органы управления которых планируется вхождение данного лица;</w:t>
      </w:r>
    </w:p>
    <w:p>
      <w:pPr>
        <w:spacing w:after="0"/>
        <w:ind w:left="0"/>
        <w:jc w:val="both"/>
      </w:pPr>
      <w:r>
        <w:rPr>
          <w:rFonts w:ascii="Times New Roman"/>
          <w:b w:val="false"/>
          <w:i w:val="false"/>
          <w:color w:val="000000"/>
          <w:sz w:val="28"/>
        </w:rPr>
        <w:t>
      5) по каждому субъекту рынка и группе лиц, в которых лицо, направляющее (подающее) уведомление (ходатайство), определяет условия ведения предпринимательской деятельности, указываются:</w:t>
      </w:r>
    </w:p>
    <w:p>
      <w:pPr>
        <w:spacing w:after="0"/>
        <w:ind w:left="0"/>
        <w:jc w:val="both"/>
      </w:pPr>
      <w:r>
        <w:rPr>
          <w:rFonts w:ascii="Times New Roman"/>
          <w:b w:val="false"/>
          <w:i w:val="false"/>
          <w:color w:val="000000"/>
          <w:sz w:val="28"/>
        </w:rPr>
        <w:t>
      наименование субъекта рынка, юридический и фактический адреса;</w:t>
      </w:r>
    </w:p>
    <w:p>
      <w:pPr>
        <w:spacing w:after="0"/>
        <w:ind w:left="0"/>
        <w:jc w:val="both"/>
      </w:pPr>
      <w:r>
        <w:rPr>
          <w:rFonts w:ascii="Times New Roman"/>
          <w:b w:val="false"/>
          <w:i w:val="false"/>
          <w:color w:val="000000"/>
          <w:sz w:val="28"/>
        </w:rPr>
        <w:t>
      объем производства, реализации, экспорта и импорта товаров в Республику Казахстан;</w:t>
      </w:r>
    </w:p>
    <w:p>
      <w:pPr>
        <w:spacing w:after="0"/>
        <w:ind w:left="0"/>
        <w:jc w:val="both"/>
      </w:pPr>
      <w:r>
        <w:rPr>
          <w:rFonts w:ascii="Times New Roman"/>
          <w:b w:val="false"/>
          <w:i w:val="false"/>
          <w:color w:val="000000"/>
          <w:sz w:val="28"/>
        </w:rPr>
        <w:t>
      6) по субъекту рынка, в котором планируется участие лица, направляющего (подающего) уведомление (ходатайство), а также группе лиц, в которую входит данное лицо, указываются:</w:t>
      </w:r>
    </w:p>
    <w:p>
      <w:pPr>
        <w:spacing w:after="0"/>
        <w:ind w:left="0"/>
        <w:jc w:val="both"/>
      </w:pPr>
      <w:r>
        <w:rPr>
          <w:rFonts w:ascii="Times New Roman"/>
          <w:b w:val="false"/>
          <w:i w:val="false"/>
          <w:color w:val="000000"/>
          <w:sz w:val="28"/>
        </w:rPr>
        <w:t>
      наименование субъекта рынка, юридический и фактический адреса;</w:t>
      </w:r>
    </w:p>
    <w:p>
      <w:pPr>
        <w:spacing w:after="0"/>
        <w:ind w:left="0"/>
        <w:jc w:val="both"/>
      </w:pPr>
      <w:r>
        <w:rPr>
          <w:rFonts w:ascii="Times New Roman"/>
          <w:b w:val="false"/>
          <w:i w:val="false"/>
          <w:color w:val="000000"/>
          <w:sz w:val="28"/>
        </w:rPr>
        <w:t>
      объем производства, реализации, экспорта и импорта тех же или взаимозаменяемых товаров в Республику Казахстан, производимых и реализуемых субъектом рынка и группой лиц, в которых лицо, направляющее (подающее) уведомление (ходатайство), определяет условия ведения предпринимательской деятельности.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207 с изменениями, внесенными Законом РК 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08" w:id="132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208. Решение по ходатайству о согласии на экономическую концентрацию</w:t>
      </w:r>
    </w:p>
    <w:bookmarkEnd w:id="1326"/>
    <w:bookmarkStart w:name="z884" w:id="1327"/>
    <w:p>
      <w:pPr>
        <w:spacing w:after="0"/>
        <w:ind w:left="0"/>
        <w:jc w:val="both"/>
      </w:pPr>
      <w:r>
        <w:rPr>
          <w:rFonts w:ascii="Times New Roman"/>
          <w:b w:val="false"/>
          <w:i w:val="false"/>
          <w:color w:val="000000"/>
          <w:sz w:val="28"/>
        </w:rPr>
        <w:t>
      1. По результатам рассмотрения ходатайства о согласии на экономическую концентрацию антимонопольным органом принимается одно из следующих решений:</w:t>
      </w:r>
    </w:p>
    <w:bookmarkEnd w:id="1327"/>
    <w:p>
      <w:pPr>
        <w:spacing w:after="0"/>
        <w:ind w:left="0"/>
        <w:jc w:val="both"/>
      </w:pPr>
      <w:r>
        <w:rPr>
          <w:rFonts w:ascii="Times New Roman"/>
          <w:b w:val="false"/>
          <w:i w:val="false"/>
          <w:color w:val="000000"/>
          <w:sz w:val="28"/>
        </w:rPr>
        <w:t>
      1) о согласии на экономическую концентрацию;</w:t>
      </w:r>
    </w:p>
    <w:p>
      <w:pPr>
        <w:spacing w:after="0"/>
        <w:ind w:left="0"/>
        <w:jc w:val="both"/>
      </w:pPr>
      <w:r>
        <w:rPr>
          <w:rFonts w:ascii="Times New Roman"/>
          <w:b w:val="false"/>
          <w:i w:val="false"/>
          <w:color w:val="000000"/>
          <w:sz w:val="28"/>
        </w:rPr>
        <w:t>
      2) о запрете на экономическую концентрацию с мотивированным заключением.</w:t>
      </w:r>
    </w:p>
    <w:bookmarkStart w:name="z885" w:id="1328"/>
    <w:p>
      <w:pPr>
        <w:spacing w:after="0"/>
        <w:ind w:left="0"/>
        <w:jc w:val="both"/>
      </w:pPr>
      <w:r>
        <w:rPr>
          <w:rFonts w:ascii="Times New Roman"/>
          <w:b w:val="false"/>
          <w:i w:val="false"/>
          <w:color w:val="000000"/>
          <w:sz w:val="28"/>
        </w:rPr>
        <w:t>
      2. Решение антимонопольного органа о согласии на экономическую концентрацию или запрете экономической концентрации оформляется актом антимонопольного органа и в течение трех рабочих дней со дня принятия такого решения направляется лицу, подавшему ходатайство, а в отношении финансовых организаций и уполномоченному органу по регулированию, контролю и надзору финансового рынка и финансовых организаций.</w:t>
      </w:r>
    </w:p>
    <w:bookmarkEnd w:id="1328"/>
    <w:bookmarkStart w:name="z886" w:id="1329"/>
    <w:p>
      <w:pPr>
        <w:spacing w:after="0"/>
        <w:ind w:left="0"/>
        <w:jc w:val="both"/>
      </w:pPr>
      <w:r>
        <w:rPr>
          <w:rFonts w:ascii="Times New Roman"/>
          <w:b w:val="false"/>
          <w:i w:val="false"/>
          <w:color w:val="000000"/>
          <w:sz w:val="28"/>
        </w:rPr>
        <w:t>
      3. Согласие антимонопольного органа на экономическую концентрацию может быть обусловлено выполнением участниками экономической концентрации определенных требований и обязательств, которые устраняют или смягчают отрицательное влияние экономической концентрации на конкуренцию.</w:t>
      </w:r>
    </w:p>
    <w:bookmarkEnd w:id="1329"/>
    <w:p>
      <w:pPr>
        <w:spacing w:after="0"/>
        <w:ind w:left="0"/>
        <w:jc w:val="both"/>
      </w:pPr>
      <w:r>
        <w:rPr>
          <w:rFonts w:ascii="Times New Roman"/>
          <w:b w:val="false"/>
          <w:i w:val="false"/>
          <w:color w:val="000000"/>
          <w:sz w:val="28"/>
        </w:rPr>
        <w:t>
      Такие условия и обязательства могут касаться, в том числе, ограничения по управлению, пользованию или распоряжению имуществом.</w:t>
      </w:r>
    </w:p>
    <w:bookmarkStart w:name="z887" w:id="1330"/>
    <w:p>
      <w:pPr>
        <w:spacing w:after="0"/>
        <w:ind w:left="0"/>
        <w:jc w:val="both"/>
      </w:pPr>
      <w:r>
        <w:rPr>
          <w:rFonts w:ascii="Times New Roman"/>
          <w:b w:val="false"/>
          <w:i w:val="false"/>
          <w:color w:val="000000"/>
          <w:sz w:val="28"/>
        </w:rPr>
        <w:t>
      4. Экономическая концентрация должна быть осуществлена в течение года со дня принятия решения антимонопольным органом о предоставлении согласия на экономическую концентрацию. Если экономическая концентрация в установленный срок не осуществлена, участники экономической концентрации подают новое ходатайство о предоставлении разрешения на экономическую концентрацию.</w:t>
      </w:r>
    </w:p>
    <w:bookmarkEnd w:id="1330"/>
    <w:bookmarkStart w:name="z888" w:id="1331"/>
    <w:p>
      <w:pPr>
        <w:spacing w:after="0"/>
        <w:ind w:left="0"/>
        <w:jc w:val="both"/>
      </w:pPr>
      <w:r>
        <w:rPr>
          <w:rFonts w:ascii="Times New Roman"/>
          <w:b w:val="false"/>
          <w:i w:val="false"/>
          <w:color w:val="000000"/>
          <w:sz w:val="28"/>
        </w:rPr>
        <w:t>
      5. Антимонопольный орган по собственной инициативе либо заявлению заинтересованного лица пересматривает свое решение о согласии или запрете на экономическую концентрацию в случаях:</w:t>
      </w:r>
    </w:p>
    <w:bookmarkEnd w:id="1331"/>
    <w:p>
      <w:pPr>
        <w:spacing w:after="0"/>
        <w:ind w:left="0"/>
        <w:jc w:val="both"/>
      </w:pPr>
      <w:r>
        <w:rPr>
          <w:rFonts w:ascii="Times New Roman"/>
          <w:b w:val="false"/>
          <w:i w:val="false"/>
          <w:color w:val="000000"/>
          <w:sz w:val="28"/>
        </w:rPr>
        <w:t>
      1) если в течение трех лет после принятия решения стали известны обстоятельства, на основании которых в принятии данного решения должно было быть отказано;</w:t>
      </w:r>
    </w:p>
    <w:p>
      <w:pPr>
        <w:spacing w:after="0"/>
        <w:ind w:left="0"/>
        <w:jc w:val="both"/>
      </w:pPr>
      <w:r>
        <w:rPr>
          <w:rFonts w:ascii="Times New Roman"/>
          <w:b w:val="false"/>
          <w:i w:val="false"/>
          <w:color w:val="000000"/>
          <w:sz w:val="28"/>
        </w:rPr>
        <w:t>
      2) если решение было принято на основании недостоверной информации, предоставленной лицом, подавшим ходатайство об осуществлении экономической концентрации, что привело к принятию незаконного решения;</w:t>
      </w:r>
    </w:p>
    <w:p>
      <w:pPr>
        <w:spacing w:after="0"/>
        <w:ind w:left="0"/>
        <w:jc w:val="both"/>
      </w:pPr>
      <w:r>
        <w:rPr>
          <w:rFonts w:ascii="Times New Roman"/>
          <w:b w:val="false"/>
          <w:i w:val="false"/>
          <w:color w:val="000000"/>
          <w:sz w:val="28"/>
        </w:rPr>
        <w:t>
      3) невыполнения участниками экономической концентрации требований и обязательств, которыми было обусловлено решение антимонопольного органа.</w:t>
      </w:r>
    </w:p>
    <w:bookmarkStart w:name="z889" w:id="1332"/>
    <w:p>
      <w:pPr>
        <w:spacing w:after="0"/>
        <w:ind w:left="0"/>
        <w:jc w:val="both"/>
      </w:pPr>
      <w:r>
        <w:rPr>
          <w:rFonts w:ascii="Times New Roman"/>
          <w:b w:val="false"/>
          <w:i w:val="false"/>
          <w:color w:val="000000"/>
          <w:sz w:val="28"/>
        </w:rPr>
        <w:t>
      6. По результатам пересмотра решения антимонопольный орган:</w:t>
      </w:r>
    </w:p>
    <w:bookmarkEnd w:id="1332"/>
    <w:p>
      <w:pPr>
        <w:spacing w:after="0"/>
        <w:ind w:left="0"/>
        <w:jc w:val="both"/>
      </w:pPr>
      <w:r>
        <w:rPr>
          <w:rFonts w:ascii="Times New Roman"/>
          <w:b w:val="false"/>
          <w:i w:val="false"/>
          <w:color w:val="000000"/>
          <w:sz w:val="28"/>
        </w:rPr>
        <w:t>
      1) оставляет решение без изменений;</w:t>
      </w:r>
    </w:p>
    <w:p>
      <w:pPr>
        <w:spacing w:after="0"/>
        <w:ind w:left="0"/>
        <w:jc w:val="both"/>
      </w:pPr>
      <w:r>
        <w:rPr>
          <w:rFonts w:ascii="Times New Roman"/>
          <w:b w:val="false"/>
          <w:i w:val="false"/>
          <w:color w:val="000000"/>
          <w:sz w:val="28"/>
        </w:rPr>
        <w:t>
      2) изменяет решение;</w:t>
      </w:r>
    </w:p>
    <w:p>
      <w:pPr>
        <w:spacing w:after="0"/>
        <w:ind w:left="0"/>
        <w:jc w:val="both"/>
      </w:pPr>
      <w:r>
        <w:rPr>
          <w:rFonts w:ascii="Times New Roman"/>
          <w:b w:val="false"/>
          <w:i w:val="false"/>
          <w:color w:val="000000"/>
          <w:sz w:val="28"/>
        </w:rPr>
        <w:t>
      3) отменяет решение;</w:t>
      </w:r>
    </w:p>
    <w:p>
      <w:pPr>
        <w:spacing w:after="0"/>
        <w:ind w:left="0"/>
        <w:jc w:val="both"/>
      </w:pPr>
      <w:r>
        <w:rPr>
          <w:rFonts w:ascii="Times New Roman"/>
          <w:b w:val="false"/>
          <w:i w:val="false"/>
          <w:color w:val="000000"/>
          <w:sz w:val="28"/>
        </w:rPr>
        <w:t>
      4) принимает новое решение.</w:t>
      </w:r>
    </w:p>
    <w:bookmarkStart w:name="z890" w:id="1333"/>
    <w:p>
      <w:pPr>
        <w:spacing w:after="0"/>
        <w:ind w:left="0"/>
        <w:jc w:val="both"/>
      </w:pPr>
      <w:r>
        <w:rPr>
          <w:rFonts w:ascii="Times New Roman"/>
          <w:b w:val="false"/>
          <w:i w:val="false"/>
          <w:color w:val="000000"/>
          <w:sz w:val="28"/>
        </w:rPr>
        <w:t>
      7. В случае, если по результатам пересмотра решения антимонопольный орган принимает решение об отмене согласия на экономическую концентрацию, государственная регистрация, перерегистрация субъекта рынка, прав на недвижимое имущество признаются незаконными и отменяются в судебном порядке по иску антимонопольного органа.</w:t>
      </w:r>
    </w:p>
    <w:bookmarkEnd w:id="1333"/>
    <w:bookmarkStart w:name="z891" w:id="1334"/>
    <w:p>
      <w:pPr>
        <w:spacing w:after="0"/>
        <w:ind w:left="0"/>
        <w:jc w:val="both"/>
      </w:pPr>
      <w:r>
        <w:rPr>
          <w:rFonts w:ascii="Times New Roman"/>
          <w:b w:val="false"/>
          <w:i w:val="false"/>
          <w:color w:val="000000"/>
          <w:sz w:val="28"/>
        </w:rPr>
        <w:t>
      8. Для рассмотрения дополнительной информации и документов, которые могут изменить ранее принятое решение антимонопольного органа, заявителем подается ходатайство в порядке, установленном настоящим Кодексом.</w:t>
      </w:r>
    </w:p>
    <w:bookmarkEnd w:id="1334"/>
    <w:bookmarkStart w:name="z892" w:id="1335"/>
    <w:p>
      <w:pPr>
        <w:spacing w:after="0"/>
        <w:ind w:left="0"/>
        <w:jc w:val="both"/>
      </w:pPr>
      <w:r>
        <w:rPr>
          <w:rFonts w:ascii="Times New Roman"/>
          <w:b w:val="false"/>
          <w:i w:val="false"/>
          <w:color w:val="000000"/>
          <w:sz w:val="28"/>
        </w:rPr>
        <w:t>
      9. Решение антимонопольного органа по пересмотру ранее принятого решения на экономическую концентрацию оформляется актом антимонопольного органа и в течение трех рабочих дней с момента принятия такого решения направляется заинтересованному лицу.</w:t>
      </w:r>
    </w:p>
    <w:bookmarkEnd w:id="1335"/>
    <w:bookmarkStart w:name="z893" w:id="1336"/>
    <w:p>
      <w:pPr>
        <w:spacing w:after="0"/>
        <w:ind w:left="0"/>
        <w:jc w:val="both"/>
      </w:pPr>
      <w:r>
        <w:rPr>
          <w:rFonts w:ascii="Times New Roman"/>
          <w:b w:val="false"/>
          <w:i w:val="false"/>
          <w:color w:val="000000"/>
          <w:sz w:val="28"/>
        </w:rPr>
        <w:t>
      10. Экономическая концентрация запрещается, если она приводит к ограничению конкуренции.</w:t>
      </w:r>
    </w:p>
    <w:bookmarkEnd w:id="13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208 с изменениями, внесенными Законом РК от 03.07.2019 </w:t>
      </w:r>
      <w:r>
        <w:rPr>
          <w:rFonts w:ascii="Times New Roman"/>
          <w:b w:val="false"/>
          <w:i w:val="false"/>
          <w:color w:val="000000"/>
          <w:sz w:val="28"/>
        </w:rPr>
        <w:t>№ 262-VI</w:t>
      </w:r>
      <w:r>
        <w:rPr>
          <w:rFonts w:ascii="Times New Roman"/>
          <w:b w:val="false"/>
          <w:i/>
          <w:color w:val="000000"/>
          <w:sz w:val="28"/>
        </w:rPr>
        <w:t xml:space="preserve"> (вводится в действие с 01.01.2020).</w:t>
      </w:r>
    </w:p>
    <w:bookmarkStart w:name="z209" w:id="133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209. Принятие антимонопольным органом решения по уведомлению о совершенной экономической концентрации</w:t>
      </w:r>
    </w:p>
    <w:bookmarkEnd w:id="1337"/>
    <w:bookmarkStart w:name="z894" w:id="1338"/>
    <w:p>
      <w:pPr>
        <w:spacing w:after="0"/>
        <w:ind w:left="0"/>
        <w:jc w:val="both"/>
      </w:pPr>
      <w:r>
        <w:rPr>
          <w:rFonts w:ascii="Times New Roman"/>
          <w:b w:val="false"/>
          <w:i w:val="false"/>
          <w:color w:val="000000"/>
          <w:sz w:val="28"/>
        </w:rPr>
        <w:t>
      1. В случае, если по истечении тридцати календарных дней после поступления в антимонопольный орган уведомления о совершенной экономической концентрации антимонопольным органом не будет направлено предписание о необходимости отмены сделки лицу, направившему уведомление, экономическая концентрация считается осуществленной.</w:t>
      </w:r>
    </w:p>
    <w:bookmarkEnd w:id="1338"/>
    <w:bookmarkStart w:name="z895" w:id="1339"/>
    <w:p>
      <w:pPr>
        <w:spacing w:after="0"/>
        <w:ind w:left="0"/>
        <w:jc w:val="both"/>
      </w:pPr>
      <w:r>
        <w:rPr>
          <w:rFonts w:ascii="Times New Roman"/>
          <w:b w:val="false"/>
          <w:i w:val="false"/>
          <w:color w:val="000000"/>
          <w:sz w:val="28"/>
        </w:rPr>
        <w:t>
      2. В случае, если антимонопольным органом при рассмотрении уведомления о совершенной экономической концентрации будет установлено, что ее совершение привело или может привести к ограничению или устранению конкуренции, в том числе путем возникновения или усиления доминирующего положения субъекта рынка, антимонопольный орган выносит предписание о необходимости отмены сделки, которое подлежит исполнению в течение тридцати календарных дней.</w:t>
      </w:r>
    </w:p>
    <w:bookmarkEnd w:id="1339"/>
    <w:bookmarkStart w:name="z896" w:id="1340"/>
    <w:p>
      <w:pPr>
        <w:spacing w:after="0"/>
        <w:ind w:left="0"/>
        <w:jc w:val="both"/>
      </w:pPr>
      <w:r>
        <w:rPr>
          <w:rFonts w:ascii="Times New Roman"/>
          <w:b w:val="false"/>
          <w:i w:val="false"/>
          <w:color w:val="000000"/>
          <w:sz w:val="28"/>
        </w:rPr>
        <w:t>
      3. В случае неисполнения предписания о необходимости отмены сделки антимонопольный орган обращается в суд с иском о понуждении субъекта рынка исполнить данное предписание антимонопольного органа.</w:t>
      </w:r>
    </w:p>
    <w:bookmarkEnd w:id="13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209 с изменением, внесенным Законом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w:t>
      </w:r>
    </w:p>
    <w:bookmarkStart w:name="z210" w:id="13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210. Основания прекращения рассмотрения ходатайства о согласии на экономическую концентрацию</w:t>
      </w:r>
    </w:p>
    <w:bookmarkEnd w:id="1341"/>
    <w:bookmarkStart w:name="z897" w:id="1342"/>
    <w:p>
      <w:pPr>
        <w:spacing w:after="0"/>
        <w:ind w:left="0"/>
        <w:jc w:val="both"/>
      </w:pPr>
      <w:r>
        <w:rPr>
          <w:rFonts w:ascii="Times New Roman"/>
          <w:b w:val="false"/>
          <w:i w:val="false"/>
          <w:color w:val="000000"/>
          <w:sz w:val="28"/>
        </w:rPr>
        <w:t>
      1. Рассмотрение ходатайства о согласии на экономическую концентрацию подлежит прекращению в случаях:</w:t>
      </w:r>
    </w:p>
    <w:bookmarkEnd w:id="1342"/>
    <w:p>
      <w:pPr>
        <w:spacing w:after="0"/>
        <w:ind w:left="0"/>
        <w:jc w:val="both"/>
      </w:pPr>
      <w:r>
        <w:rPr>
          <w:rFonts w:ascii="Times New Roman"/>
          <w:b w:val="false"/>
          <w:i w:val="false"/>
          <w:color w:val="000000"/>
          <w:sz w:val="28"/>
        </w:rPr>
        <w:t>
      1) поступления от заявителей уведомлений об отзыве ходатайства;</w:t>
      </w:r>
    </w:p>
    <w:p>
      <w:pPr>
        <w:spacing w:after="0"/>
        <w:ind w:left="0"/>
        <w:jc w:val="both"/>
      </w:pPr>
      <w:r>
        <w:rPr>
          <w:rFonts w:ascii="Times New Roman"/>
          <w:b w:val="false"/>
          <w:i w:val="false"/>
          <w:color w:val="000000"/>
          <w:sz w:val="28"/>
        </w:rPr>
        <w:t>
      2) непредоставления заявителем информации в определенный антимонопольным органом срок, если отсутствие такой информации препятствует рассмотрению ходатайства;</w:t>
      </w:r>
    </w:p>
    <w:p>
      <w:pPr>
        <w:spacing w:after="0"/>
        <w:ind w:left="0"/>
        <w:jc w:val="both"/>
      </w:pPr>
      <w:r>
        <w:rPr>
          <w:rFonts w:ascii="Times New Roman"/>
          <w:b w:val="false"/>
          <w:i w:val="false"/>
          <w:color w:val="000000"/>
          <w:sz w:val="28"/>
        </w:rPr>
        <w:t>
      3) предоставление заявителем недостоверной информации, влияющей на объективное рассмотрение ходатайства.</w:t>
      </w:r>
    </w:p>
    <w:bookmarkStart w:name="z898" w:id="1343"/>
    <w:p>
      <w:pPr>
        <w:spacing w:after="0"/>
        <w:ind w:left="0"/>
        <w:jc w:val="both"/>
      </w:pPr>
      <w:r>
        <w:rPr>
          <w:rFonts w:ascii="Times New Roman"/>
          <w:b w:val="false"/>
          <w:i w:val="false"/>
          <w:color w:val="000000"/>
          <w:sz w:val="28"/>
        </w:rPr>
        <w:t>
      2. Решение антимонопольного органа о прекращении рассмотрения ходатайства оформляется актом антимонопольного органа и в течение трех рабочих дней с момента принятия такого решения направляется лицу, подавшему ходатайство.</w:t>
      </w:r>
    </w:p>
    <w:bookmarkEnd w:id="1343"/>
    <w:bookmarkStart w:name="z899" w:id="1344"/>
    <w:p>
      <w:pPr>
        <w:spacing w:after="0"/>
        <w:ind w:left="0"/>
        <w:jc w:val="both"/>
      </w:pPr>
      <w:r>
        <w:rPr>
          <w:rFonts w:ascii="Times New Roman"/>
          <w:b w:val="false"/>
          <w:i w:val="false"/>
          <w:color w:val="000000"/>
          <w:sz w:val="28"/>
        </w:rPr>
        <w:t>
      3. После прекращения рассмотрения ходатайства заявитель вправе обратиться в антимонопольный орган с новым заявлением о согласии на экономическую концентрацию.</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18 предусмотрено дополнить статьей 210-1 в соответствии с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134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211. Порядок уведомления антимонопольного органа об осуществлении субъектом естественной монополии деятельности, не относящейся к регулируемым услугам (товарам, работам)</w:t>
      </w:r>
    </w:p>
    <w:bookmarkEnd w:id="1345"/>
    <w:bookmarkStart w:name="z900" w:id="1346"/>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211</w:t>
      </w:r>
      <w:r>
        <w:rPr>
          <w:rFonts w:ascii="Times New Roman"/>
          <w:b w:val="false"/>
          <w:i w:val="false"/>
          <w:color w:val="000000"/>
          <w:sz w:val="28"/>
        </w:rPr>
        <w:t xml:space="preserve"> </w:t>
      </w:r>
      <w:r>
        <w:rPr>
          <w:rFonts w:ascii="Times New Roman"/>
          <w:b w:val="false"/>
          <w:i/>
          <w:color w:val="000000"/>
          <w:sz w:val="28"/>
        </w:rPr>
        <w:t>исключена Законом РК</w:t>
      </w:r>
      <w:r>
        <w:rPr>
          <w:rFonts w:ascii="Times New Roman"/>
          <w:b w:val="false"/>
          <w:i w:val="false"/>
          <w:color w:val="000000"/>
          <w:sz w:val="28"/>
        </w:rPr>
        <w:t xml:space="preserve"> </w:t>
      </w:r>
      <w:r>
        <w:rPr>
          <w:rFonts w:ascii="Times New Roman"/>
          <w:b w:val="false"/>
          <w:i/>
          <w:color w:val="000000"/>
          <w:sz w:val="28"/>
        </w:rPr>
        <w:t xml:space="preserve">от 03.04.2019 </w:t>
      </w:r>
      <w:r>
        <w:rPr>
          <w:rFonts w:ascii="Times New Roman"/>
          <w:b w:val="false"/>
          <w:i w:val="false"/>
          <w:color w:val="000000"/>
          <w:sz w:val="28"/>
        </w:rPr>
        <w:t>№ 243-VІ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346"/>
    <w:bookmarkStart w:name="z1247" w:id="134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19. ВЗАИМОДЕЙСТВИЕ АНТИМОНОПОЛЬНОГО ОРГАНА С ПРАВООХРАНИТЕЛЬНЫМИ ОРГАНАМИ РЕСПУБЛИКИ КАЗАХСТАН И АНТИМОНОПОЛЬНЫМИ ОРГАНАМИ ДРУГИХ ГОСУДАРСТВ</w:t>
      </w:r>
    </w:p>
    <w:bookmarkEnd w:id="13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19 исключена Законом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w:t>
      </w:r>
    </w:p>
    <w:bookmarkStart w:name="z1232" w:id="134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20. ВЫЯВЛЕНИЕ НАРУШЕНИЙ ЗАКОНОДАТЕЛЬ</w:t>
      </w:r>
      <w:r>
        <w:rPr>
          <w:rFonts w:ascii="Times New Roman"/>
          <w:b/>
          <w:i w:val="false"/>
          <w:color w:val="000000"/>
          <w:sz w:val="28"/>
        </w:rPr>
        <w:t>СТВА РЕСПУБЛИКИ КАЗАХСТАН В ОБЛАСТИ ЗАЩИТЫ КОНКУРЕНЦИИ</w:t>
      </w:r>
    </w:p>
    <w:bookmarkEnd w:id="1348"/>
    <w:bookmarkStart w:name="z216" w:id="134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216. Основания для начала расследования нарушения законодательства Республики Казахстан в области защиты конкуренции</w:t>
      </w:r>
    </w:p>
    <w:bookmarkEnd w:id="1349"/>
    <w:bookmarkStart w:name="z909" w:id="1350"/>
    <w:p>
      <w:pPr>
        <w:spacing w:after="0"/>
        <w:ind w:left="0"/>
        <w:jc w:val="both"/>
      </w:pPr>
      <w:r>
        <w:rPr>
          <w:rFonts w:ascii="Times New Roman"/>
          <w:b w:val="false"/>
          <w:i w:val="false"/>
          <w:color w:val="000000"/>
          <w:sz w:val="28"/>
        </w:rPr>
        <w:t>
      1. Антимонопольный орган в пределах своих полномочий расследует нарушения законодательства Республики Казахстан в области защиты конкуренции и принимает по результатам расследования решение.</w:t>
      </w:r>
    </w:p>
    <w:bookmarkEnd w:id="1350"/>
    <w:p>
      <w:pPr>
        <w:spacing w:after="0"/>
        <w:ind w:left="0"/>
        <w:jc w:val="both"/>
      </w:pPr>
      <w:r>
        <w:rPr>
          <w:rFonts w:ascii="Times New Roman"/>
          <w:b w:val="false"/>
          <w:i w:val="false"/>
          <w:color w:val="000000"/>
          <w:sz w:val="28"/>
        </w:rPr>
        <w:t>
      Под расследованием понимаются мероприятия антимонопольного органа, направленные на сбор фактических данных, подтверждающих или опровергающих совершение нарушения законодательства Республики Казахстан в области защиты конкуренции, в порядке, предусмотренном настоящим Кодексом.</w:t>
      </w:r>
    </w:p>
    <w:bookmarkStart w:name="z910" w:id="1351"/>
    <w:p>
      <w:pPr>
        <w:spacing w:after="0"/>
        <w:ind w:left="0"/>
        <w:jc w:val="both"/>
      </w:pPr>
      <w:r>
        <w:rPr>
          <w:rFonts w:ascii="Times New Roman"/>
          <w:b w:val="false"/>
          <w:i w:val="false"/>
          <w:color w:val="000000"/>
          <w:sz w:val="28"/>
        </w:rPr>
        <w:t>
      2. Основанием для начала расследования является поступление в антимонопольный орган сведений о нарушении законодательства Республики Казахстан в области защиты конкуренции, которыми являются:</w:t>
      </w:r>
    </w:p>
    <w:bookmarkEnd w:id="135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предусмотрено изменение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материалы, поступившие от государственных органов, с указанием на нарушение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 обращение физического и (или) юридического лица, указывающее на признаки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обнаружение антимонопольным органом при осуществлении своей деятельности в действиях субъекта рынка, государственных органов, местных исполнительных органов признаков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сообщения средств массовой информации о наличии признаков нарушений законодательства Республики Казахстан в области защиты конкуренции, поступившие в антимонопольный орган;</w:t>
      </w:r>
    </w:p>
    <w:bookmarkStart w:name="z1888" w:id="1352"/>
    <w:p>
      <w:pPr>
        <w:spacing w:after="0"/>
        <w:ind w:left="0"/>
        <w:jc w:val="both"/>
      </w:pPr>
      <w:r>
        <w:rPr>
          <w:rFonts w:ascii="Times New Roman"/>
          <w:b w:val="false"/>
          <w:i w:val="false"/>
          <w:color w:val="000000"/>
          <w:sz w:val="28"/>
        </w:rPr>
        <w:t>
      5) неисполнение субъектом рынка, государственным органом, местным исполнительным органом, организацией, наделенной государством функциями регулирования деятельности субъектов рынка, уведомления антимонопольного органа о наличии в действиях (бездействии) субъекта рынка, государственного, местного исполнительного органов, организации, наделенной государством функциями регулирования деятельности субъектов рынка, признаков нарушения законодательства Республики Казахстан в области защиты конкуренции в установленный срок.</w:t>
      </w:r>
    </w:p>
    <w:bookmarkEnd w:id="1352"/>
    <w:bookmarkStart w:name="z911" w:id="1353"/>
    <w:p>
      <w:pPr>
        <w:spacing w:after="0"/>
        <w:ind w:left="0"/>
        <w:jc w:val="both"/>
      </w:pPr>
      <w:r>
        <w:rPr>
          <w:rFonts w:ascii="Times New Roman"/>
          <w:b w:val="false"/>
          <w:i w:val="false"/>
          <w:color w:val="000000"/>
          <w:sz w:val="28"/>
        </w:rPr>
        <w:t>
      3. Начало расследования оформляется приказом о проведении расследования.</w:t>
      </w:r>
    </w:p>
    <w:bookmarkEnd w:id="1353"/>
    <w:bookmarkStart w:name="z912" w:id="1354"/>
    <w:p>
      <w:pPr>
        <w:spacing w:after="0"/>
        <w:ind w:left="0"/>
        <w:jc w:val="both"/>
      </w:pPr>
      <w:r>
        <w:rPr>
          <w:rFonts w:ascii="Times New Roman"/>
          <w:b w:val="false"/>
          <w:i w:val="false"/>
          <w:color w:val="000000"/>
          <w:sz w:val="28"/>
        </w:rPr>
        <w:t>
      4. Копия приказа о проведении расследования не позднее трех рабочих дней со дня его подписания направляется заявителю и объекту расследования, за исключением объектов расследования, в действиях которых усматриваются признаки картеля.</w:t>
      </w:r>
    </w:p>
    <w:bookmarkEnd w:id="1354"/>
    <w:p>
      <w:pPr>
        <w:spacing w:after="0"/>
        <w:ind w:left="0"/>
        <w:jc w:val="both"/>
      </w:pPr>
      <w:r>
        <w:rPr>
          <w:rFonts w:ascii="Times New Roman"/>
          <w:b w:val="false"/>
          <w:i w:val="false"/>
          <w:color w:val="000000"/>
          <w:sz w:val="28"/>
        </w:rPr>
        <w:t>
      Копия приказа о проведении расследования вручается объектам расследования, в действиях которых усматриваются признаки картеля в момент проведения расследования.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216 с изменением, внесенным Законом РК от 28.10.2019 </w:t>
      </w:r>
      <w:r>
        <w:rPr>
          <w:rFonts w:ascii="Times New Roman"/>
          <w:b w:val="false"/>
          <w:i w:val="false"/>
          <w:color w:val="000000"/>
          <w:sz w:val="28"/>
        </w:rPr>
        <w:t>№ 268-VI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17" w:id="135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217. Лица, участвующие в расследовании нарушений законодательства Республики Казахстан в области защиты конкуренции</w:t>
      </w:r>
    </w:p>
    <w:bookmarkEnd w:id="1355"/>
    <w:bookmarkStart w:name="z913" w:id="1356"/>
    <w:p>
      <w:pPr>
        <w:spacing w:after="0"/>
        <w:ind w:left="0"/>
        <w:jc w:val="both"/>
      </w:pPr>
      <w:r>
        <w:rPr>
          <w:rFonts w:ascii="Times New Roman"/>
          <w:b w:val="false"/>
          <w:i w:val="false"/>
          <w:color w:val="000000"/>
          <w:sz w:val="28"/>
        </w:rPr>
        <w:t>
      1. Лицами, участвующими в расследовании нарушений законодательства Республики Казахстан в области защиты конкуренции, являются:</w:t>
      </w:r>
    </w:p>
    <w:bookmarkEnd w:id="1356"/>
    <w:p>
      <w:pPr>
        <w:spacing w:after="0"/>
        <w:ind w:left="0"/>
        <w:jc w:val="both"/>
      </w:pPr>
      <w:r>
        <w:rPr>
          <w:rFonts w:ascii="Times New Roman"/>
          <w:b w:val="false"/>
          <w:i w:val="false"/>
          <w:color w:val="000000"/>
          <w:sz w:val="28"/>
        </w:rPr>
        <w:t>
      1) заявитель – физическое или юридическое лицо, направившее в антимонопольный орган сведения о нарушении законодательства Республики Казахстан в области защиты конкуренции;</w:t>
      </w:r>
    </w:p>
    <w:bookmarkStart w:name="z1964" w:id="1357"/>
    <w:p>
      <w:pPr>
        <w:spacing w:after="0"/>
        <w:ind w:left="0"/>
        <w:jc w:val="both"/>
      </w:pPr>
      <w:r>
        <w:rPr>
          <w:rFonts w:ascii="Times New Roman"/>
          <w:b w:val="false"/>
          <w:i w:val="false"/>
          <w:color w:val="000000"/>
          <w:sz w:val="28"/>
        </w:rPr>
        <w:t>
      2) объект расследования – физическое лицо, юридическое лицо или его филиал, являющийся самостоятельным налогоплательщиком (за исключением финансовых организаций), в отношении действий которых проводится расследование. Указанные лица признаются объектом расследования с момента издания приказа о проведении расследования;</w:t>
      </w:r>
    </w:p>
    <w:bookmarkEnd w:id="1357"/>
    <w:p>
      <w:pPr>
        <w:spacing w:after="0"/>
        <w:ind w:left="0"/>
        <w:jc w:val="both"/>
      </w:pPr>
      <w:r>
        <w:rPr>
          <w:rFonts w:ascii="Times New Roman"/>
          <w:b w:val="false"/>
          <w:i w:val="false"/>
          <w:color w:val="000000"/>
          <w:sz w:val="28"/>
        </w:rPr>
        <w:t>
      3) заинтересованные лица – физические или юридические лица, чьи права и законные интересы затрагиваются в связи с рассмотрением дела о нарушении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должностное лицо антимонопольного органа – сотрудник антимонопольного органа, уполномоченный на проведение расследования;</w:t>
      </w:r>
    </w:p>
    <w:p>
      <w:pPr>
        <w:spacing w:after="0"/>
        <w:ind w:left="0"/>
        <w:jc w:val="both"/>
      </w:pPr>
      <w:r>
        <w:rPr>
          <w:rFonts w:ascii="Times New Roman"/>
          <w:b w:val="false"/>
          <w:i w:val="false"/>
          <w:color w:val="000000"/>
          <w:sz w:val="28"/>
        </w:rPr>
        <w:t>
      5) свидетель – любое физическое лицо, которому могут быть известны какие-либо обстоятельства, имеющие значение для расследования;</w:t>
      </w:r>
    </w:p>
    <w:p>
      <w:pPr>
        <w:spacing w:after="0"/>
        <w:ind w:left="0"/>
        <w:jc w:val="both"/>
      </w:pPr>
      <w:r>
        <w:rPr>
          <w:rFonts w:ascii="Times New Roman"/>
          <w:b w:val="false"/>
          <w:i w:val="false"/>
          <w:color w:val="000000"/>
          <w:sz w:val="28"/>
        </w:rPr>
        <w:t>
      6) эксперт – не заинтересованное в деле физическое лицо, обладающее специальными научными или практическими знаниями.</w:t>
      </w:r>
    </w:p>
    <w:bookmarkStart w:name="z914" w:id="1358"/>
    <w:p>
      <w:pPr>
        <w:spacing w:after="0"/>
        <w:ind w:left="0"/>
        <w:jc w:val="both"/>
      </w:pPr>
      <w:r>
        <w:rPr>
          <w:rFonts w:ascii="Times New Roman"/>
          <w:b w:val="false"/>
          <w:i w:val="false"/>
          <w:color w:val="000000"/>
          <w:sz w:val="28"/>
        </w:rPr>
        <w:t>
      2. При проведении расследования лица, участвующие в деле, вправе осуществлять свои права и обязанности самостоятельно или через представителя.</w:t>
      </w:r>
    </w:p>
    <w:bookmarkEnd w:id="1358"/>
    <w:bookmarkStart w:name="z915" w:id="1359"/>
    <w:p>
      <w:pPr>
        <w:spacing w:after="0"/>
        <w:ind w:left="0"/>
        <w:jc w:val="both"/>
      </w:pPr>
      <w:r>
        <w:rPr>
          <w:rFonts w:ascii="Times New Roman"/>
          <w:b w:val="false"/>
          <w:i w:val="false"/>
          <w:color w:val="000000"/>
          <w:sz w:val="28"/>
        </w:rPr>
        <w:t>
      3. Если в ходе расследования будет установлено, что признаки нарушения законодательства Республики Казахстан в области защиты конкуренции содержатся в действии (бездействии) не объекта расследования, а иного лица, антимонопольный орган привлекает такое лицо в качестве объекта расследования в порядке, предусмотренном статьей 216 настоящего Кодекса.</w:t>
      </w:r>
    </w:p>
    <w:bookmarkEnd w:id="1359"/>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217 с изменениями, внесенными Законом РК</w:t>
      </w:r>
      <w:r>
        <w:rPr>
          <w:rFonts w:ascii="Times New Roman"/>
          <w:b w:val="false"/>
          <w:i w:val="false"/>
          <w:color w:val="000000"/>
          <w:sz w:val="28"/>
        </w:rPr>
        <w:t xml:space="preserve"> </w:t>
      </w:r>
      <w:r>
        <w:rPr>
          <w:rFonts w:ascii="Times New Roman"/>
          <w:b w:val="false"/>
          <w:i/>
          <w:color w:val="000000"/>
          <w:sz w:val="28"/>
        </w:rPr>
        <w:t xml:space="preserve">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18" w:id="13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218. Проведение расследования</w:t>
      </w:r>
    </w:p>
    <w:bookmarkEnd w:id="1360"/>
    <w:bookmarkStart w:name="z916" w:id="1361"/>
    <w:p>
      <w:pPr>
        <w:spacing w:after="0"/>
        <w:ind w:left="0"/>
        <w:jc w:val="both"/>
      </w:pPr>
      <w:r>
        <w:rPr>
          <w:rFonts w:ascii="Times New Roman"/>
          <w:b w:val="false"/>
          <w:i w:val="false"/>
          <w:color w:val="000000"/>
          <w:sz w:val="28"/>
        </w:rPr>
        <w:t xml:space="preserve">
      1. В случае наличия фактических данных, указывающих на наличие в действиях субъекта рынка, государственного органа, местного исполнительного органа, организации, наделенной государством функциями регулирования деятельности субъектов рынка, признаков нарушений законодательства Республики Казахстан в области защиты конкуренции, устанавливаемых в рамках рассмотрения сведений, предусмотренных </w:t>
      </w:r>
      <w:r>
        <w:rPr>
          <w:rFonts w:ascii="Times New Roman"/>
          <w:b w:val="false"/>
          <w:i w:val="false"/>
          <w:color w:val="000000"/>
          <w:sz w:val="28"/>
        </w:rPr>
        <w:t xml:space="preserve">пунктом 2 </w:t>
      </w:r>
      <w:r>
        <w:rPr>
          <w:rFonts w:ascii="Times New Roman"/>
          <w:b w:val="false"/>
          <w:i w:val="false"/>
          <w:color w:val="000000"/>
          <w:sz w:val="28"/>
        </w:rPr>
        <w:t>статьи 216 настоящего Кодекса, антимонопольным органом издается приказ о проведении расследования.</w:t>
      </w:r>
    </w:p>
    <w:bookmarkEnd w:id="1361"/>
    <w:bookmarkStart w:name="z917" w:id="1362"/>
    <w:p>
      <w:pPr>
        <w:spacing w:after="0"/>
        <w:ind w:left="0"/>
        <w:jc w:val="both"/>
      </w:pPr>
      <w:r>
        <w:rPr>
          <w:rFonts w:ascii="Times New Roman"/>
          <w:b w:val="false"/>
          <w:i w:val="false"/>
          <w:color w:val="000000"/>
          <w:sz w:val="28"/>
        </w:rPr>
        <w:t>
      2. Антимонопольный орган при наличии признаков, предусмотренных:</w:t>
      </w:r>
    </w:p>
    <w:bookmarkEnd w:id="1362"/>
    <w:p>
      <w:pPr>
        <w:spacing w:after="0"/>
        <w:ind w:left="0"/>
        <w:jc w:val="both"/>
      </w:pPr>
      <w:r>
        <w:rPr>
          <w:rFonts w:ascii="Times New Roman"/>
          <w:b w:val="false"/>
          <w:i w:val="false"/>
          <w:color w:val="000000"/>
          <w:sz w:val="28"/>
        </w:rPr>
        <w:t>
      1) пунктом 3 статьи 169, пунктом 1 статьи 170 настоящего Кодекса, до проведения расследования проводит анализ состояния конкуренции на товарных рынках с целью определения доли доминирования субъекта рынка;</w:t>
      </w:r>
    </w:p>
    <w:p>
      <w:pPr>
        <w:spacing w:after="0"/>
        <w:ind w:left="0"/>
        <w:jc w:val="both"/>
      </w:pPr>
      <w:r>
        <w:rPr>
          <w:rFonts w:ascii="Times New Roman"/>
          <w:b w:val="false"/>
          <w:i w:val="false"/>
          <w:color w:val="000000"/>
          <w:sz w:val="28"/>
        </w:rPr>
        <w:t>
      2) статьей 174 настоящего Кодекса, до проведения расследования проводит анализ состояния конкуренции на товарных рынках с целью выявления доминирующего или монопольного положения субъекта рынка.</w:t>
      </w:r>
    </w:p>
    <w:p>
      <w:pPr>
        <w:spacing w:after="0"/>
        <w:ind w:left="0"/>
        <w:jc w:val="both"/>
      </w:pPr>
      <w:r>
        <w:rPr>
          <w:rFonts w:ascii="Times New Roman"/>
          <w:b w:val="false"/>
          <w:i w:val="false"/>
          <w:color w:val="000000"/>
          <w:sz w:val="28"/>
        </w:rPr>
        <w:t>
      При этом меры антимонопольного реагирования в отношении данного субъекта рынка применяются за период его фактического доминирования.</w:t>
      </w:r>
    </w:p>
    <w:bookmarkStart w:name="z918" w:id="1363"/>
    <w:p>
      <w:pPr>
        <w:spacing w:after="0"/>
        <w:ind w:left="0"/>
        <w:jc w:val="both"/>
      </w:pPr>
      <w:r>
        <w:rPr>
          <w:rFonts w:ascii="Times New Roman"/>
          <w:b w:val="false"/>
          <w:i w:val="false"/>
          <w:color w:val="000000"/>
          <w:sz w:val="28"/>
        </w:rPr>
        <w:t>
      3. Приказ о проведении расследования должен содержать:</w:t>
      </w:r>
    </w:p>
    <w:bookmarkEnd w:id="1363"/>
    <w:p>
      <w:pPr>
        <w:spacing w:after="0"/>
        <w:ind w:left="0"/>
        <w:jc w:val="both"/>
      </w:pPr>
      <w:r>
        <w:rPr>
          <w:rFonts w:ascii="Times New Roman"/>
          <w:b w:val="false"/>
          <w:i w:val="false"/>
          <w:color w:val="000000"/>
          <w:sz w:val="28"/>
        </w:rPr>
        <w:t>
      1) наименование объекта или объектов расследования;</w:t>
      </w:r>
    </w:p>
    <w:p>
      <w:pPr>
        <w:spacing w:after="0"/>
        <w:ind w:left="0"/>
        <w:jc w:val="both"/>
      </w:pPr>
      <w:r>
        <w:rPr>
          <w:rFonts w:ascii="Times New Roman"/>
          <w:b w:val="false"/>
          <w:i w:val="false"/>
          <w:color w:val="000000"/>
          <w:sz w:val="28"/>
        </w:rPr>
        <w:t>
      2) основания для проведения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признаки нарушения законодательства Республики Казахстан в области защиты конкуренции, которые усматриваются в действиях (бездействии) объекта расследования;</w:t>
      </w:r>
    </w:p>
    <w:p>
      <w:pPr>
        <w:spacing w:after="0"/>
        <w:ind w:left="0"/>
        <w:jc w:val="both"/>
      </w:pPr>
      <w:r>
        <w:rPr>
          <w:rFonts w:ascii="Times New Roman"/>
          <w:b w:val="false"/>
          <w:i w:val="false"/>
          <w:color w:val="000000"/>
          <w:sz w:val="28"/>
        </w:rPr>
        <w:t>
      4) дату начала и окончания расследования;</w:t>
      </w:r>
    </w:p>
    <w:bookmarkStart w:name="z1889" w:id="1364"/>
    <w:p>
      <w:pPr>
        <w:spacing w:after="0"/>
        <w:ind w:left="0"/>
        <w:jc w:val="both"/>
      </w:pPr>
      <w:r>
        <w:rPr>
          <w:rFonts w:ascii="Times New Roman"/>
          <w:b w:val="false"/>
          <w:i w:val="false"/>
          <w:color w:val="000000"/>
          <w:sz w:val="28"/>
        </w:rPr>
        <w:t xml:space="preserve">
      4-1) предмет расследования; </w:t>
      </w:r>
    </w:p>
    <w:bookmarkEnd w:id="1364"/>
    <w:bookmarkStart w:name="z1890" w:id="1365"/>
    <w:p>
      <w:pPr>
        <w:spacing w:after="0"/>
        <w:ind w:left="0"/>
        <w:jc w:val="both"/>
      </w:pPr>
      <w:r>
        <w:rPr>
          <w:rFonts w:ascii="Times New Roman"/>
          <w:b w:val="false"/>
          <w:i w:val="false"/>
          <w:color w:val="000000"/>
          <w:sz w:val="28"/>
        </w:rPr>
        <w:t>
      4-2) проверяемый период;</w:t>
      </w:r>
    </w:p>
    <w:bookmarkEnd w:id="1365"/>
    <w:p>
      <w:pPr>
        <w:spacing w:after="0"/>
        <w:ind w:left="0"/>
        <w:jc w:val="both"/>
      </w:pPr>
      <w:r>
        <w:rPr>
          <w:rFonts w:ascii="Times New Roman"/>
          <w:b w:val="false"/>
          <w:i w:val="false"/>
          <w:color w:val="000000"/>
          <w:sz w:val="28"/>
        </w:rPr>
        <w:t>
      5) фамилию, имя и отчество (если оно указано в документе, удостоверяющем личность) должностного лица антимонопольного органа, уполномоченного на проведение расследования;</w:t>
      </w:r>
    </w:p>
    <w:p>
      <w:pPr>
        <w:spacing w:after="0"/>
        <w:ind w:left="0"/>
        <w:jc w:val="both"/>
      </w:pPr>
      <w:r>
        <w:rPr>
          <w:rFonts w:ascii="Times New Roman"/>
          <w:b w:val="false"/>
          <w:i w:val="false"/>
          <w:color w:val="000000"/>
          <w:sz w:val="28"/>
        </w:rPr>
        <w:t>
      6) права лиц, участвующих в расследовании нарушений законодательства Республики Казахстан в области защиты конкуренции.</w:t>
      </w:r>
    </w:p>
    <w:bookmarkStart w:name="z919" w:id="1366"/>
    <w:p>
      <w:pPr>
        <w:spacing w:after="0"/>
        <w:ind w:left="0"/>
        <w:jc w:val="both"/>
      </w:pPr>
      <w:r>
        <w:rPr>
          <w:rFonts w:ascii="Times New Roman"/>
          <w:b w:val="false"/>
          <w:i w:val="false"/>
          <w:color w:val="000000"/>
          <w:sz w:val="28"/>
        </w:rPr>
        <w:t>
      4. Расследование нарушений законодательства Республики Казахстан в области защиты конкуренции проводится в срок, не превышающий трех месяцев со дня издания приказа о проведении расследования нарушений законодательства Республики Казахстан в области защиты конкуренции. Срок расследования может быть продлен антимонопольным органом, но не более чем на два месяца. О продлении срока издается приказ, копии приказа в течение трех рабочих дней со дня его издания направляются заявителю и объекту расследования.</w:t>
      </w:r>
    </w:p>
    <w:bookmarkEnd w:id="1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предусмотрено изменение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Антимонопольный орган до начала расследования регистрирует в уполномоченном органе по правовой статистике и специальным учетам акт о назначении расследования путем его представления территориальному подразделению уполномоченного органа по правовой статистике и специальным учетам, в том числе в электронной форме.</w:t>
      </w:r>
    </w:p>
    <w:bookmarkStart w:name="z921" w:id="1367"/>
    <w:p>
      <w:pPr>
        <w:spacing w:after="0"/>
        <w:ind w:left="0"/>
        <w:jc w:val="both"/>
      </w:pPr>
      <w:r>
        <w:rPr>
          <w:rFonts w:ascii="Times New Roman"/>
          <w:b w:val="false"/>
          <w:i w:val="false"/>
          <w:color w:val="000000"/>
          <w:sz w:val="28"/>
        </w:rPr>
        <w:t>
      6. Антимонопольный орган в ходе расследования может принять решение об объединении нескольких расследований в одно или о выделении и проведении отдельного расследования.</w:t>
      </w:r>
    </w:p>
    <w:bookmarkEnd w:id="136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218 предусмотрено дополнить пунктом 7 в соответствии с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218 с изменениями, внесенными законами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19" w:id="13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219. Доказательства при расследовании нарушения законодательства Республики Казахстан в области защиты конкуренции</w:t>
      </w:r>
    </w:p>
    <w:bookmarkEnd w:id="1368"/>
    <w:bookmarkStart w:name="z922" w:id="1369"/>
    <w:p>
      <w:pPr>
        <w:spacing w:after="0"/>
        <w:ind w:left="0"/>
        <w:jc w:val="both"/>
      </w:pPr>
      <w:r>
        <w:rPr>
          <w:rFonts w:ascii="Times New Roman"/>
          <w:b w:val="false"/>
          <w:i w:val="false"/>
          <w:color w:val="000000"/>
          <w:sz w:val="28"/>
        </w:rPr>
        <w:t>
      1. Доказательствами фактов нарушения законодательства Республики Казахстан в области защиты конкуренции могут быть любые фактические данные, имеющие значение для правильного проведения расследования, в том числе:</w:t>
      </w:r>
    </w:p>
    <w:bookmarkEnd w:id="1369"/>
    <w:p>
      <w:pPr>
        <w:spacing w:after="0"/>
        <w:ind w:left="0"/>
        <w:jc w:val="both"/>
      </w:pPr>
      <w:r>
        <w:rPr>
          <w:rFonts w:ascii="Times New Roman"/>
          <w:b w:val="false"/>
          <w:i w:val="false"/>
          <w:color w:val="000000"/>
          <w:sz w:val="28"/>
        </w:rPr>
        <w:t>
      1) объяснения заявителя, объекта расследования, заинтересованных лиц и свидетелей;</w:t>
      </w:r>
    </w:p>
    <w:p>
      <w:pPr>
        <w:spacing w:after="0"/>
        <w:ind w:left="0"/>
        <w:jc w:val="both"/>
      </w:pPr>
      <w:r>
        <w:rPr>
          <w:rFonts w:ascii="Times New Roman"/>
          <w:b w:val="false"/>
          <w:i w:val="false"/>
          <w:color w:val="000000"/>
          <w:sz w:val="28"/>
        </w:rPr>
        <w:t>
      2) заключения экспертов;</w:t>
      </w:r>
    </w:p>
    <w:p>
      <w:pPr>
        <w:spacing w:after="0"/>
        <w:ind w:left="0"/>
        <w:jc w:val="both"/>
      </w:pPr>
      <w:r>
        <w:rPr>
          <w:rFonts w:ascii="Times New Roman"/>
          <w:b w:val="false"/>
          <w:i w:val="false"/>
          <w:color w:val="000000"/>
          <w:sz w:val="28"/>
        </w:rPr>
        <w:t>
      3) вещественные доказательства;</w:t>
      </w:r>
    </w:p>
    <w:p>
      <w:pPr>
        <w:spacing w:after="0"/>
        <w:ind w:left="0"/>
        <w:jc w:val="both"/>
      </w:pPr>
      <w:r>
        <w:rPr>
          <w:rFonts w:ascii="Times New Roman"/>
          <w:b w:val="false"/>
          <w:i w:val="false"/>
          <w:color w:val="000000"/>
          <w:sz w:val="28"/>
        </w:rPr>
        <w:t>
      4) иные документы (в том числе материалы, содержащие компьютерную информацию, фото– и киносъемки, звуко-, аудио- и видеозаписи).</w:t>
      </w:r>
    </w:p>
    <w:bookmarkStart w:name="z923" w:id="1370"/>
    <w:p>
      <w:pPr>
        <w:spacing w:after="0"/>
        <w:ind w:left="0"/>
        <w:jc w:val="both"/>
      </w:pPr>
      <w:r>
        <w:rPr>
          <w:rFonts w:ascii="Times New Roman"/>
          <w:b w:val="false"/>
          <w:i w:val="false"/>
          <w:color w:val="000000"/>
          <w:sz w:val="28"/>
        </w:rPr>
        <w:t>
      2. Сбор доказательств осуществляет должностное лицо антимонопольного органа.</w:t>
      </w:r>
    </w:p>
    <w:bookmarkEnd w:id="1370"/>
    <w:bookmarkStart w:name="z924" w:id="1371"/>
    <w:p>
      <w:pPr>
        <w:spacing w:after="0"/>
        <w:ind w:left="0"/>
        <w:jc w:val="both"/>
      </w:pPr>
      <w:r>
        <w:rPr>
          <w:rFonts w:ascii="Times New Roman"/>
          <w:b w:val="false"/>
          <w:i w:val="false"/>
          <w:color w:val="000000"/>
          <w:sz w:val="28"/>
        </w:rPr>
        <w:t>
      3. Лица, участвующие в расследовании нарушений законодательства Республики Казахстан в области защиты конкуренции, вправе представлять фактические данные и доказывать их достоверность.</w:t>
      </w:r>
    </w:p>
    <w:bookmarkEnd w:id="1371"/>
    <w:bookmarkStart w:name="z220" w:id="137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220. Права лиц, участвующих в расследовании нарушений законодательства Республики Казахстан в области защиты конкуренции</w:t>
      </w:r>
    </w:p>
    <w:bookmarkEnd w:id="1372"/>
    <w:p>
      <w:pPr>
        <w:spacing w:after="0"/>
        <w:ind w:left="0"/>
        <w:jc w:val="both"/>
      </w:pPr>
      <w:r>
        <w:rPr>
          <w:rFonts w:ascii="Times New Roman"/>
          <w:b w:val="false"/>
          <w:i w:val="false"/>
          <w:color w:val="000000"/>
          <w:sz w:val="28"/>
        </w:rPr>
        <w:t>
      Лица, участвующие в расследовании нарушений законодательства Республики Казахстан в области защиты конкуренции, имеют право:</w:t>
      </w:r>
    </w:p>
    <w:p>
      <w:pPr>
        <w:spacing w:after="0"/>
        <w:ind w:left="0"/>
        <w:jc w:val="both"/>
      </w:pPr>
      <w:r>
        <w:rPr>
          <w:rFonts w:ascii="Times New Roman"/>
          <w:b w:val="false"/>
          <w:i w:val="false"/>
          <w:color w:val="000000"/>
          <w:sz w:val="28"/>
        </w:rPr>
        <w:t>
      1) знакомиться с материалами дела, делать выписки из них и снимать копии, за исключением материалов, содержащих конфиденциальную информацию и (или) коммерческую тайну других субъектов рынка;</w:t>
      </w:r>
    </w:p>
    <w:p>
      <w:pPr>
        <w:spacing w:after="0"/>
        <w:ind w:left="0"/>
        <w:jc w:val="both"/>
      </w:pPr>
      <w:r>
        <w:rPr>
          <w:rFonts w:ascii="Times New Roman"/>
          <w:b w:val="false"/>
          <w:i w:val="false"/>
          <w:color w:val="000000"/>
          <w:sz w:val="28"/>
        </w:rPr>
        <w:t>
      2) представлять доказательства и участвовать в их исследовании;</w:t>
      </w:r>
    </w:p>
    <w:p>
      <w:pPr>
        <w:spacing w:after="0"/>
        <w:ind w:left="0"/>
        <w:jc w:val="both"/>
      </w:pPr>
      <w:r>
        <w:rPr>
          <w:rFonts w:ascii="Times New Roman"/>
          <w:b w:val="false"/>
          <w:i w:val="false"/>
          <w:color w:val="000000"/>
          <w:sz w:val="28"/>
        </w:rPr>
        <w:t>
      3) задавать вопросы другим лицам, участвующим в деле;</w:t>
      </w:r>
    </w:p>
    <w:p>
      <w:pPr>
        <w:spacing w:after="0"/>
        <w:ind w:left="0"/>
        <w:jc w:val="both"/>
      </w:pPr>
      <w:r>
        <w:rPr>
          <w:rFonts w:ascii="Times New Roman"/>
          <w:b w:val="false"/>
          <w:i w:val="false"/>
          <w:color w:val="000000"/>
          <w:sz w:val="28"/>
        </w:rPr>
        <w:t>
      4) заявлять ходатайства о привлечении экспертов;</w:t>
      </w:r>
    </w:p>
    <w:p>
      <w:pPr>
        <w:spacing w:after="0"/>
        <w:ind w:left="0"/>
        <w:jc w:val="both"/>
      </w:pPr>
      <w:r>
        <w:rPr>
          <w:rFonts w:ascii="Times New Roman"/>
          <w:b w:val="false"/>
          <w:i w:val="false"/>
          <w:color w:val="000000"/>
          <w:sz w:val="28"/>
        </w:rPr>
        <w:t>
      5) давать пояснения в письменной или устной форме, приводить свои доводы по всем возникающим в ходе расследования вопросам;</w:t>
      </w:r>
    </w:p>
    <w:p>
      <w:pPr>
        <w:spacing w:after="0"/>
        <w:ind w:left="0"/>
        <w:jc w:val="both"/>
      </w:pPr>
      <w:r>
        <w:rPr>
          <w:rFonts w:ascii="Times New Roman"/>
          <w:b w:val="false"/>
          <w:i w:val="false"/>
          <w:color w:val="000000"/>
          <w:sz w:val="28"/>
        </w:rPr>
        <w:t>
      6) знакомиться с ходатайствами других лиц, участвующих в расследовании, возражать против ходатайств, доводов других лиц, участвующих в расследовании.</w:t>
      </w:r>
    </w:p>
    <w:p>
      <w:pPr>
        <w:spacing w:after="0"/>
        <w:ind w:left="0"/>
        <w:jc w:val="both"/>
      </w:pPr>
      <w:r>
        <w:rPr>
          <w:rFonts w:ascii="Times New Roman"/>
          <w:b w:val="false"/>
          <w:i w:val="false"/>
          <w:color w:val="000000"/>
          <w:sz w:val="28"/>
        </w:rPr>
        <w:t>
      Объект расследования вправе обратиться в антимонопольный орган для вынесения на рассмотрение согласительной комиссии проекта заключения по результатам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220 с изменениями, внесенными законами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 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221 предусмотрено изменение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221. Права и обязанности должностных лиц антимонопольного органа при проведении расследования</w:t>
      </w:r>
    </w:p>
    <w:bookmarkStart w:name="z1727" w:id="1373"/>
    <w:p>
      <w:pPr>
        <w:spacing w:after="0"/>
        <w:ind w:left="0"/>
        <w:jc w:val="both"/>
      </w:pPr>
      <w:r>
        <w:rPr>
          <w:rFonts w:ascii="Times New Roman"/>
          <w:b w:val="false"/>
          <w:i w:val="false"/>
          <w:color w:val="000000"/>
          <w:sz w:val="28"/>
        </w:rPr>
        <w:t>
      Должностные лица антимонопольного органа при проведении расследования имеют право на:</w:t>
      </w:r>
    </w:p>
    <w:bookmarkEnd w:id="1373"/>
    <w:bookmarkStart w:name="z1728" w:id="1374"/>
    <w:p>
      <w:pPr>
        <w:spacing w:after="0"/>
        <w:ind w:left="0"/>
        <w:jc w:val="both"/>
      </w:pPr>
      <w:r>
        <w:rPr>
          <w:rFonts w:ascii="Times New Roman"/>
          <w:b w:val="false"/>
          <w:i w:val="false"/>
          <w:color w:val="000000"/>
          <w:sz w:val="28"/>
        </w:rPr>
        <w:t>
      1) беспрепятственный доступ на территорию и в помещения объекта расследования;</w:t>
      </w:r>
    </w:p>
    <w:bookmarkEnd w:id="1374"/>
    <w:bookmarkStart w:name="z1729" w:id="1375"/>
    <w:p>
      <w:pPr>
        <w:spacing w:after="0"/>
        <w:ind w:left="0"/>
        <w:jc w:val="both"/>
      </w:pPr>
      <w:r>
        <w:rPr>
          <w:rFonts w:ascii="Times New Roman"/>
          <w:b w:val="false"/>
          <w:i w:val="false"/>
          <w:color w:val="000000"/>
          <w:sz w:val="28"/>
        </w:rPr>
        <w:t xml:space="preserve">
      2) доступ к автоматизированным базам данных (информационным системам) и иным электронным носителям объекта расследования в соответствии с предметом расследования; </w:t>
      </w:r>
    </w:p>
    <w:bookmarkEnd w:id="1375"/>
    <w:bookmarkStart w:name="z1730" w:id="1376"/>
    <w:p>
      <w:pPr>
        <w:spacing w:after="0"/>
        <w:ind w:left="0"/>
        <w:jc w:val="both"/>
      </w:pPr>
      <w:r>
        <w:rPr>
          <w:rFonts w:ascii="Times New Roman"/>
          <w:b w:val="false"/>
          <w:i w:val="false"/>
          <w:color w:val="000000"/>
          <w:sz w:val="28"/>
        </w:rPr>
        <w:t xml:space="preserve">
      3) запрос в срок, установленный антимонопольным органом, от сотрудников объекта расследования необходимой информации, документов или их копий, относящихся к предмету расследования, объяснений в устном и письменном виде по вопросам, возникшим в ходе расследования; </w:t>
      </w:r>
    </w:p>
    <w:bookmarkEnd w:id="1376"/>
    <w:bookmarkStart w:name="z1731" w:id="1377"/>
    <w:p>
      <w:pPr>
        <w:spacing w:after="0"/>
        <w:ind w:left="0"/>
        <w:jc w:val="both"/>
      </w:pPr>
      <w:r>
        <w:rPr>
          <w:rFonts w:ascii="Times New Roman"/>
          <w:b w:val="false"/>
          <w:i w:val="false"/>
          <w:color w:val="000000"/>
          <w:sz w:val="28"/>
        </w:rPr>
        <w:t>
      4) привлечение при проведении расследования в качестве экспертов специалистов других государственных органов Республики Казахстан и иных лиц;</w:t>
      </w:r>
    </w:p>
    <w:bookmarkEnd w:id="1377"/>
    <w:bookmarkStart w:name="z1732" w:id="1378"/>
    <w:p>
      <w:pPr>
        <w:spacing w:after="0"/>
        <w:ind w:left="0"/>
        <w:jc w:val="both"/>
      </w:pPr>
      <w:r>
        <w:rPr>
          <w:rFonts w:ascii="Times New Roman"/>
          <w:b w:val="false"/>
          <w:i w:val="false"/>
          <w:color w:val="000000"/>
          <w:sz w:val="28"/>
        </w:rPr>
        <w:t>
      5) осмотр предметов, электронных и бумажных документов и других носителей информации, находящихся в помещении и на территории объекта расследования, в соответствии с предметом расследования;</w:t>
      </w:r>
    </w:p>
    <w:bookmarkEnd w:id="1378"/>
    <w:bookmarkStart w:name="z1733" w:id="1379"/>
    <w:p>
      <w:pPr>
        <w:spacing w:after="0"/>
        <w:ind w:left="0"/>
        <w:jc w:val="both"/>
      </w:pPr>
      <w:r>
        <w:rPr>
          <w:rFonts w:ascii="Times New Roman"/>
          <w:b w:val="false"/>
          <w:i w:val="false"/>
          <w:color w:val="000000"/>
          <w:sz w:val="28"/>
        </w:rPr>
        <w:t>
      6) снятие копии с документов, информации из базы данных (информационных систем) и иных электронных носителей объекта расследования в соответствии с предметом расследования;</w:t>
      </w:r>
    </w:p>
    <w:bookmarkEnd w:id="1379"/>
    <w:bookmarkStart w:name="z1734" w:id="1380"/>
    <w:p>
      <w:pPr>
        <w:spacing w:after="0"/>
        <w:ind w:left="0"/>
        <w:jc w:val="both"/>
      </w:pPr>
      <w:r>
        <w:rPr>
          <w:rFonts w:ascii="Times New Roman"/>
          <w:b w:val="false"/>
          <w:i w:val="false"/>
          <w:color w:val="000000"/>
          <w:sz w:val="28"/>
        </w:rPr>
        <w:t>
      7) проведение аудио-, фото- и видеофиксации:</w:t>
      </w:r>
    </w:p>
    <w:bookmarkEnd w:id="1380"/>
    <w:bookmarkStart w:name="z1735" w:id="1381"/>
    <w:p>
      <w:pPr>
        <w:spacing w:after="0"/>
        <w:ind w:left="0"/>
        <w:jc w:val="both"/>
      </w:pPr>
      <w:r>
        <w:rPr>
          <w:rFonts w:ascii="Times New Roman"/>
          <w:b w:val="false"/>
          <w:i w:val="false"/>
          <w:color w:val="000000"/>
          <w:sz w:val="28"/>
        </w:rPr>
        <w:t>
      действий (бездействия) сотрудников объекта расследования и иных лиц, находящихся на территории объекта расследования;</w:t>
      </w:r>
    </w:p>
    <w:bookmarkEnd w:id="1381"/>
    <w:bookmarkStart w:name="z1736" w:id="1382"/>
    <w:p>
      <w:pPr>
        <w:spacing w:after="0"/>
        <w:ind w:left="0"/>
        <w:jc w:val="both"/>
      </w:pPr>
      <w:r>
        <w:rPr>
          <w:rFonts w:ascii="Times New Roman"/>
          <w:b w:val="false"/>
          <w:i w:val="false"/>
          <w:color w:val="000000"/>
          <w:sz w:val="28"/>
        </w:rPr>
        <w:t>
      помещений и территории объекта расследования;</w:t>
      </w:r>
    </w:p>
    <w:bookmarkEnd w:id="1382"/>
    <w:bookmarkStart w:name="z1737" w:id="1383"/>
    <w:p>
      <w:pPr>
        <w:spacing w:after="0"/>
        <w:ind w:left="0"/>
        <w:jc w:val="both"/>
      </w:pPr>
      <w:r>
        <w:rPr>
          <w:rFonts w:ascii="Times New Roman"/>
          <w:b w:val="false"/>
          <w:i w:val="false"/>
          <w:color w:val="000000"/>
          <w:sz w:val="28"/>
        </w:rPr>
        <w:t>
      имущества, находящегося в помещении или на территории объекта расследования;</w:t>
      </w:r>
    </w:p>
    <w:bookmarkEnd w:id="1383"/>
    <w:bookmarkStart w:name="z1738" w:id="1384"/>
    <w:p>
      <w:pPr>
        <w:spacing w:after="0"/>
        <w:ind w:left="0"/>
        <w:jc w:val="both"/>
      </w:pPr>
      <w:r>
        <w:rPr>
          <w:rFonts w:ascii="Times New Roman"/>
          <w:b w:val="false"/>
          <w:i w:val="false"/>
          <w:color w:val="000000"/>
          <w:sz w:val="28"/>
        </w:rPr>
        <w:t>
      8) отбор образцов продукции для экспертизы.</w:t>
      </w:r>
    </w:p>
    <w:bookmarkEnd w:id="1384"/>
    <w:bookmarkStart w:name="z1739" w:id="1385"/>
    <w:p>
      <w:pPr>
        <w:spacing w:after="0"/>
        <w:ind w:left="0"/>
        <w:jc w:val="both"/>
      </w:pPr>
      <w:r>
        <w:rPr>
          <w:rFonts w:ascii="Times New Roman"/>
          <w:b w:val="false"/>
          <w:i w:val="false"/>
          <w:color w:val="000000"/>
          <w:sz w:val="28"/>
        </w:rPr>
        <w:t xml:space="preserve">
      Порядок отбора образцов продукции для экспертизы определяется в соответствии со </w:t>
      </w:r>
      <w:r>
        <w:rPr>
          <w:rFonts w:ascii="Times New Roman"/>
          <w:b w:val="false"/>
          <w:i w:val="false"/>
          <w:color w:val="000000"/>
          <w:sz w:val="28"/>
        </w:rPr>
        <w:t>статьей 149</w:t>
      </w:r>
      <w:r>
        <w:rPr>
          <w:rFonts w:ascii="Times New Roman"/>
          <w:b w:val="false"/>
          <w:i w:val="false"/>
          <w:color w:val="000000"/>
          <w:sz w:val="28"/>
        </w:rPr>
        <w:t xml:space="preserve"> настоящего Кодекса.</w:t>
      </w:r>
    </w:p>
    <w:bookmarkEnd w:id="1385"/>
    <w:bookmarkStart w:name="z1740" w:id="1386"/>
    <w:p>
      <w:pPr>
        <w:spacing w:after="0"/>
        <w:ind w:left="0"/>
        <w:jc w:val="both"/>
      </w:pPr>
      <w:r>
        <w:rPr>
          <w:rFonts w:ascii="Times New Roman"/>
          <w:b w:val="false"/>
          <w:i w:val="false"/>
          <w:color w:val="000000"/>
          <w:sz w:val="28"/>
        </w:rPr>
        <w:t xml:space="preserve">
      Все права должностных лиц антимонопольного органа, предусмотренные настоящей статьей, осуществляются в период с 9.00 по 18.00 часов по местному времени и в соответствии с предметом расследования. </w:t>
      </w:r>
    </w:p>
    <w:bookmarkEnd w:id="1386"/>
    <w:bookmarkStart w:name="z1741" w:id="1387"/>
    <w:p>
      <w:pPr>
        <w:spacing w:after="0"/>
        <w:ind w:left="0"/>
        <w:jc w:val="both"/>
      </w:pPr>
      <w:r>
        <w:rPr>
          <w:rFonts w:ascii="Times New Roman"/>
          <w:b w:val="false"/>
          <w:i w:val="false"/>
          <w:color w:val="000000"/>
          <w:sz w:val="28"/>
        </w:rPr>
        <w:t>
      В случае необходимости пресечения нарушений реализация полномочий должностных лиц антимонопольного органа может проводиться во внеурочное время (ночное время, выходные или праздничные дни).</w:t>
      </w:r>
    </w:p>
    <w:bookmarkEnd w:id="13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221 в редакции Закона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222 предусмотрено изменение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222. Приостановление расследования дела о нарушении законодательства Республики Казахстан в области защиты конкуренции</w:t>
      </w:r>
    </w:p>
    <w:bookmarkStart w:name="z932" w:id="1388"/>
    <w:p>
      <w:pPr>
        <w:spacing w:after="0"/>
        <w:ind w:left="0"/>
        <w:jc w:val="both"/>
      </w:pPr>
      <w:r>
        <w:rPr>
          <w:rFonts w:ascii="Times New Roman"/>
          <w:b w:val="false"/>
          <w:i w:val="false"/>
          <w:color w:val="000000"/>
          <w:sz w:val="28"/>
        </w:rPr>
        <w:t>
      1. Антимонопольный орган вправе приостановить расследование нарушения законодательства Республики Казахстан в области защиты конкуренции в случаях:</w:t>
      </w:r>
    </w:p>
    <w:bookmarkEnd w:id="1388"/>
    <w:p>
      <w:pPr>
        <w:spacing w:after="0"/>
        <w:ind w:left="0"/>
        <w:jc w:val="both"/>
      </w:pPr>
      <w:r>
        <w:rPr>
          <w:rFonts w:ascii="Times New Roman"/>
          <w:b w:val="false"/>
          <w:i w:val="false"/>
          <w:color w:val="000000"/>
          <w:sz w:val="28"/>
        </w:rPr>
        <w:t>
      1) рассмотрения антимонопольным органом, судом, органами уголовного преследования другого дела, имеющего значение для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 проведения другого расследования нарушений законодательства Республики Казахстан в области защиты конкуренции в отношении этого же объекта расследования;</w:t>
      </w:r>
    </w:p>
    <w:p>
      <w:pPr>
        <w:spacing w:after="0"/>
        <w:ind w:left="0"/>
        <w:jc w:val="both"/>
      </w:pPr>
      <w:r>
        <w:rPr>
          <w:rFonts w:ascii="Times New Roman"/>
          <w:b w:val="false"/>
          <w:i w:val="false"/>
          <w:color w:val="000000"/>
          <w:sz w:val="28"/>
        </w:rPr>
        <w:t>
      3) проведения экспертизы;</w:t>
      </w:r>
    </w:p>
    <w:p>
      <w:pPr>
        <w:spacing w:after="0"/>
        <w:ind w:left="0"/>
        <w:jc w:val="both"/>
      </w:pPr>
      <w:r>
        <w:rPr>
          <w:rFonts w:ascii="Times New Roman"/>
          <w:b w:val="false"/>
          <w:i w:val="false"/>
          <w:color w:val="000000"/>
          <w:sz w:val="28"/>
        </w:rPr>
        <w:t>
      4) необходимости проведения анализа состояния конкуренции на товарных рынках в случае, если при проведении расследования нарушений законодательства Республики Казахстан в области защиты конкуренции будет установлено, что несмотря на превышение доли в пятьдесят процентов на рынке определенного товара положение субъекта рынка на товарном рынке не является доминирующим.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222 предусмотрено дополнить пунктом 1-1 в соответствии с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w:t>
      </w:r>
      <w:r>
        <w:br/>
      </w:r>
      <w:r>
        <w:rPr>
          <w:rFonts w:ascii="Times New Roman"/>
          <w:b w:val="false"/>
          <w:i w:val="false"/>
          <w:color w:val="000000"/>
          <w:sz w:val="28"/>
        </w:rPr>
        <w:t>
</w:t>
      </w:r>
    </w:p>
    <w:bookmarkStart w:name="z933" w:id="1389"/>
    <w:p>
      <w:pPr>
        <w:spacing w:after="0"/>
        <w:ind w:left="0"/>
        <w:jc w:val="both"/>
      </w:pPr>
      <w:r>
        <w:rPr>
          <w:rFonts w:ascii="Times New Roman"/>
          <w:b w:val="false"/>
          <w:i w:val="false"/>
          <w:color w:val="000000"/>
          <w:sz w:val="28"/>
        </w:rPr>
        <w:t>
      2. Срок расследования нарушения законодательства Республики Казахстан в области защиты конкуренции прерывается при приостановлении расследования и продолжается с момента возобновления расследования.</w:t>
      </w:r>
    </w:p>
    <w:bookmarkEnd w:id="1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 в редакции Закона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 приостановлении и возобновлении расследования, а также назначении экспертизы должностное лицо антимонопольного органа выносит определение. Копия определения о назначении экспертизы направляется эксперту в течение трех рабочих дней со дня вынесения такого определения.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222 с изменением, внесенным Законом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w:t>
      </w:r>
    </w:p>
    <w:bookmarkStart w:name="z223" w:id="139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223. Прекращение расследования нарушений законодательства Республики Казахстан в области защиты конкуренции</w:t>
      </w:r>
    </w:p>
    <w:bookmarkEnd w:id="1390"/>
    <w:p>
      <w:pPr>
        <w:spacing w:after="0"/>
        <w:ind w:left="0"/>
        <w:jc w:val="both"/>
      </w:pPr>
      <w:r>
        <w:rPr>
          <w:rFonts w:ascii="Times New Roman"/>
          <w:b w:val="false"/>
          <w:i w:val="false"/>
          <w:color w:val="000000"/>
          <w:sz w:val="28"/>
        </w:rPr>
        <w:t>
      Антимонопольный орган прекращает расследование нарушений законодательства Республики Казахстан в области защиты конкуренции в случае:</w:t>
      </w:r>
    </w:p>
    <w:p>
      <w:pPr>
        <w:spacing w:after="0"/>
        <w:ind w:left="0"/>
        <w:jc w:val="both"/>
      </w:pPr>
      <w:r>
        <w:rPr>
          <w:rFonts w:ascii="Times New Roman"/>
          <w:b w:val="false"/>
          <w:i w:val="false"/>
          <w:color w:val="000000"/>
          <w:sz w:val="28"/>
        </w:rPr>
        <w:t>
      1) отсутствия в действиях объекта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 ликвидации юридического лица – единственного объекта расследования;</w:t>
      </w:r>
    </w:p>
    <w:bookmarkStart w:name="z1965" w:id="1391"/>
    <w:p>
      <w:pPr>
        <w:spacing w:after="0"/>
        <w:ind w:left="0"/>
        <w:jc w:val="both"/>
      </w:pPr>
      <w:r>
        <w:rPr>
          <w:rFonts w:ascii="Times New Roman"/>
          <w:b w:val="false"/>
          <w:i w:val="false"/>
          <w:color w:val="000000"/>
          <w:sz w:val="28"/>
        </w:rPr>
        <w:t>
      2-1) снятия с учетной регистрации филиала юридического лица – единственного объекта расследования;</w:t>
      </w:r>
    </w:p>
    <w:bookmarkEnd w:id="1391"/>
    <w:p>
      <w:pPr>
        <w:spacing w:after="0"/>
        <w:ind w:left="0"/>
        <w:jc w:val="both"/>
      </w:pPr>
      <w:r>
        <w:rPr>
          <w:rFonts w:ascii="Times New Roman"/>
          <w:b w:val="false"/>
          <w:i w:val="false"/>
          <w:color w:val="000000"/>
          <w:sz w:val="28"/>
        </w:rPr>
        <w:t>
      3) смерти физического лица – единственного объекта расследования;</w:t>
      </w:r>
    </w:p>
    <w:p>
      <w:pPr>
        <w:spacing w:after="0"/>
        <w:ind w:left="0"/>
        <w:jc w:val="both"/>
      </w:pPr>
      <w:r>
        <w:rPr>
          <w:rFonts w:ascii="Times New Roman"/>
          <w:b w:val="false"/>
          <w:i w:val="false"/>
          <w:color w:val="000000"/>
          <w:sz w:val="28"/>
        </w:rPr>
        <w:t xml:space="preserve">
      4) истечения срока давности, установленного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5) наличия вступившего в законную силу судебного акта, в котором содержатся выводы о наличии или отсутствии нарушения законодательства Республики Казахстан в области защиты конкуренции в рассматриваемых антимонопольным органом действиях (бездействии).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223 с изменениями, внесенными Законом РК</w:t>
      </w:r>
      <w:r>
        <w:rPr>
          <w:rFonts w:ascii="Times New Roman"/>
          <w:b w:val="false"/>
          <w:i w:val="false"/>
          <w:color w:val="000000"/>
          <w:sz w:val="28"/>
        </w:rPr>
        <w:t xml:space="preserve"> </w:t>
      </w:r>
      <w:r>
        <w:rPr>
          <w:rFonts w:ascii="Times New Roman"/>
          <w:b w:val="false"/>
          <w:i/>
          <w:color w:val="000000"/>
          <w:sz w:val="28"/>
        </w:rPr>
        <w:t xml:space="preserve">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24" w:id="13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224. Решения антимонопольного органа по результатам расследования нарушений законодательства Республики Казахстан в области защиты конкуренции</w:t>
      </w:r>
    </w:p>
    <w:bookmarkEnd w:id="1392"/>
    <w:bookmarkStart w:name="z935" w:id="1393"/>
    <w:p>
      <w:pPr>
        <w:spacing w:after="0"/>
        <w:ind w:left="0"/>
        <w:jc w:val="both"/>
      </w:pPr>
      <w:r>
        <w:rPr>
          <w:rFonts w:ascii="Times New Roman"/>
          <w:b w:val="false"/>
          <w:i w:val="false"/>
          <w:color w:val="000000"/>
          <w:sz w:val="28"/>
        </w:rPr>
        <w:t>
      1. По результатам расследования нарушений законодательства Республики Казахстан в области защиты конкуренции должностное лицо антимонопольного органа готовит заключение, на основании которого антимонопольный орган принимает одно из следующих решений о:</w:t>
      </w:r>
    </w:p>
    <w:bookmarkEnd w:id="1393"/>
    <w:p>
      <w:pPr>
        <w:spacing w:after="0"/>
        <w:ind w:left="0"/>
        <w:jc w:val="both"/>
      </w:pPr>
      <w:r>
        <w:rPr>
          <w:rFonts w:ascii="Times New Roman"/>
          <w:b w:val="false"/>
          <w:i w:val="false"/>
          <w:color w:val="000000"/>
          <w:sz w:val="28"/>
        </w:rPr>
        <w:t>
      1) прекращении расследования нарушения законодательства Республики Казахстан в области защиты конкуренции по основаниям, предусмотренным статьей 223 настоящего Кодекса;</w:t>
      </w:r>
    </w:p>
    <w:p>
      <w:pPr>
        <w:spacing w:after="0"/>
        <w:ind w:left="0"/>
        <w:jc w:val="both"/>
      </w:pPr>
      <w:r>
        <w:rPr>
          <w:rFonts w:ascii="Times New Roman"/>
          <w:b w:val="false"/>
          <w:i w:val="false"/>
          <w:color w:val="000000"/>
          <w:sz w:val="28"/>
        </w:rPr>
        <w:t>
      2) возбуждении дела об административном правонарушении и в случаях, установленных подпунктами 1) и 2) пункта 1 статьи 226 настоящего Кодекса, вынесении предписания;</w:t>
      </w:r>
    </w:p>
    <w:p>
      <w:pPr>
        <w:spacing w:after="0"/>
        <w:ind w:left="0"/>
        <w:jc w:val="both"/>
      </w:pPr>
      <w:r>
        <w:rPr>
          <w:rFonts w:ascii="Times New Roman"/>
          <w:b w:val="false"/>
          <w:i w:val="false"/>
          <w:color w:val="000000"/>
          <w:sz w:val="28"/>
        </w:rPr>
        <w:t>
      3) вынесении предписания об устранении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передаче материалов в правоохранительные органы для производства досудебного расследования.</w:t>
      </w:r>
    </w:p>
    <w:bookmarkStart w:name="z212" w:id="1394"/>
    <w:p>
      <w:pPr>
        <w:spacing w:after="0"/>
        <w:ind w:left="0"/>
        <w:jc w:val="both"/>
      </w:pPr>
      <w:r>
        <w:rPr>
          <w:rFonts w:ascii="Times New Roman"/>
          <w:b w:val="false"/>
          <w:i w:val="false"/>
          <w:color w:val="000000"/>
          <w:sz w:val="28"/>
        </w:rPr>
        <w:t>
      1-1. Проект заключения по результатам расследования нарушений законодательства Республики Казахстан в области защиты конкуренции вручается или направляется письмом с уведомлением объекту расследования в срок не менее чем за тридцать календарных дней до окончания расследования.</w:t>
      </w:r>
    </w:p>
    <w:bookmarkEnd w:id="1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 в редакции Закона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случае обращения объекта расследования в срок не менее чем за двадцать календарных дней до завершения расследования должностное лицо (должностные лица) антимонопольного органа выносит (выносят) на рассмотрение согласительной комиссии проект заключения по результатам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Согласительная комиссия рассматривает проект внесенного заключения в срок не более пяти календарных дней со дня внесения на предмет его полноты и качества приведенных в нем доказательств фактов нарушения законодательства Республики Казахстан в области защиты конкуренции с приглашением на заседание лиц, участвующих в расследовании.</w:t>
      </w:r>
    </w:p>
    <w:p>
      <w:pPr>
        <w:spacing w:after="0"/>
        <w:ind w:left="0"/>
        <w:jc w:val="both"/>
      </w:pPr>
      <w:r>
        <w:rPr>
          <w:rFonts w:ascii="Times New Roman"/>
          <w:b w:val="false"/>
          <w:i w:val="false"/>
          <w:color w:val="000000"/>
          <w:sz w:val="28"/>
        </w:rPr>
        <w:t>
      По результатам рассмотрения проекта заключения согласительная комиссия выносит свои замечания и рекомендации, которые направляются должностному лицу (должностным лицам) для работы.</w:t>
      </w:r>
    </w:p>
    <w:bookmarkStart w:name="z1891" w:id="1395"/>
    <w:p>
      <w:pPr>
        <w:spacing w:after="0"/>
        <w:ind w:left="0"/>
        <w:jc w:val="both"/>
      </w:pPr>
      <w:r>
        <w:rPr>
          <w:rFonts w:ascii="Times New Roman"/>
          <w:b w:val="false"/>
          <w:i w:val="false"/>
          <w:color w:val="000000"/>
          <w:sz w:val="28"/>
        </w:rPr>
        <w:t xml:space="preserve">
      В случае несогласия с замечаниями и рекомендациями согласительной комиссии должностное лицо (должностные лица) формирует (формируют) мотивированное заключение, которое подлежит рассмотрению согласительной комиссией.  </w:t>
      </w:r>
    </w:p>
    <w:bookmarkEnd w:id="1395"/>
    <w:bookmarkStart w:name="z1892" w:id="1396"/>
    <w:p>
      <w:pPr>
        <w:spacing w:after="0"/>
        <w:ind w:left="0"/>
        <w:jc w:val="both"/>
      </w:pPr>
      <w:r>
        <w:rPr>
          <w:rFonts w:ascii="Times New Roman"/>
          <w:b w:val="false"/>
          <w:i w:val="false"/>
          <w:color w:val="000000"/>
          <w:sz w:val="28"/>
        </w:rPr>
        <w:t>
      Течение срока проведения расследования приостанавливается с момента поступления обращения объекта расследования или мотивированного заключения должностного лица (должностных лиц) до вынесения замечаний и рекомендаций согласительной комиссией.</w:t>
      </w:r>
    </w:p>
    <w:bookmarkEnd w:id="1396"/>
    <w:p>
      <w:pPr>
        <w:spacing w:after="0"/>
        <w:ind w:left="0"/>
        <w:jc w:val="both"/>
      </w:pPr>
      <w:r>
        <w:rPr>
          <w:rFonts w:ascii="Times New Roman"/>
          <w:b w:val="false"/>
          <w:i w:val="false"/>
          <w:color w:val="000000"/>
          <w:sz w:val="28"/>
        </w:rPr>
        <w:t>
      Положение, регламент и состав согласительной комиссии, в которой, кроме сотрудников антимонопольного органа, должны быть представлены независимые эксперты, включая со стороны объекта расследования, разрабатываются и утверждаются антимонопольным органом.</w:t>
      </w:r>
    </w:p>
    <w:bookmarkStart w:name="z937" w:id="1397"/>
    <w:p>
      <w:pPr>
        <w:spacing w:after="0"/>
        <w:ind w:left="0"/>
        <w:jc w:val="both"/>
      </w:pPr>
      <w:r>
        <w:rPr>
          <w:rFonts w:ascii="Times New Roman"/>
          <w:b w:val="false"/>
          <w:i w:val="false"/>
          <w:color w:val="000000"/>
          <w:sz w:val="28"/>
        </w:rPr>
        <w:t>
      3. Завершением расследования считается день подписания должностным лицом (должностными лицами) антимонопольного органа заключения по результатам расследования нарушений законодательства Республики Казахстан в области защиты конкуренции.</w:t>
      </w:r>
    </w:p>
    <w:bookmarkEnd w:id="1397"/>
    <w:bookmarkStart w:name="z938" w:id="1398"/>
    <w:p>
      <w:pPr>
        <w:spacing w:after="0"/>
        <w:ind w:left="0"/>
        <w:jc w:val="both"/>
      </w:pPr>
      <w:r>
        <w:rPr>
          <w:rFonts w:ascii="Times New Roman"/>
          <w:b w:val="false"/>
          <w:i w:val="false"/>
          <w:color w:val="000000"/>
          <w:sz w:val="28"/>
        </w:rPr>
        <w:t>
      4. Утверждение заключения по результатам расследования нарушений законодательства Республики Казахстан в области защиты конкуренции оформляется приказом антимонопольного органа в срок не более десяти рабочих дней со дня завершения расследования.</w:t>
      </w:r>
    </w:p>
    <w:bookmarkEnd w:id="1398"/>
    <w:bookmarkStart w:name="z939" w:id="1399"/>
    <w:p>
      <w:pPr>
        <w:spacing w:after="0"/>
        <w:ind w:left="0"/>
        <w:jc w:val="both"/>
      </w:pPr>
      <w:r>
        <w:rPr>
          <w:rFonts w:ascii="Times New Roman"/>
          <w:b w:val="false"/>
          <w:i w:val="false"/>
          <w:color w:val="000000"/>
          <w:sz w:val="28"/>
        </w:rPr>
        <w:t>
      5. Копия приказа об утверждении заключения по результатам расследования не позднее трех рабочих дней со дня его подписания вручается или направляется письмом с уведомлением объекту расследования, с приложением заключения по результатам расследования. Заявитель в те же сроки информируется о принятом решении.</w:t>
      </w:r>
    </w:p>
    <w:bookmarkEnd w:id="1399"/>
    <w:bookmarkStart w:name="z1893" w:id="1400"/>
    <w:p>
      <w:pPr>
        <w:spacing w:after="0"/>
        <w:ind w:left="0"/>
        <w:jc w:val="both"/>
      </w:pPr>
      <w:r>
        <w:rPr>
          <w:rFonts w:ascii="Times New Roman"/>
          <w:b w:val="false"/>
          <w:i w:val="false"/>
          <w:color w:val="000000"/>
          <w:sz w:val="28"/>
        </w:rPr>
        <w:t>
      5-1. В случае, если по результатам расследования вынесено решение о возбуждении дела об административном правонарушении, приказ об утверждении заключения по результатам расследования вступает в силу по истечении десяти рабочих дней с момента его принятия.</w:t>
      </w:r>
    </w:p>
    <w:bookmarkEnd w:id="1400"/>
    <w:bookmarkStart w:name="z1894" w:id="1401"/>
    <w:p>
      <w:pPr>
        <w:spacing w:after="0"/>
        <w:ind w:left="0"/>
        <w:jc w:val="both"/>
      </w:pPr>
      <w:r>
        <w:rPr>
          <w:rFonts w:ascii="Times New Roman"/>
          <w:b w:val="false"/>
          <w:i w:val="false"/>
          <w:color w:val="000000"/>
          <w:sz w:val="28"/>
        </w:rPr>
        <w:t>
      Обжалование приказа об утверждении заключения по результатам расследования приостанавливает течение срока вступления его в силу до рассмотрения жалобы.</w:t>
      </w:r>
    </w:p>
    <w:bookmarkEnd w:id="1401"/>
    <w:bookmarkStart w:name="z940" w:id="1402"/>
    <w:p>
      <w:pPr>
        <w:spacing w:after="0"/>
        <w:ind w:left="0"/>
        <w:jc w:val="both"/>
      </w:pPr>
      <w:r>
        <w:rPr>
          <w:rFonts w:ascii="Times New Roman"/>
          <w:b w:val="false"/>
          <w:i w:val="false"/>
          <w:color w:val="000000"/>
          <w:sz w:val="28"/>
        </w:rPr>
        <w:t>
      6. Дата вступления в силу приказа об утверждении заключения по результатам расследования (принятия решения) считается моментом обнаружения факта совершения административного правонарушения.</w:t>
      </w:r>
    </w:p>
    <w:bookmarkEnd w:id="1402"/>
    <w:bookmarkStart w:name="z941" w:id="1403"/>
    <w:p>
      <w:pPr>
        <w:spacing w:after="0"/>
        <w:ind w:left="0"/>
        <w:jc w:val="both"/>
      </w:pPr>
      <w:r>
        <w:rPr>
          <w:rFonts w:ascii="Times New Roman"/>
          <w:b w:val="false"/>
          <w:i w:val="false"/>
          <w:color w:val="000000"/>
          <w:sz w:val="28"/>
        </w:rPr>
        <w:t>
      7. Приказ об утверждении заключения по результатам расследования может быть обжалован объектом расследования в суд в порядке, установленном Административным процедурно-процессуальным кодексом Республики Казахстан.</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48" w:id="140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21. ПРЕСЕЧЕНИЕ НАРУШЕНИЙ ЗАКОНОДАТЕЛЬСТВА РЕСПУБЛИКИ КАЗАХСТАН В ОБЛАСТИ ЗАЩИТЫ КОНКУРЕНЦИИ И ПЕРЕСМОТР ПРЕДПИСАНИЙ АНТИМОНОПОЛЬНОГО ОРГАНА</w:t>
      </w:r>
    </w:p>
    <w:bookmarkEnd w:id="1404"/>
    <w:bookmarkStart w:name="z225" w:id="140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225. Основания и порядок определения монопольного дохода</w:t>
      </w:r>
    </w:p>
    <w:bookmarkEnd w:id="1405"/>
    <w:bookmarkStart w:name="z942" w:id="1406"/>
    <w:p>
      <w:pPr>
        <w:spacing w:after="0"/>
        <w:ind w:left="0"/>
        <w:jc w:val="both"/>
      </w:pPr>
      <w:r>
        <w:rPr>
          <w:rFonts w:ascii="Times New Roman"/>
          <w:b w:val="false"/>
          <w:i w:val="false"/>
          <w:color w:val="000000"/>
          <w:sz w:val="28"/>
        </w:rPr>
        <w:t>
      1. Доход, полученный субъектом рынка в результате осуществления монополистической деятельности, ограниченной настоящим Кодексом, является монопольным доходом.</w:t>
      </w:r>
    </w:p>
    <w:bookmarkEnd w:id="1406"/>
    <w:bookmarkStart w:name="z943" w:id="1407"/>
    <w:p>
      <w:pPr>
        <w:spacing w:after="0"/>
        <w:ind w:left="0"/>
        <w:jc w:val="both"/>
      </w:pPr>
      <w:r>
        <w:rPr>
          <w:rFonts w:ascii="Times New Roman"/>
          <w:b w:val="false"/>
          <w:i w:val="false"/>
          <w:color w:val="000000"/>
          <w:sz w:val="28"/>
        </w:rPr>
        <w:t>
      2. Монопольный доход может быть получен субъектом рынка в результате:</w:t>
      </w:r>
    </w:p>
    <w:bookmarkEnd w:id="1407"/>
    <w:p>
      <w:pPr>
        <w:spacing w:after="0"/>
        <w:ind w:left="0"/>
        <w:jc w:val="both"/>
      </w:pPr>
      <w:r>
        <w:rPr>
          <w:rFonts w:ascii="Times New Roman"/>
          <w:b w:val="false"/>
          <w:i w:val="false"/>
          <w:color w:val="000000"/>
          <w:sz w:val="28"/>
        </w:rPr>
        <w:t>
      1) совершения антиконкурентного соглашения или согласованных действий субъектов рынка;</w:t>
      </w:r>
    </w:p>
    <w:p>
      <w:pPr>
        <w:spacing w:after="0"/>
        <w:ind w:left="0"/>
        <w:jc w:val="both"/>
      </w:pPr>
      <w:r>
        <w:rPr>
          <w:rFonts w:ascii="Times New Roman"/>
          <w:b w:val="false"/>
          <w:i w:val="false"/>
          <w:color w:val="000000"/>
          <w:sz w:val="28"/>
        </w:rPr>
        <w:t>
      2) злоупотребления субъектом рынка своим доминирующим или монопольным положением.</w:t>
      </w:r>
    </w:p>
    <w:bookmarkStart w:name="z944" w:id="1408"/>
    <w:p>
      <w:pPr>
        <w:spacing w:after="0"/>
        <w:ind w:left="0"/>
        <w:jc w:val="both"/>
      </w:pPr>
      <w:r>
        <w:rPr>
          <w:rFonts w:ascii="Times New Roman"/>
          <w:b w:val="false"/>
          <w:i w:val="false"/>
          <w:color w:val="000000"/>
          <w:sz w:val="28"/>
        </w:rPr>
        <w:t>
      3. Монопольный доход определяется с момента осуществления субъектом рынка действий, указанных в пункте 2 настоящей статьи, до момента прекращения субъектом рынка данных действий.</w:t>
      </w:r>
    </w:p>
    <w:bookmarkEnd w:id="1408"/>
    <w:bookmarkStart w:name="z945" w:id="1409"/>
    <w:p>
      <w:pPr>
        <w:spacing w:after="0"/>
        <w:ind w:left="0"/>
        <w:jc w:val="both"/>
      </w:pPr>
      <w:r>
        <w:rPr>
          <w:rFonts w:ascii="Times New Roman"/>
          <w:b w:val="false"/>
          <w:i w:val="false"/>
          <w:color w:val="000000"/>
          <w:sz w:val="28"/>
        </w:rPr>
        <w:t>
      4. Монопольный доход определяется при:</w:t>
      </w:r>
    </w:p>
    <w:bookmarkEnd w:id="1409"/>
    <w:p>
      <w:pPr>
        <w:spacing w:after="0"/>
        <w:ind w:left="0"/>
        <w:jc w:val="both"/>
      </w:pPr>
      <w:r>
        <w:rPr>
          <w:rFonts w:ascii="Times New Roman"/>
          <w:b w:val="false"/>
          <w:i w:val="false"/>
          <w:color w:val="000000"/>
          <w:sz w:val="28"/>
        </w:rPr>
        <w:t>
      1) установлении субъектом рынка, занимающим доминирующее или монопольное положение, монопольно высоких цен – как разница между доходом, полученным при применении монопольно высокой цены, и доходом, рассчитанным на основании цены, определенной в соответствии с положениями статьи 175 настоящего Кодекса;</w:t>
      </w:r>
    </w:p>
    <w:p>
      <w:pPr>
        <w:spacing w:after="0"/>
        <w:ind w:left="0"/>
        <w:jc w:val="both"/>
      </w:pPr>
      <w:r>
        <w:rPr>
          <w:rFonts w:ascii="Times New Roman"/>
          <w:b w:val="false"/>
          <w:i w:val="false"/>
          <w:color w:val="000000"/>
          <w:sz w:val="28"/>
        </w:rPr>
        <w:t>
      2) установлении субъектом рынка, занимающим доминирующее или монопольное положение, монопольно низкой цены – как дополнительный доход, полученный субъектом рынка, занимающим доминирующее положение, в результате увеличения объемов реализации за счет устранения конкурентов с товарного рынка;</w:t>
      </w:r>
    </w:p>
    <w:p>
      <w:pPr>
        <w:spacing w:after="0"/>
        <w:ind w:left="0"/>
        <w:jc w:val="both"/>
      </w:pPr>
      <w:r>
        <w:rPr>
          <w:rFonts w:ascii="Times New Roman"/>
          <w:b w:val="false"/>
          <w:i w:val="false"/>
          <w:color w:val="000000"/>
          <w:sz w:val="28"/>
        </w:rPr>
        <w:t>
      3) установлении субъектом рынка, занимающим монопсоническое положение, монопсонически низкой цены – как разница между затратами данного субъекта рынка на покупку товара по цене, определенной на основании необходимых субъекту рынка, реализующему товар, расходов на производство и реализацию такого товара и прибыли, и затратами, сложившимися при покупке товаров по монопсонически низким ценам;</w:t>
      </w:r>
    </w:p>
    <w:p>
      <w:pPr>
        <w:spacing w:after="0"/>
        <w:ind w:left="0"/>
        <w:jc w:val="both"/>
      </w:pPr>
      <w:r>
        <w:rPr>
          <w:rFonts w:ascii="Times New Roman"/>
          <w:b w:val="false"/>
          <w:i w:val="false"/>
          <w:color w:val="000000"/>
          <w:sz w:val="28"/>
        </w:rPr>
        <w:t>
      4) совершении субъектом рынка антиконкурентных соглашений или согласованных действий как весь доход, полученный от данных действий, за вычетом обоснованных расходов, необходимых для производства и (или) реализации товара, и фактически уплаченных налогов.</w:t>
      </w:r>
    </w:p>
    <w:bookmarkStart w:name="z946" w:id="1410"/>
    <w:p>
      <w:pPr>
        <w:spacing w:after="0"/>
        <w:ind w:left="0"/>
        <w:jc w:val="both"/>
      </w:pPr>
      <w:r>
        <w:rPr>
          <w:rFonts w:ascii="Times New Roman"/>
          <w:b w:val="false"/>
          <w:i w:val="false"/>
          <w:color w:val="000000"/>
          <w:sz w:val="28"/>
        </w:rPr>
        <w:t xml:space="preserve">
      5. Изъятие монопольного дохода производится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410"/>
    <w:bookmarkStart w:name="z226" w:id="14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226. Меры антимонопольного реагирования</w:t>
      </w:r>
    </w:p>
    <w:bookmarkEnd w:id="1411"/>
    <w:bookmarkStart w:name="z947" w:id="1412"/>
    <w:p>
      <w:pPr>
        <w:spacing w:after="0"/>
        <w:ind w:left="0"/>
        <w:jc w:val="both"/>
      </w:pPr>
      <w:r>
        <w:rPr>
          <w:rFonts w:ascii="Times New Roman"/>
          <w:b w:val="false"/>
          <w:i w:val="false"/>
          <w:color w:val="000000"/>
          <w:sz w:val="28"/>
        </w:rPr>
        <w:t>
      1. В соответствии с установленными полномочиями антимонопольный орган вправе:</w:t>
      </w:r>
    </w:p>
    <w:bookmarkEnd w:id="1412"/>
    <w:p>
      <w:pPr>
        <w:spacing w:after="0"/>
        <w:ind w:left="0"/>
        <w:jc w:val="both"/>
      </w:pPr>
      <w:r>
        <w:rPr>
          <w:rFonts w:ascii="Times New Roman"/>
          <w:b w:val="false"/>
          <w:i w:val="false"/>
          <w:color w:val="000000"/>
          <w:sz w:val="28"/>
        </w:rPr>
        <w:t>
      1) давать субъектам рынка обязательные для исполнения предписания о:</w:t>
      </w:r>
    </w:p>
    <w:p>
      <w:pPr>
        <w:spacing w:after="0"/>
        <w:ind w:left="0"/>
        <w:jc w:val="both"/>
      </w:pPr>
      <w:r>
        <w:rPr>
          <w:rFonts w:ascii="Times New Roman"/>
          <w:b w:val="false"/>
          <w:i w:val="false"/>
          <w:color w:val="000000"/>
          <w:sz w:val="28"/>
        </w:rPr>
        <w:t>
      прекращении нарушения норм настоящего Кодекса и (или) устранении его последствий;</w:t>
      </w:r>
    </w:p>
    <w:p>
      <w:pPr>
        <w:spacing w:after="0"/>
        <w:ind w:left="0"/>
        <w:jc w:val="both"/>
      </w:pPr>
      <w:r>
        <w:rPr>
          <w:rFonts w:ascii="Times New Roman"/>
          <w:b w:val="false"/>
          <w:i w:val="false"/>
          <w:color w:val="000000"/>
          <w:sz w:val="28"/>
        </w:rPr>
        <w:t>
      восстановлении первоначального положения;</w:t>
      </w:r>
    </w:p>
    <w:p>
      <w:pPr>
        <w:spacing w:after="0"/>
        <w:ind w:left="0"/>
        <w:jc w:val="both"/>
      </w:pPr>
      <w:r>
        <w:rPr>
          <w:rFonts w:ascii="Times New Roman"/>
          <w:b w:val="false"/>
          <w:i w:val="false"/>
          <w:color w:val="000000"/>
          <w:sz w:val="28"/>
        </w:rPr>
        <w:t>
      расторжении или изменении договоров, противоречащих настоящему Кодексу;</w:t>
      </w:r>
    </w:p>
    <w:p>
      <w:pPr>
        <w:spacing w:after="0"/>
        <w:ind w:left="0"/>
        <w:jc w:val="both"/>
      </w:pPr>
      <w:r>
        <w:rPr>
          <w:rFonts w:ascii="Times New Roman"/>
          <w:b w:val="false"/>
          <w:i w:val="false"/>
          <w:color w:val="000000"/>
          <w:sz w:val="28"/>
        </w:rPr>
        <w:t>
      необходимости отмены сделок путем расторжения или признания их недействительными при регулировании экономической концентрации;</w:t>
      </w:r>
    </w:p>
    <w:p>
      <w:pPr>
        <w:spacing w:after="0"/>
        <w:ind w:left="0"/>
        <w:jc w:val="both"/>
      </w:pPr>
      <w:r>
        <w:rPr>
          <w:rFonts w:ascii="Times New Roman"/>
          <w:b w:val="false"/>
          <w:i w:val="false"/>
          <w:color w:val="000000"/>
          <w:sz w:val="28"/>
        </w:rPr>
        <w:t>
      2) давать государственным, местным исполнительным органам, организациям, наделенным государством функциями регулирования деятельности субъектов рынка, обязательные для исполнения предписания об отмене или изменении принятых ими актов, устранении нарушений, а также расторжении, отмене или изменении заключенных ими соглашений и сделок, противоречащих настоящему Кодексу, и совершении действий, направленных на обеспечение конкуренции;</w:t>
      </w:r>
    </w:p>
    <w:p>
      <w:pPr>
        <w:spacing w:after="0"/>
        <w:ind w:left="0"/>
        <w:jc w:val="both"/>
      </w:pPr>
      <w:r>
        <w:rPr>
          <w:rFonts w:ascii="Times New Roman"/>
          <w:b w:val="false"/>
          <w:i w:val="false"/>
          <w:color w:val="000000"/>
          <w:sz w:val="28"/>
        </w:rPr>
        <w:t xml:space="preserve">
      3) рассматривать дела об административных правонарушениях в области защиты конкуренции и ограничения монополистической деятельности и налагать административные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4) обращаться в суд с исками и заявлениями, а также участвовать в процессах при рассмотрении судами дел, связанных с применением и нарушением законодательства Республики Казахстан в области защиты конкуренции.</w:t>
      </w:r>
    </w:p>
    <w:bookmarkStart w:name="z948" w:id="1413"/>
    <w:p>
      <w:pPr>
        <w:spacing w:after="0"/>
        <w:ind w:left="0"/>
        <w:jc w:val="both"/>
      </w:pPr>
      <w:r>
        <w:rPr>
          <w:rFonts w:ascii="Times New Roman"/>
          <w:b w:val="false"/>
          <w:i w:val="false"/>
          <w:color w:val="000000"/>
          <w:sz w:val="28"/>
        </w:rPr>
        <w:t>
      2. При нарушении норм настоящего Кодекса субъекты рынка, государственные органы, местные исполнительные органы обязаны:</w:t>
      </w:r>
    </w:p>
    <w:bookmarkEnd w:id="1413"/>
    <w:p>
      <w:pPr>
        <w:spacing w:after="0"/>
        <w:ind w:left="0"/>
        <w:jc w:val="both"/>
      </w:pPr>
      <w:r>
        <w:rPr>
          <w:rFonts w:ascii="Times New Roman"/>
          <w:b w:val="false"/>
          <w:i w:val="false"/>
          <w:color w:val="000000"/>
          <w:sz w:val="28"/>
        </w:rPr>
        <w:t>
      1) в соответствии с предписаниями антимонопольного органа прекратить нарушение и устранить его последствия, восстановить первоначальное положение, расторгнуть договор, заключить договор с другим субъектом рынка или внести в него изменения, отменить акт, признанный антимонопольным органом не соответствующим законодательству Республики Казахстан в области защиты конкуренции, выполнить иные действия, предусмотренные предписанием;</w:t>
      </w:r>
    </w:p>
    <w:p>
      <w:pPr>
        <w:spacing w:after="0"/>
        <w:ind w:left="0"/>
        <w:jc w:val="both"/>
      </w:pPr>
      <w:r>
        <w:rPr>
          <w:rFonts w:ascii="Times New Roman"/>
          <w:b w:val="false"/>
          <w:i w:val="false"/>
          <w:color w:val="000000"/>
          <w:sz w:val="28"/>
        </w:rPr>
        <w:t>
      2) возместить причиненные убытки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xml:space="preserve">
      3) исполнить постановление антимонопольного органа о наложении административного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Start w:name="z949" w:id="1414"/>
    <w:p>
      <w:pPr>
        <w:spacing w:after="0"/>
        <w:ind w:left="0"/>
        <w:jc w:val="both"/>
      </w:pPr>
      <w:r>
        <w:rPr>
          <w:rFonts w:ascii="Times New Roman"/>
          <w:b w:val="false"/>
          <w:i w:val="false"/>
          <w:color w:val="000000"/>
          <w:sz w:val="28"/>
        </w:rPr>
        <w:t>
      3. Предписание подлежит исполнению в установленный антимонопольным органом разумный срок.</w:t>
      </w:r>
    </w:p>
    <w:bookmarkEnd w:id="1414"/>
    <w:p>
      <w:pPr>
        <w:spacing w:after="0"/>
        <w:ind w:left="0"/>
        <w:jc w:val="both"/>
      </w:pPr>
      <w:r>
        <w:rPr>
          <w:rFonts w:ascii="Times New Roman"/>
          <w:b w:val="false"/>
          <w:i w:val="false"/>
          <w:color w:val="000000"/>
          <w:sz w:val="28"/>
        </w:rPr>
        <w:t>
      Антимонопольный орган осуществляет контроль за исполнением выданных предписаний.</w:t>
      </w:r>
    </w:p>
    <w:p>
      <w:pPr>
        <w:spacing w:after="0"/>
        <w:ind w:left="0"/>
        <w:jc w:val="both"/>
      </w:pPr>
      <w:r>
        <w:rPr>
          <w:rFonts w:ascii="Times New Roman"/>
          <w:b w:val="false"/>
          <w:i w:val="false"/>
          <w:color w:val="000000"/>
          <w:sz w:val="28"/>
        </w:rPr>
        <w:t>
      В случае неисполнения предписания антимонопольный орган вправе обратиться в суд с иском о понуждении субъекта рынка, государственного органа, местного исполнительного органа исполнить предписание антимонопольного органа.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226 с изменениями, внесенными законами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27" w:id="141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227. Требования к оформлению предписания</w:t>
      </w:r>
    </w:p>
    <w:bookmarkEnd w:id="1415"/>
    <w:p>
      <w:pPr>
        <w:spacing w:after="0"/>
        <w:ind w:left="0"/>
        <w:jc w:val="both"/>
      </w:pPr>
      <w:r>
        <w:rPr>
          <w:rFonts w:ascii="Times New Roman"/>
          <w:b w:val="false"/>
          <w:i w:val="false"/>
          <w:color w:val="000000"/>
          <w:sz w:val="28"/>
        </w:rPr>
        <w:t>
      Предписание оформляется на бланке строгой отчетности антимонопольного органа и должно содержать:</w:t>
      </w:r>
    </w:p>
    <w:p>
      <w:pPr>
        <w:spacing w:after="0"/>
        <w:ind w:left="0"/>
        <w:jc w:val="both"/>
      </w:pPr>
      <w:r>
        <w:rPr>
          <w:rFonts w:ascii="Times New Roman"/>
          <w:b w:val="false"/>
          <w:i w:val="false"/>
          <w:color w:val="000000"/>
          <w:sz w:val="28"/>
        </w:rPr>
        <w:t>
      1) наименование субъекта рынка и (или) государственного органа, и (или) местного исполнительного органа, в отношении которого (которых) составляется предписание, или их должностных лиц;</w:t>
      </w:r>
    </w:p>
    <w:p>
      <w:pPr>
        <w:spacing w:after="0"/>
        <w:ind w:left="0"/>
        <w:jc w:val="both"/>
      </w:pPr>
      <w:r>
        <w:rPr>
          <w:rFonts w:ascii="Times New Roman"/>
          <w:b w:val="false"/>
          <w:i w:val="false"/>
          <w:color w:val="000000"/>
          <w:sz w:val="28"/>
        </w:rPr>
        <w:t>
      2) описание установленного факта (фактов) нарушения законодательства Республики Казахстан в области защиты конкуренции, а также нормы права, которые были нарушены субъектом рынка либо государственным органом или местным исполнительным органом, или их должностными лицами;</w:t>
      </w:r>
    </w:p>
    <w:p>
      <w:pPr>
        <w:spacing w:after="0"/>
        <w:ind w:left="0"/>
        <w:jc w:val="both"/>
      </w:pPr>
      <w:r>
        <w:rPr>
          <w:rFonts w:ascii="Times New Roman"/>
          <w:b w:val="false"/>
          <w:i w:val="false"/>
          <w:color w:val="000000"/>
          <w:sz w:val="28"/>
        </w:rPr>
        <w:t>
      3) действия, которые должен (должны) совершить субъект рынка и (или) государственный орган, и (или) местный исполнительный орган или их должностные лица для устранения нарушения законодательства Республики Казахстан в области защиты конкуренции (или от совершения которого (которых) должен (должны) воздержаться);</w:t>
      </w:r>
    </w:p>
    <w:p>
      <w:pPr>
        <w:spacing w:after="0"/>
        <w:ind w:left="0"/>
        <w:jc w:val="both"/>
      </w:pPr>
      <w:r>
        <w:rPr>
          <w:rFonts w:ascii="Times New Roman"/>
          <w:b w:val="false"/>
          <w:i w:val="false"/>
          <w:color w:val="000000"/>
          <w:sz w:val="28"/>
        </w:rPr>
        <w:t>
      4) срок исполнения предписания;</w:t>
      </w:r>
    </w:p>
    <w:p>
      <w:pPr>
        <w:spacing w:after="0"/>
        <w:ind w:left="0"/>
        <w:jc w:val="both"/>
      </w:pPr>
      <w:r>
        <w:rPr>
          <w:rFonts w:ascii="Times New Roman"/>
          <w:b w:val="false"/>
          <w:i w:val="false"/>
          <w:color w:val="000000"/>
          <w:sz w:val="28"/>
        </w:rPr>
        <w:t>
      5) срок предоставления информации об исполнении предписания;</w:t>
      </w:r>
    </w:p>
    <w:p>
      <w:pPr>
        <w:spacing w:after="0"/>
        <w:ind w:left="0"/>
        <w:jc w:val="both"/>
      </w:pPr>
      <w:r>
        <w:rPr>
          <w:rFonts w:ascii="Times New Roman"/>
          <w:b w:val="false"/>
          <w:i w:val="false"/>
          <w:color w:val="000000"/>
          <w:sz w:val="28"/>
        </w:rPr>
        <w:t>
      6) подпись лица, уполномоченного подписывать предписание;</w:t>
      </w:r>
    </w:p>
    <w:p>
      <w:pPr>
        <w:spacing w:after="0"/>
        <w:ind w:left="0"/>
        <w:jc w:val="both"/>
      </w:pPr>
      <w:r>
        <w:rPr>
          <w:rFonts w:ascii="Times New Roman"/>
          <w:b w:val="false"/>
          <w:i w:val="false"/>
          <w:color w:val="000000"/>
          <w:sz w:val="28"/>
        </w:rPr>
        <w:t xml:space="preserve">
      7) гербовая печать антимонопольного органа. </w:t>
      </w:r>
    </w:p>
    <w:bookmarkStart w:name="z228" w:id="14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228. Пересмотр предписаний антимонопольного органа</w:t>
      </w:r>
    </w:p>
    <w:bookmarkEnd w:id="1416"/>
    <w:bookmarkStart w:name="z950" w:id="1417"/>
    <w:p>
      <w:pPr>
        <w:spacing w:after="0"/>
        <w:ind w:left="0"/>
        <w:jc w:val="both"/>
      </w:pPr>
      <w:r>
        <w:rPr>
          <w:rFonts w:ascii="Times New Roman"/>
          <w:b w:val="false"/>
          <w:i w:val="false"/>
          <w:color w:val="000000"/>
          <w:sz w:val="28"/>
        </w:rPr>
        <w:t>
      1. Антимонопольный орган по собственной инициативе либо заявлению заинтересованного лица может пересмотреть предписание (свое или территориального подразделения) в случаях:</w:t>
      </w:r>
    </w:p>
    <w:bookmarkEnd w:id="1417"/>
    <w:p>
      <w:pPr>
        <w:spacing w:after="0"/>
        <w:ind w:left="0"/>
        <w:jc w:val="both"/>
      </w:pPr>
      <w:r>
        <w:rPr>
          <w:rFonts w:ascii="Times New Roman"/>
          <w:b w:val="false"/>
          <w:i w:val="false"/>
          <w:color w:val="000000"/>
          <w:sz w:val="28"/>
        </w:rPr>
        <w:t>
      1) если существенные обстоятельства не были и не могли быть известны антимонопольному органу, что привело к вынесению незаконного или необоснованного предписания;</w:t>
      </w:r>
    </w:p>
    <w:p>
      <w:pPr>
        <w:spacing w:after="0"/>
        <w:ind w:left="0"/>
        <w:jc w:val="both"/>
      </w:pPr>
      <w:r>
        <w:rPr>
          <w:rFonts w:ascii="Times New Roman"/>
          <w:b w:val="false"/>
          <w:i w:val="false"/>
          <w:color w:val="000000"/>
          <w:sz w:val="28"/>
        </w:rPr>
        <w:t>
      2) если предписание было вынесено на основании недостоверной информации, что привело к вынесению незаконного или необоснованного предписания;</w:t>
      </w:r>
    </w:p>
    <w:p>
      <w:pPr>
        <w:spacing w:after="0"/>
        <w:ind w:left="0"/>
        <w:jc w:val="both"/>
      </w:pPr>
      <w:r>
        <w:rPr>
          <w:rFonts w:ascii="Times New Roman"/>
          <w:b w:val="false"/>
          <w:i w:val="false"/>
          <w:color w:val="000000"/>
          <w:sz w:val="28"/>
        </w:rPr>
        <w:t>
      3) если предписание было вынесено с нарушением норм законодательства Республики Казахстан;</w:t>
      </w:r>
    </w:p>
    <w:p>
      <w:pPr>
        <w:spacing w:after="0"/>
        <w:ind w:left="0"/>
        <w:jc w:val="both"/>
      </w:pPr>
      <w:r>
        <w:rPr>
          <w:rFonts w:ascii="Times New Roman"/>
          <w:b w:val="false"/>
          <w:i w:val="false"/>
          <w:color w:val="000000"/>
          <w:sz w:val="28"/>
        </w:rPr>
        <w:t>
      4) исправления допущенной в предписании описки или явной арифметической ошибки.</w:t>
      </w:r>
    </w:p>
    <w:p>
      <w:pPr>
        <w:spacing w:after="0"/>
        <w:ind w:left="0"/>
        <w:jc w:val="both"/>
      </w:pPr>
      <w:r>
        <w:rPr>
          <w:rFonts w:ascii="Times New Roman"/>
          <w:b w:val="false"/>
          <w:i w:val="false"/>
          <w:color w:val="000000"/>
          <w:sz w:val="28"/>
        </w:rPr>
        <w:t>
      Антимонопольный орган может приостановить выполнение своего предписания до окончания его пересмотра, о чем письменно уведомляются лица, принимающие участие в деле.</w:t>
      </w:r>
    </w:p>
    <w:bookmarkStart w:name="z951" w:id="1418"/>
    <w:p>
      <w:pPr>
        <w:spacing w:after="0"/>
        <w:ind w:left="0"/>
        <w:jc w:val="both"/>
      </w:pPr>
      <w:r>
        <w:rPr>
          <w:rFonts w:ascii="Times New Roman"/>
          <w:b w:val="false"/>
          <w:i w:val="false"/>
          <w:color w:val="000000"/>
          <w:sz w:val="28"/>
        </w:rPr>
        <w:t>
      2. По результатам пересмотра антимонопольный орган может:</w:t>
      </w:r>
    </w:p>
    <w:bookmarkEnd w:id="1418"/>
    <w:p>
      <w:pPr>
        <w:spacing w:after="0"/>
        <w:ind w:left="0"/>
        <w:jc w:val="both"/>
      </w:pPr>
      <w:r>
        <w:rPr>
          <w:rFonts w:ascii="Times New Roman"/>
          <w:b w:val="false"/>
          <w:i w:val="false"/>
          <w:color w:val="000000"/>
          <w:sz w:val="28"/>
        </w:rPr>
        <w:t>
      1) оставить предписание без изменений;</w:t>
      </w:r>
    </w:p>
    <w:p>
      <w:pPr>
        <w:spacing w:after="0"/>
        <w:ind w:left="0"/>
        <w:jc w:val="both"/>
      </w:pPr>
      <w:r>
        <w:rPr>
          <w:rFonts w:ascii="Times New Roman"/>
          <w:b w:val="false"/>
          <w:i w:val="false"/>
          <w:color w:val="000000"/>
          <w:sz w:val="28"/>
        </w:rPr>
        <w:t>
      2) изменить предписание;</w:t>
      </w:r>
    </w:p>
    <w:p>
      <w:pPr>
        <w:spacing w:after="0"/>
        <w:ind w:left="0"/>
        <w:jc w:val="both"/>
      </w:pPr>
      <w:r>
        <w:rPr>
          <w:rFonts w:ascii="Times New Roman"/>
          <w:b w:val="false"/>
          <w:i w:val="false"/>
          <w:color w:val="000000"/>
          <w:sz w:val="28"/>
        </w:rPr>
        <w:t>
      3) отменить предписание;</w:t>
      </w:r>
    </w:p>
    <w:p>
      <w:pPr>
        <w:spacing w:after="0"/>
        <w:ind w:left="0"/>
        <w:jc w:val="both"/>
      </w:pPr>
      <w:r>
        <w:rPr>
          <w:rFonts w:ascii="Times New Roman"/>
          <w:b w:val="false"/>
          <w:i w:val="false"/>
          <w:color w:val="000000"/>
          <w:sz w:val="28"/>
        </w:rPr>
        <w:t>
      4) вынести новое предписание.</w:t>
      </w:r>
    </w:p>
    <w:p>
      <w:pPr>
        <w:spacing w:after="0"/>
        <w:ind w:left="0"/>
        <w:jc w:val="both"/>
      </w:pPr>
      <w:r>
        <w:rPr>
          <w:rFonts w:ascii="Times New Roman"/>
          <w:b w:val="false"/>
          <w:i w:val="false"/>
          <w:color w:val="000000"/>
          <w:sz w:val="28"/>
        </w:rPr>
        <w:t>
      3. При пересмотре предписания по заявлению заинтересованного лица антимонопольный орган не вправе ухудшить положение лица, подавшего заявление (жалобу), или лица, в интересах которого она была подана.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228 с изменением, внесенным Законом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w:t>
      </w:r>
    </w:p>
    <w:bookmarkStart w:name="z229" w:id="141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229. Проверка предписаний территориальных подразделений антимонопольного органа</w:t>
      </w:r>
    </w:p>
    <w:bookmarkEnd w:id="14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229 с изменением, внесенным Законом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w:t>
      </w:r>
    </w:p>
    <w:p>
      <w:pPr>
        <w:spacing w:after="0"/>
        <w:ind w:left="0"/>
        <w:jc w:val="both"/>
      </w:pPr>
      <w:r>
        <w:rPr>
          <w:rFonts w:ascii="Times New Roman"/>
          <w:b w:val="false"/>
          <w:i w:val="false"/>
          <w:color w:val="000000"/>
          <w:sz w:val="28"/>
        </w:rPr>
        <w:t>
       Предписания, принятые территориальными подразделениями антимонопольного органа, могут быть проверены по заявлениям субъектов рынка или инициативе вышестоящего антимонопольного органа.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229 с изменениями, внесенными Законом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w:t>
      </w:r>
    </w:p>
    <w:bookmarkStart w:name="z230" w:id="14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230. Обжалование предписаний антимонопольного органа</w:t>
      </w:r>
    </w:p>
    <w:bookmarkEnd w:id="1420"/>
    <w:bookmarkStart w:name="z952" w:id="1421"/>
    <w:p>
      <w:pPr>
        <w:spacing w:after="0"/>
        <w:ind w:left="0"/>
        <w:jc w:val="both"/>
      </w:pPr>
      <w:r>
        <w:rPr>
          <w:rFonts w:ascii="Times New Roman"/>
          <w:b w:val="false"/>
          <w:i w:val="false"/>
          <w:color w:val="000000"/>
          <w:sz w:val="28"/>
        </w:rPr>
        <w:t>
      1. Предписания антимонопольного органа могут быть обжалованы в суд в порядке, установленном законодательством Республики Казахстан.</w:t>
      </w:r>
    </w:p>
    <w:bookmarkEnd w:id="1421"/>
    <w:bookmarkStart w:name="z953" w:id="1422"/>
    <w:p>
      <w:pPr>
        <w:spacing w:after="0"/>
        <w:ind w:left="0"/>
        <w:jc w:val="both"/>
      </w:pPr>
      <w:r>
        <w:rPr>
          <w:rFonts w:ascii="Times New Roman"/>
          <w:b w:val="false"/>
          <w:i w:val="false"/>
          <w:color w:val="000000"/>
          <w:sz w:val="28"/>
        </w:rPr>
        <w:t>
      2. Основаниями для обжалования в антимонопольный орган предписаний территориального подразделения являются:</w:t>
      </w:r>
    </w:p>
    <w:bookmarkEnd w:id="1422"/>
    <w:p>
      <w:pPr>
        <w:spacing w:after="0"/>
        <w:ind w:left="0"/>
        <w:jc w:val="both"/>
      </w:pPr>
      <w:r>
        <w:rPr>
          <w:rFonts w:ascii="Times New Roman"/>
          <w:b w:val="false"/>
          <w:i w:val="false"/>
          <w:color w:val="000000"/>
          <w:sz w:val="28"/>
        </w:rPr>
        <w:t>
      1) неполное выяснение обстоятельств, имеющих значение для дела;</w:t>
      </w:r>
    </w:p>
    <w:p>
      <w:pPr>
        <w:spacing w:after="0"/>
        <w:ind w:left="0"/>
        <w:jc w:val="both"/>
      </w:pPr>
      <w:r>
        <w:rPr>
          <w:rFonts w:ascii="Times New Roman"/>
          <w:b w:val="false"/>
          <w:i w:val="false"/>
          <w:color w:val="000000"/>
          <w:sz w:val="28"/>
        </w:rPr>
        <w:t>
      2) недоказанность обстоятельств, имеющих значение для дела и признанных установленными;</w:t>
      </w:r>
    </w:p>
    <w:p>
      <w:pPr>
        <w:spacing w:after="0"/>
        <w:ind w:left="0"/>
        <w:jc w:val="both"/>
      </w:pPr>
      <w:r>
        <w:rPr>
          <w:rFonts w:ascii="Times New Roman"/>
          <w:b w:val="false"/>
          <w:i w:val="false"/>
          <w:color w:val="000000"/>
          <w:sz w:val="28"/>
        </w:rPr>
        <w:t>
      3) несоответствие выводов, изложенных в решении, обстоятельствам дела;</w:t>
      </w:r>
    </w:p>
    <w:p>
      <w:pPr>
        <w:spacing w:after="0"/>
        <w:ind w:left="0"/>
        <w:jc w:val="both"/>
      </w:pPr>
      <w:r>
        <w:rPr>
          <w:rFonts w:ascii="Times New Roman"/>
          <w:b w:val="false"/>
          <w:i w:val="false"/>
          <w:color w:val="000000"/>
          <w:sz w:val="28"/>
        </w:rPr>
        <w:t>
      4) нарушение или неправильное применение норм законодательства Республики Казахстан.</w:t>
      </w:r>
    </w:p>
    <w:bookmarkStart w:name="z954" w:id="1423"/>
    <w:p>
      <w:pPr>
        <w:spacing w:after="0"/>
        <w:ind w:left="0"/>
        <w:jc w:val="both"/>
      </w:pPr>
      <w:r>
        <w:rPr>
          <w:rFonts w:ascii="Times New Roman"/>
          <w:b w:val="false"/>
          <w:i w:val="false"/>
          <w:color w:val="000000"/>
          <w:sz w:val="28"/>
        </w:rPr>
        <w:t>
      3. Предписание территориального подразделения антимонопольного органа может быть обжаловано субъектом рынка в течение трех месяцев со дня, когда оно было вручено субъекту рынка, в порядке, установленном законами Республики Казахстан.</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230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31" w:id="142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231. Принудительное разделение или выделение в случаях злоупотребления доминирующим или монопольным положением</w:t>
      </w:r>
    </w:p>
    <w:bookmarkEnd w:id="1424"/>
    <w:bookmarkStart w:name="z955" w:id="1425"/>
    <w:p>
      <w:pPr>
        <w:spacing w:after="0"/>
        <w:ind w:left="0"/>
        <w:jc w:val="both"/>
      </w:pPr>
      <w:r>
        <w:rPr>
          <w:rFonts w:ascii="Times New Roman"/>
          <w:b w:val="false"/>
          <w:i w:val="false"/>
          <w:color w:val="000000"/>
          <w:sz w:val="28"/>
        </w:rPr>
        <w:t>
      1. В случае, если субъект рынка, занимающий доминирующее или монопольное положение, дважды в течение одного календарного года привлекался к административной ответственности за нарушения, предусмотренные статьей 174 настоящего Кодекса, и продолжает совершать действия, ограничивающие конкуренцию, антимонопольный орган в целях развития конкуренции вправе обратиться в суд с иском о принудительном разделении данного субъекта рынка или выделении из его состава на базе его структурных подразделений одного или нескольких юридических лиц.</w:t>
      </w:r>
    </w:p>
    <w:bookmarkEnd w:id="1425"/>
    <w:bookmarkStart w:name="z956" w:id="1426"/>
    <w:p>
      <w:pPr>
        <w:spacing w:after="0"/>
        <w:ind w:left="0"/>
        <w:jc w:val="both"/>
      </w:pPr>
      <w:r>
        <w:rPr>
          <w:rFonts w:ascii="Times New Roman"/>
          <w:b w:val="false"/>
          <w:i w:val="false"/>
          <w:color w:val="000000"/>
          <w:sz w:val="28"/>
        </w:rPr>
        <w:t>
      2. Суд принимает решение о принудительном разделении или выделении в целях развития конкуренции, если выполняются в совокупности следующие условия:</w:t>
      </w:r>
    </w:p>
    <w:bookmarkEnd w:id="1426"/>
    <w:p>
      <w:pPr>
        <w:spacing w:after="0"/>
        <w:ind w:left="0"/>
        <w:jc w:val="both"/>
      </w:pPr>
      <w:r>
        <w:rPr>
          <w:rFonts w:ascii="Times New Roman"/>
          <w:b w:val="false"/>
          <w:i w:val="false"/>
          <w:color w:val="000000"/>
          <w:sz w:val="28"/>
        </w:rPr>
        <w:t>
      1) отсутствует технологически обусловленная взаимосвязь структурных подразделений;</w:t>
      </w:r>
    </w:p>
    <w:p>
      <w:pPr>
        <w:spacing w:after="0"/>
        <w:ind w:left="0"/>
        <w:jc w:val="both"/>
      </w:pPr>
      <w:r>
        <w:rPr>
          <w:rFonts w:ascii="Times New Roman"/>
          <w:b w:val="false"/>
          <w:i w:val="false"/>
          <w:color w:val="000000"/>
          <w:sz w:val="28"/>
        </w:rPr>
        <w:t>
      2)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bookmarkStart w:name="z957" w:id="1427"/>
    <w:p>
      <w:pPr>
        <w:spacing w:after="0"/>
        <w:ind w:left="0"/>
        <w:jc w:val="both"/>
      </w:pPr>
      <w:r>
        <w:rPr>
          <w:rFonts w:ascii="Times New Roman"/>
          <w:b w:val="false"/>
          <w:i w:val="false"/>
          <w:color w:val="000000"/>
          <w:sz w:val="28"/>
        </w:rPr>
        <w:t>
      3. Решение суда о принудительном разделении либо выделении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более чем шесть месяцев.</w:t>
      </w:r>
    </w:p>
    <w:bookmarkEnd w:id="14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231 с изменением, внесенным Законом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w:t>
      </w:r>
    </w:p>
    <w:p>
      <w:pPr>
        <w:spacing w:after="0"/>
        <w:ind w:left="0"/>
        <w:jc w:val="both"/>
      </w:pPr>
      <w:bookmarkStart w:name="z958" w:id="1428"/>
      <w:r>
        <w:rPr>
          <w:rFonts w:ascii="Times New Roman"/>
          <w:b w:val="false"/>
          <w:i w:val="false"/>
          <w:color w:val="000000"/>
          <w:sz w:val="28"/>
        </w:rPr>
        <w:t xml:space="preserve">
      </w:t>
      </w:r>
      <w:r>
        <w:rPr>
          <w:rFonts w:ascii="Times New Roman"/>
          <w:b/>
          <w:i w:val="false"/>
          <w:color w:val="000000"/>
          <w:sz w:val="28"/>
        </w:rPr>
        <w:t>РАЗДЕЛ 5. ОСНОВНЫЕ НАПРАВЛЕНИЯ И ВИДЫ ГОСУДАРСТВЕННОЙ ПОДДЕРЖКИ ЧАСТНОГО ПРЕДПРИНИМАТЕЛЬСТВА</w:t>
      </w:r>
    </w:p>
    <w:bookmarkEnd w:id="1428"/>
    <w:p>
      <w:pPr>
        <w:spacing w:after="0"/>
        <w:ind w:left="0"/>
        <w:jc w:val="both"/>
      </w:pPr>
      <w:r>
        <w:rPr>
          <w:rFonts w:ascii="Times New Roman"/>
          <w:b/>
          <w:i w:val="false"/>
          <w:color w:val="000000"/>
          <w:sz w:val="28"/>
        </w:rPr>
        <w:t>Глава 22. ГОСУДАРСТВЕННАЯ ПОДДЕРЖКА МАЛОГО И СРЕДНЕГО ПРЕДПРИНИМАТЕЛЬСТВА</w:t>
      </w:r>
    </w:p>
    <w:bookmarkStart w:name="z232" w:id="14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232. Виды государственной поддержки малого и среднего предпринимательства</w:t>
      </w:r>
    </w:p>
    <w:bookmarkEnd w:id="1429"/>
    <w:p>
      <w:pPr>
        <w:spacing w:after="0"/>
        <w:ind w:left="0"/>
        <w:jc w:val="both"/>
      </w:pPr>
      <w:r>
        <w:rPr>
          <w:rFonts w:ascii="Times New Roman"/>
          <w:b w:val="false"/>
          <w:i w:val="false"/>
          <w:color w:val="000000"/>
          <w:sz w:val="28"/>
        </w:rPr>
        <w:t>
      Государственная поддержка малого и среднего предпринимательства осуществляется по видам государственной поддержки частного предпринимательства, предусмотренным статьей 93 настоящего Кодекса, включая:</w:t>
      </w:r>
    </w:p>
    <w:p>
      <w:pPr>
        <w:spacing w:after="0"/>
        <w:ind w:left="0"/>
        <w:jc w:val="both"/>
      </w:pPr>
      <w:r>
        <w:rPr>
          <w:rFonts w:ascii="Times New Roman"/>
          <w:b w:val="false"/>
          <w:i w:val="false"/>
          <w:color w:val="000000"/>
          <w:sz w:val="28"/>
        </w:rPr>
        <w:t>
      создание условий для использования субъектами малого и среднего предпринимательства государственных финансовых, материально-технических и информационных ресурсов, а также научно-технических разработок и технологий;</w:t>
      </w:r>
    </w:p>
    <w:p>
      <w:pPr>
        <w:spacing w:after="0"/>
        <w:ind w:left="0"/>
        <w:jc w:val="both"/>
      </w:pPr>
      <w:r>
        <w:rPr>
          <w:rFonts w:ascii="Times New Roman"/>
          <w:b w:val="false"/>
          <w:i w:val="false"/>
          <w:color w:val="000000"/>
          <w:sz w:val="28"/>
        </w:rPr>
        <w:t>
      установление упрощенного порядка государственной регистрации и ликвидации;</w:t>
      </w:r>
    </w:p>
    <w:p>
      <w:pPr>
        <w:spacing w:after="0"/>
        <w:ind w:left="0"/>
        <w:jc w:val="both"/>
      </w:pPr>
      <w:r>
        <w:rPr>
          <w:rFonts w:ascii="Times New Roman"/>
          <w:b w:val="false"/>
          <w:i w:val="false"/>
          <w:color w:val="000000"/>
          <w:sz w:val="28"/>
        </w:rPr>
        <w:t>
      установление оптимального режима налогообложения;</w:t>
      </w:r>
    </w:p>
    <w:p>
      <w:pPr>
        <w:spacing w:after="0"/>
        <w:ind w:left="0"/>
        <w:jc w:val="both"/>
      </w:pPr>
      <w:r>
        <w:rPr>
          <w:rFonts w:ascii="Times New Roman"/>
          <w:b w:val="false"/>
          <w:i w:val="false"/>
          <w:color w:val="000000"/>
          <w:sz w:val="28"/>
        </w:rPr>
        <w:t>
      принятие программ кредитования малого и среднего предпринимательства;</w:t>
      </w:r>
    </w:p>
    <w:p>
      <w:pPr>
        <w:spacing w:after="0"/>
        <w:ind w:left="0"/>
        <w:jc w:val="both"/>
      </w:pPr>
      <w:r>
        <w:rPr>
          <w:rFonts w:ascii="Times New Roman"/>
          <w:b w:val="false"/>
          <w:i w:val="false"/>
          <w:color w:val="000000"/>
          <w:sz w:val="28"/>
        </w:rPr>
        <w:t>
      создание системы привлечения и использования инвестиций, в том числе иностранных, для поддержки и развития малого и среднего предпринимательства;</w:t>
      </w:r>
    </w:p>
    <w:p>
      <w:pPr>
        <w:spacing w:after="0"/>
        <w:ind w:left="0"/>
        <w:jc w:val="both"/>
      </w:pPr>
      <w:r>
        <w:rPr>
          <w:rFonts w:ascii="Times New Roman"/>
          <w:b w:val="false"/>
          <w:i w:val="false"/>
          <w:color w:val="000000"/>
          <w:sz w:val="28"/>
        </w:rPr>
        <w:t>
      содействие внешнеторговой деятельности субъектов малого и среднего предпринимательства;</w:t>
      </w:r>
    </w:p>
    <w:p>
      <w:pPr>
        <w:spacing w:after="0"/>
        <w:ind w:left="0"/>
        <w:jc w:val="both"/>
      </w:pPr>
      <w:r>
        <w:rPr>
          <w:rFonts w:ascii="Times New Roman"/>
          <w:b w:val="false"/>
          <w:i w:val="false"/>
          <w:color w:val="000000"/>
          <w:sz w:val="28"/>
        </w:rPr>
        <w:t>
      консультирование субъектов малого и среднего предпринимательства по вопросам участия в государственных закупках товаров, работ и услуг;</w:t>
      </w:r>
    </w:p>
    <w:p>
      <w:pPr>
        <w:spacing w:after="0"/>
        <w:ind w:left="0"/>
        <w:jc w:val="both"/>
      </w:pPr>
      <w:r>
        <w:rPr>
          <w:rFonts w:ascii="Times New Roman"/>
          <w:b w:val="false"/>
          <w:i w:val="false"/>
          <w:color w:val="000000"/>
          <w:sz w:val="28"/>
        </w:rPr>
        <w:t>
      организацию подготовки, переподготовки и повышения квалификации кадров путем развития существующих и создания новых учебных и исследовательских центров, консалтинговых организаций и информационных систем поддержки и развития малого и среднего предпринимательства, а также реализацию международных программ и проектов по обмену опытом в области развития малого и среднего предпринимательства.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232 с изменениями, внесенными Законом РК от 26.12.2018 </w:t>
      </w:r>
      <w:r>
        <w:rPr>
          <w:rFonts w:ascii="Times New Roman"/>
          <w:b w:val="false"/>
          <w:i w:val="false"/>
          <w:color w:val="000000"/>
          <w:sz w:val="28"/>
        </w:rPr>
        <w:t>№ 202-VI</w:t>
      </w:r>
      <w:r>
        <w:rPr>
          <w:rFonts w:ascii="Times New Roman"/>
          <w:b w:val="false"/>
          <w:i/>
          <w:color w:val="000000"/>
          <w:sz w:val="28"/>
        </w:rPr>
        <w:t xml:space="preserve"> (вводится в действие с 01.01.2019).</w:t>
      </w:r>
    </w:p>
    <w:p>
      <w:pPr>
        <w:spacing w:after="0"/>
        <w:ind w:left="0"/>
        <w:jc w:val="both"/>
      </w:pPr>
      <w:r>
        <w:rPr>
          <w:rFonts w:ascii="Times New Roman"/>
          <w:b/>
          <w:i w:val="false"/>
          <w:color w:val="000000"/>
          <w:sz w:val="28"/>
        </w:rPr>
        <w:t>Статья 232-1. Государственная поддержка социального предпринимательства</w:t>
      </w:r>
    </w:p>
    <w:bookmarkStart w:name="z2344" w:id="1430"/>
    <w:p>
      <w:pPr>
        <w:spacing w:after="0"/>
        <w:ind w:left="0"/>
        <w:jc w:val="both"/>
      </w:pPr>
      <w:r>
        <w:rPr>
          <w:rFonts w:ascii="Times New Roman"/>
          <w:b w:val="false"/>
          <w:i w:val="false"/>
          <w:color w:val="000000"/>
          <w:sz w:val="28"/>
        </w:rPr>
        <w:t xml:space="preserve">
      Государственная поддержка социального предпринимательства, кроме мер государственной поддержки частного предпринимательства, предусмотренных статьей 93 настоящего Кодекса, и мер государственной поддержки малого и среднего предпринимательства, предусмотренных </w:t>
      </w:r>
      <w:r>
        <w:rPr>
          <w:rFonts w:ascii="Times New Roman"/>
          <w:b w:val="false"/>
          <w:i w:val="false"/>
          <w:color w:val="000000"/>
          <w:sz w:val="28"/>
        </w:rPr>
        <w:t>статьей 232</w:t>
      </w:r>
      <w:r>
        <w:rPr>
          <w:rFonts w:ascii="Times New Roman"/>
          <w:b w:val="false"/>
          <w:i w:val="false"/>
          <w:color w:val="000000"/>
          <w:sz w:val="28"/>
        </w:rPr>
        <w:t xml:space="preserve"> настоящего Кодекса, осуществляется в виде:</w:t>
      </w:r>
    </w:p>
    <w:bookmarkEnd w:id="1430"/>
    <w:bookmarkStart w:name="z2345" w:id="1431"/>
    <w:p>
      <w:pPr>
        <w:spacing w:after="0"/>
        <w:ind w:left="0"/>
        <w:jc w:val="both"/>
      </w:pPr>
      <w:r>
        <w:rPr>
          <w:rFonts w:ascii="Times New Roman"/>
          <w:b w:val="false"/>
          <w:i w:val="false"/>
          <w:color w:val="000000"/>
          <w:sz w:val="28"/>
        </w:rPr>
        <w:t>
      1) обеспечения наличия инфраструктуры поддержки субъектов социального предпринимательства;</w:t>
      </w:r>
    </w:p>
    <w:bookmarkEnd w:id="1431"/>
    <w:bookmarkStart w:name="z2346" w:id="1432"/>
    <w:p>
      <w:pPr>
        <w:spacing w:after="0"/>
        <w:ind w:left="0"/>
        <w:jc w:val="both"/>
      </w:pPr>
      <w:r>
        <w:rPr>
          <w:rFonts w:ascii="Times New Roman"/>
          <w:b w:val="false"/>
          <w:i w:val="false"/>
          <w:color w:val="000000"/>
          <w:sz w:val="28"/>
        </w:rPr>
        <w:t xml:space="preserve">
      2) предоставления налоговых льгот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432"/>
    <w:bookmarkStart w:name="z2347" w:id="1433"/>
    <w:p>
      <w:pPr>
        <w:spacing w:after="0"/>
        <w:ind w:left="0"/>
        <w:jc w:val="both"/>
      </w:pPr>
      <w:r>
        <w:rPr>
          <w:rFonts w:ascii="Times New Roman"/>
          <w:b w:val="false"/>
          <w:i w:val="false"/>
          <w:color w:val="000000"/>
          <w:sz w:val="28"/>
        </w:rPr>
        <w:t>
      3) оказания финансовой поддержки субъектам социального предпринимательства (в том числе в рамках предоставления субсидирования ставки вознаграждения по выдаваемым кредитам банками второго уровня и на оплату имущественного найма (аренды) имущества);</w:t>
      </w:r>
    </w:p>
    <w:bookmarkEnd w:id="1433"/>
    <w:bookmarkStart w:name="z2348" w:id="1434"/>
    <w:p>
      <w:pPr>
        <w:spacing w:after="0"/>
        <w:ind w:left="0"/>
        <w:jc w:val="both"/>
      </w:pPr>
      <w:r>
        <w:rPr>
          <w:rFonts w:ascii="Times New Roman"/>
          <w:b w:val="false"/>
          <w:i w:val="false"/>
          <w:color w:val="000000"/>
          <w:sz w:val="28"/>
        </w:rPr>
        <w:t xml:space="preserve">
      4) предоставления в имущественный наем (аренду) государственного имущества без права выкупа на льготных условиях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1434"/>
    <w:bookmarkStart w:name="z2349" w:id="1435"/>
    <w:p>
      <w:pPr>
        <w:spacing w:after="0"/>
        <w:ind w:left="0"/>
        <w:jc w:val="both"/>
      </w:pPr>
      <w:r>
        <w:rPr>
          <w:rFonts w:ascii="Times New Roman"/>
          <w:b w:val="false"/>
          <w:i w:val="false"/>
          <w:color w:val="000000"/>
          <w:sz w:val="28"/>
        </w:rPr>
        <w:t>
      5) оказания информационной поддержки субъектам социального предпринимательства;</w:t>
      </w:r>
    </w:p>
    <w:bookmarkEnd w:id="1435"/>
    <w:bookmarkStart w:name="z2350" w:id="1436"/>
    <w:p>
      <w:pPr>
        <w:spacing w:after="0"/>
        <w:ind w:left="0"/>
        <w:jc w:val="both"/>
      </w:pPr>
      <w:r>
        <w:rPr>
          <w:rFonts w:ascii="Times New Roman"/>
          <w:b w:val="false"/>
          <w:i w:val="false"/>
          <w:color w:val="000000"/>
          <w:sz w:val="28"/>
        </w:rPr>
        <w:t>
      6) оказания консультационной и методической поддержки субъектам социального предпринимательства, развития через акселерационные программы (в том числе по вопросам привлечения средств, участия в закупках товаров, работ, услуг).</w:t>
      </w:r>
    </w:p>
    <w:bookmarkEnd w:id="1436"/>
    <w:bookmarkStart w:name="z2351" w:id="1437"/>
    <w:p>
      <w:pPr>
        <w:spacing w:after="0"/>
        <w:ind w:left="0"/>
        <w:jc w:val="both"/>
      </w:pPr>
      <w:r>
        <w:rPr>
          <w:rFonts w:ascii="Times New Roman"/>
          <w:b w:val="false"/>
          <w:i w:val="false"/>
          <w:color w:val="000000"/>
          <w:sz w:val="28"/>
        </w:rPr>
        <w:t>
      Для целей настоящего Кодекса под акселерационными программами понимаются программы интенсивного развития и продвижения субъектов социального предпринимательства через обучение и экспертную поддержку;</w:t>
      </w:r>
    </w:p>
    <w:bookmarkEnd w:id="1437"/>
    <w:bookmarkStart w:name="z2352" w:id="1438"/>
    <w:p>
      <w:pPr>
        <w:spacing w:after="0"/>
        <w:ind w:left="0"/>
        <w:jc w:val="both"/>
      </w:pPr>
      <w:r>
        <w:rPr>
          <w:rFonts w:ascii="Times New Roman"/>
          <w:b w:val="false"/>
          <w:i w:val="false"/>
          <w:color w:val="000000"/>
          <w:sz w:val="28"/>
        </w:rPr>
        <w:t>
      7) содействия в развитии межрегионального сотрудничества, в поиске деловых партнеров (в том числе путем проведения деловых мероприятий, а также обеспечения участия субъектов социального предпринимательства в указанных мероприятиях);</w:t>
      </w:r>
    </w:p>
    <w:bookmarkEnd w:id="1438"/>
    <w:bookmarkStart w:name="z2353" w:id="1439"/>
    <w:p>
      <w:pPr>
        <w:spacing w:after="0"/>
        <w:ind w:left="0"/>
        <w:jc w:val="both"/>
      </w:pPr>
      <w:r>
        <w:rPr>
          <w:rFonts w:ascii="Times New Roman"/>
          <w:b w:val="false"/>
          <w:i w:val="false"/>
          <w:color w:val="000000"/>
          <w:sz w:val="28"/>
        </w:rPr>
        <w:t>
      8) организации профессионального образования и дополнительного образования;</w:t>
      </w:r>
    </w:p>
    <w:bookmarkEnd w:id="1439"/>
    <w:bookmarkStart w:name="z2354" w:id="1440"/>
    <w:p>
      <w:pPr>
        <w:spacing w:after="0"/>
        <w:ind w:left="0"/>
        <w:jc w:val="both"/>
      </w:pPr>
      <w:r>
        <w:rPr>
          <w:rFonts w:ascii="Times New Roman"/>
          <w:b w:val="false"/>
          <w:i w:val="false"/>
          <w:color w:val="000000"/>
          <w:sz w:val="28"/>
        </w:rPr>
        <w:t>
      9) предоставления государственных грантов для организации и реализации социально значимых проектов в отраслях экономики.</w:t>
      </w:r>
    </w:p>
    <w:bookmarkEnd w:id="1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232-1 в соответствии с Законом РК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33" w:id="14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233. Бизнес-инкубаторы</w:t>
      </w:r>
    </w:p>
    <w:bookmarkEnd w:id="1441"/>
    <w:bookmarkStart w:name="z960" w:id="1442"/>
    <w:p>
      <w:pPr>
        <w:spacing w:after="0"/>
        <w:ind w:left="0"/>
        <w:jc w:val="both"/>
      </w:pPr>
      <w:r>
        <w:rPr>
          <w:rFonts w:ascii="Times New Roman"/>
          <w:b w:val="false"/>
          <w:i w:val="false"/>
          <w:color w:val="000000"/>
          <w:sz w:val="28"/>
        </w:rPr>
        <w:t>
      1. Бизнес-инкубатором является юридическое лицо, создаваемое для поддержки субъектов малого предпринимательства на этапе их становления путем предоставления производственных помещений, оборудования, организационных, правовых, финансовых, консалтинговых и информационных услуг.</w:t>
      </w:r>
    </w:p>
    <w:bookmarkEnd w:id="1442"/>
    <w:bookmarkStart w:name="z961" w:id="1443"/>
    <w:p>
      <w:pPr>
        <w:spacing w:after="0"/>
        <w:ind w:left="0"/>
        <w:jc w:val="both"/>
      </w:pPr>
      <w:r>
        <w:rPr>
          <w:rFonts w:ascii="Times New Roman"/>
          <w:b w:val="false"/>
          <w:i w:val="false"/>
          <w:color w:val="000000"/>
          <w:sz w:val="28"/>
        </w:rPr>
        <w:t>
      2. Бизнес-инкубаторы создаются для оказания содействия в становлении и развитии субъектов малого предпринимательства.</w:t>
      </w:r>
    </w:p>
    <w:bookmarkEnd w:id="1443"/>
    <w:p>
      <w:pPr>
        <w:spacing w:after="0"/>
        <w:ind w:left="0"/>
        <w:jc w:val="both"/>
      </w:pPr>
      <w:r>
        <w:rPr>
          <w:rFonts w:ascii="Times New Roman"/>
          <w:b w:val="false"/>
          <w:i w:val="false"/>
          <w:color w:val="000000"/>
          <w:sz w:val="28"/>
        </w:rPr>
        <w:t>
      Задачами бизнес-инкубатора являются:</w:t>
      </w:r>
    </w:p>
    <w:p>
      <w:pPr>
        <w:spacing w:after="0"/>
        <w:ind w:left="0"/>
        <w:jc w:val="both"/>
      </w:pPr>
      <w:r>
        <w:rPr>
          <w:rFonts w:ascii="Times New Roman"/>
          <w:b w:val="false"/>
          <w:i w:val="false"/>
          <w:color w:val="000000"/>
          <w:sz w:val="28"/>
        </w:rPr>
        <w:t>
      1) отбор субъектов малого предпринимательства для размещения в бизнес-инкубаторе;</w:t>
      </w:r>
    </w:p>
    <w:p>
      <w:pPr>
        <w:spacing w:after="0"/>
        <w:ind w:left="0"/>
        <w:jc w:val="both"/>
      </w:pPr>
      <w:r>
        <w:rPr>
          <w:rFonts w:ascii="Times New Roman"/>
          <w:b w:val="false"/>
          <w:i w:val="false"/>
          <w:color w:val="000000"/>
          <w:sz w:val="28"/>
        </w:rPr>
        <w:t>
      2) оказание субъектам малого предпринимательства образовательных, маркетинговых, консалтинговых и других организационно-управленческих услуг.</w:t>
      </w:r>
    </w:p>
    <w:bookmarkStart w:name="z2147" w:id="1444"/>
    <w:p>
      <w:pPr>
        <w:spacing w:after="0"/>
        <w:ind w:left="0"/>
        <w:jc w:val="both"/>
      </w:pPr>
      <w:r>
        <w:rPr>
          <w:rFonts w:ascii="Times New Roman"/>
          <w:b w:val="false"/>
          <w:i w:val="false"/>
          <w:color w:val="000000"/>
          <w:sz w:val="28"/>
        </w:rPr>
        <w:t>
      3) государственная поддержка инновационной деятельности субъектов малого предпринимательства.</w:t>
      </w:r>
    </w:p>
    <w:bookmarkEnd w:id="1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изменением, внесенным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144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234. Имущественная поддержка субъектов малого и среднего предпринимательства</w:t>
      </w:r>
    </w:p>
    <w:bookmarkEnd w:id="1445"/>
    <w:bookmarkStart w:name="z962" w:id="1446"/>
    <w:p>
      <w:pPr>
        <w:spacing w:after="0"/>
        <w:ind w:left="0"/>
        <w:jc w:val="both"/>
      </w:pPr>
      <w:r>
        <w:rPr>
          <w:rFonts w:ascii="Times New Roman"/>
          <w:b w:val="false"/>
          <w:i w:val="false"/>
          <w:color w:val="000000"/>
          <w:sz w:val="28"/>
        </w:rPr>
        <w:t>
      1. Субъектам малого и среднего предпринимательства могут передаваться в доверительное управление или аренду не используемые более одного года объекты государственной собственности для организации производственной деятельности и сферы услуг, за исключением торгово-посреднической деятельности.</w:t>
      </w:r>
    </w:p>
    <w:bookmarkEnd w:id="1446"/>
    <w:p>
      <w:pPr>
        <w:spacing w:after="0"/>
        <w:ind w:left="0"/>
        <w:jc w:val="both"/>
      </w:pPr>
      <w:r>
        <w:rPr>
          <w:rFonts w:ascii="Times New Roman"/>
          <w:b w:val="false"/>
          <w:i w:val="false"/>
          <w:color w:val="000000"/>
          <w:sz w:val="28"/>
        </w:rPr>
        <w:t>
      Контроль за выполнением субъектами малого и среднего предпринимательства условий договора аренды или доверительного управления осуществляют соответствующие государственные органы, уполномоченные на распоряжение республиканской и коммунальной собственностью.</w:t>
      </w:r>
    </w:p>
    <w:bookmarkStart w:name="z963" w:id="1447"/>
    <w:p>
      <w:pPr>
        <w:spacing w:after="0"/>
        <w:ind w:left="0"/>
        <w:jc w:val="both"/>
      </w:pPr>
      <w:r>
        <w:rPr>
          <w:rFonts w:ascii="Times New Roman"/>
          <w:b w:val="false"/>
          <w:i w:val="false"/>
          <w:color w:val="000000"/>
          <w:sz w:val="28"/>
        </w:rPr>
        <w:t>
      2. Субъектам малого и среднего предпринимательства, за исключением субъектов, осуществляющих торгово-посредническую деятельность, могут передаваться безвозмездно в собственность объекты государственной собственности и занимаемые ими земельные участки, переданные в аренду или доверительное управление для организации производственной деятельности и развития сферы услуг населению по истечении года с момента заключения договора, в случае выполнения предусмотренных им условий в порядке, определяемом центральным уполномоченным органом по государственному планированию.</w:t>
      </w:r>
    </w:p>
    <w:bookmarkEnd w:id="1447"/>
    <w:bookmarkStart w:name="z1249" w:id="144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23. ГОСУДАРСТВЕННАЯ ПОДДЕРЖКА АГРОПРОМЫШЛЕННОГО КОМПЛЕКСА И НЕСЕЛЬСКОХОЗЯЙСТВЕННЫХ ВИДОВ ПРЕДПРИНИМАТЕЛЬСКОЙ ДЕЯТЕЛЬНОСТИ В СЕЛЬСКОЙ МЕСТНОСТИ</w:t>
      </w:r>
    </w:p>
    <w:bookmarkEnd w:id="1448"/>
    <w:bookmarkStart w:name="z235" w:id="14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235. Государственная поддержка развития агропромышленного комплекса </w:t>
      </w:r>
    </w:p>
    <w:bookmarkEnd w:id="1449"/>
    <w:bookmarkStart w:name="z964" w:id="1450"/>
    <w:p>
      <w:pPr>
        <w:spacing w:after="0"/>
        <w:ind w:left="0"/>
        <w:jc w:val="both"/>
      </w:pPr>
      <w:r>
        <w:rPr>
          <w:rFonts w:ascii="Times New Roman"/>
          <w:b w:val="false"/>
          <w:i w:val="false"/>
          <w:color w:val="000000"/>
          <w:sz w:val="28"/>
        </w:rPr>
        <w:t>
      1. Государственная поддержка субъектов частного предпринимательства, осуществляющих сельскохозяйственную деятельность, производится посредством:</w:t>
      </w:r>
    </w:p>
    <w:bookmarkEnd w:id="1450"/>
    <w:p>
      <w:pPr>
        <w:spacing w:after="0"/>
        <w:ind w:left="0"/>
        <w:jc w:val="both"/>
      </w:pPr>
      <w:r>
        <w:rPr>
          <w:rFonts w:ascii="Times New Roman"/>
          <w:b w:val="false"/>
          <w:i w:val="false"/>
          <w:color w:val="000000"/>
          <w:sz w:val="28"/>
        </w:rPr>
        <w:t>
      1) развития кредитования в сфере агропромышленного комплекса и сельских территорий;</w:t>
      </w:r>
    </w:p>
    <w:p>
      <w:pPr>
        <w:spacing w:after="0"/>
        <w:ind w:left="0"/>
        <w:jc w:val="both"/>
      </w:pPr>
      <w:r>
        <w:rPr>
          <w:rFonts w:ascii="Times New Roman"/>
          <w:b w:val="false"/>
          <w:i w:val="false"/>
          <w:color w:val="000000"/>
          <w:sz w:val="28"/>
        </w:rPr>
        <w:t>
      2) субсидирования агропромышленного комплекса;</w:t>
      </w:r>
    </w:p>
    <w:p>
      <w:pPr>
        <w:spacing w:after="0"/>
        <w:ind w:left="0"/>
        <w:jc w:val="both"/>
      </w:pPr>
      <w:r>
        <w:rPr>
          <w:rFonts w:ascii="Times New Roman"/>
          <w:b w:val="false"/>
          <w:i w:val="false"/>
          <w:color w:val="000000"/>
          <w:sz w:val="28"/>
        </w:rPr>
        <w:t>
      3) закупа сельскохозяйственной продукции по гарантированной закупочной цене;</w:t>
      </w:r>
    </w:p>
    <w:p>
      <w:pPr>
        <w:spacing w:after="0"/>
        <w:ind w:left="0"/>
        <w:jc w:val="both"/>
      </w:pPr>
      <w:r>
        <w:rPr>
          <w:rFonts w:ascii="Times New Roman"/>
          <w:b w:val="false"/>
          <w:i w:val="false"/>
          <w:color w:val="000000"/>
          <w:sz w:val="28"/>
        </w:rPr>
        <w:t>
      4) технического оснащения агропромышленного комплекса;</w:t>
      </w:r>
    </w:p>
    <w:p>
      <w:pPr>
        <w:spacing w:after="0"/>
        <w:ind w:left="0"/>
        <w:jc w:val="both"/>
      </w:pPr>
      <w:r>
        <w:rPr>
          <w:rFonts w:ascii="Times New Roman"/>
          <w:b w:val="false"/>
          <w:i w:val="false"/>
          <w:color w:val="000000"/>
          <w:sz w:val="28"/>
        </w:rPr>
        <w:t>
      5) информационно-маркетингового обеспечения агропромышленного комплекса;</w:t>
      </w:r>
    </w:p>
    <w:p>
      <w:pPr>
        <w:spacing w:after="0"/>
        <w:ind w:left="0"/>
        <w:jc w:val="both"/>
      </w:pPr>
      <w:r>
        <w:rPr>
          <w:rFonts w:ascii="Times New Roman"/>
          <w:b w:val="false"/>
          <w:i w:val="false"/>
          <w:color w:val="000000"/>
          <w:sz w:val="28"/>
        </w:rPr>
        <w:t>
      6) научного, нормативно-методического обеспечения и подготовки кадров для агропромышленного комплекса;</w:t>
      </w:r>
    </w:p>
    <w:p>
      <w:pPr>
        <w:spacing w:after="0"/>
        <w:ind w:left="0"/>
        <w:jc w:val="both"/>
      </w:pPr>
      <w:r>
        <w:rPr>
          <w:rFonts w:ascii="Times New Roman"/>
          <w:b w:val="false"/>
          <w:i w:val="false"/>
          <w:color w:val="000000"/>
          <w:sz w:val="28"/>
        </w:rPr>
        <w:t>
      7) осуществления инвестиций в развитие социальной и инженерной инфраструктуры сельских территорий;</w:t>
      </w:r>
    </w:p>
    <w:p>
      <w:pPr>
        <w:spacing w:after="0"/>
        <w:ind w:left="0"/>
        <w:jc w:val="both"/>
      </w:pPr>
      <w:r>
        <w:rPr>
          <w:rFonts w:ascii="Times New Roman"/>
          <w:b w:val="false"/>
          <w:i w:val="false"/>
          <w:color w:val="000000"/>
          <w:sz w:val="28"/>
        </w:rPr>
        <w:t>
      8) применения финансовых инструментов, поддерживающих условия для обновления основных производственных средств – парка сельскохозяйственной техники, технологического оборудования, поголовья сельскохозяйственных животных;</w:t>
      </w:r>
    </w:p>
    <w:p>
      <w:pPr>
        <w:spacing w:after="0"/>
        <w:ind w:left="0"/>
        <w:jc w:val="both"/>
      </w:pPr>
      <w:r>
        <w:rPr>
          <w:rFonts w:ascii="Times New Roman"/>
          <w:b w:val="false"/>
          <w:i w:val="false"/>
          <w:color w:val="000000"/>
          <w:sz w:val="28"/>
        </w:rPr>
        <w:t>
      9) создания необходимых условий для привлечения инвестиций в сельское хозяйство;</w:t>
      </w:r>
    </w:p>
    <w:p>
      <w:pPr>
        <w:spacing w:after="0"/>
        <w:ind w:left="0"/>
        <w:jc w:val="both"/>
      </w:pPr>
      <w:r>
        <w:rPr>
          <w:rFonts w:ascii="Times New Roman"/>
          <w:b w:val="false"/>
          <w:i w:val="false"/>
          <w:color w:val="000000"/>
          <w:sz w:val="28"/>
        </w:rPr>
        <w:t>
      10) поддержки экспорта продукции;</w:t>
      </w:r>
    </w:p>
    <w:p>
      <w:pPr>
        <w:spacing w:after="0"/>
        <w:ind w:left="0"/>
        <w:jc w:val="both"/>
      </w:pPr>
      <w:r>
        <w:rPr>
          <w:rFonts w:ascii="Times New Roman"/>
          <w:b w:val="false"/>
          <w:i w:val="false"/>
          <w:color w:val="000000"/>
          <w:sz w:val="28"/>
        </w:rPr>
        <w:t>
      11) развития отраслевой науки и распространения агротехнологических знаний;</w:t>
      </w:r>
    </w:p>
    <w:p>
      <w:pPr>
        <w:spacing w:after="0"/>
        <w:ind w:left="0"/>
        <w:jc w:val="both"/>
      </w:pPr>
      <w:r>
        <w:rPr>
          <w:rFonts w:ascii="Times New Roman"/>
          <w:b w:val="false"/>
          <w:i w:val="false"/>
          <w:color w:val="000000"/>
          <w:sz w:val="28"/>
        </w:rPr>
        <w:t>
      12) предоставления иных форм государственной поддержки.</w:t>
      </w:r>
    </w:p>
    <w:bookmarkStart w:name="z965" w:id="1451"/>
    <w:p>
      <w:pPr>
        <w:spacing w:after="0"/>
        <w:ind w:left="0"/>
        <w:jc w:val="both"/>
      </w:pPr>
      <w:r>
        <w:rPr>
          <w:rFonts w:ascii="Times New Roman"/>
          <w:b w:val="false"/>
          <w:i w:val="false"/>
          <w:color w:val="000000"/>
          <w:sz w:val="28"/>
        </w:rPr>
        <w:t>
      2. Государственная поддержка субъектов частного предпринимательства, осуществляющих сельскохозяйственную деятельность и несельскохозяйственные виды предпринимательской деятельности в сельской местности, производится на республиканском и региональном уровнях и регулируется в соответствии с законами Республики Казахстан.</w:t>
      </w:r>
    </w:p>
    <w:bookmarkEnd w:id="1451"/>
    <w:bookmarkStart w:name="z966" w:id="1452"/>
    <w:p>
      <w:pPr>
        <w:spacing w:after="0"/>
        <w:ind w:left="0"/>
        <w:jc w:val="both"/>
      </w:pPr>
      <w:r>
        <w:rPr>
          <w:rFonts w:ascii="Times New Roman"/>
          <w:b w:val="false"/>
          <w:i w:val="false"/>
          <w:color w:val="000000"/>
          <w:sz w:val="28"/>
        </w:rPr>
        <w:t>
      3. Сроки, объем и меры оказания государственной поддержки частного предпринимательства, осуществляющего сельскохозяйственную деятельность, устанавливаются в соответствии с законами Республики Казахстан.</w:t>
      </w:r>
    </w:p>
    <w:bookmarkEnd w:id="1452"/>
    <w:bookmarkStart w:name="z236" w:id="14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236. Кредитование в сфере агропромышленного комплекса и сельских территорий</w:t>
      </w:r>
    </w:p>
    <w:bookmarkEnd w:id="1453"/>
    <w:bookmarkStart w:name="z967" w:id="1454"/>
    <w:p>
      <w:pPr>
        <w:spacing w:after="0"/>
        <w:ind w:left="0"/>
        <w:jc w:val="both"/>
      </w:pPr>
      <w:r>
        <w:rPr>
          <w:rFonts w:ascii="Times New Roman"/>
          <w:b w:val="false"/>
          <w:i w:val="false"/>
          <w:color w:val="000000"/>
          <w:sz w:val="28"/>
        </w:rPr>
        <w:t>
      1. Кредитование в сфере агропромышленного комплекса и сельских территорий осуществляется посредством бюджетного кредитования в соответствии с бюджетным законодательством Республики Казахстан либо участия в формировании или увеличении уставного капитала специализированных организаций.</w:t>
      </w:r>
    </w:p>
    <w:bookmarkEnd w:id="1454"/>
    <w:bookmarkStart w:name="z968" w:id="1455"/>
    <w:p>
      <w:pPr>
        <w:spacing w:after="0"/>
        <w:ind w:left="0"/>
        <w:jc w:val="both"/>
      </w:pPr>
      <w:r>
        <w:rPr>
          <w:rFonts w:ascii="Times New Roman"/>
          <w:b w:val="false"/>
          <w:i w:val="false"/>
          <w:color w:val="000000"/>
          <w:sz w:val="28"/>
        </w:rPr>
        <w:t>
      2. Кредитование в сфере агропромышленного комплекса и сельских территорий производится по следующим направлениям с учетом положений, предусмотренных Законом Республики Казахстан "О государственном регулировании развития агропромышленного комплекса и сельских территорий":</w:t>
      </w:r>
    </w:p>
    <w:bookmarkEnd w:id="1455"/>
    <w:p>
      <w:pPr>
        <w:spacing w:after="0"/>
        <w:ind w:left="0"/>
        <w:jc w:val="both"/>
      </w:pPr>
      <w:r>
        <w:rPr>
          <w:rFonts w:ascii="Times New Roman"/>
          <w:b w:val="false"/>
          <w:i w:val="false"/>
          <w:color w:val="000000"/>
          <w:sz w:val="28"/>
        </w:rPr>
        <w:t>
      1) формирование и развитие инфраструктуры сельскохозяйственного производства;</w:t>
      </w:r>
    </w:p>
    <w:p>
      <w:pPr>
        <w:spacing w:after="0"/>
        <w:ind w:left="0"/>
        <w:jc w:val="both"/>
      </w:pPr>
      <w:r>
        <w:rPr>
          <w:rFonts w:ascii="Times New Roman"/>
          <w:b w:val="false"/>
          <w:i w:val="false"/>
          <w:color w:val="000000"/>
          <w:sz w:val="28"/>
        </w:rPr>
        <w:t>
      2) лизинг сельскохозяйственной техники и технологического оборудования, оборудования и орудия лова для рыбного хозяйства;</w:t>
      </w:r>
    </w:p>
    <w:p>
      <w:pPr>
        <w:spacing w:after="0"/>
        <w:ind w:left="0"/>
        <w:jc w:val="both"/>
      </w:pPr>
      <w:r>
        <w:rPr>
          <w:rFonts w:ascii="Times New Roman"/>
          <w:b w:val="false"/>
          <w:i w:val="false"/>
          <w:color w:val="000000"/>
          <w:sz w:val="28"/>
        </w:rPr>
        <w:t>
      3) организация и кредитование кредитных товариществ, осуществляющих кредитование в агропромышленном комплексе;</w:t>
      </w:r>
    </w:p>
    <w:p>
      <w:pPr>
        <w:spacing w:after="0"/>
        <w:ind w:left="0"/>
        <w:jc w:val="both"/>
      </w:pPr>
      <w:r>
        <w:rPr>
          <w:rFonts w:ascii="Times New Roman"/>
          <w:b w:val="false"/>
          <w:i w:val="false"/>
          <w:color w:val="000000"/>
          <w:sz w:val="28"/>
        </w:rPr>
        <w:t>
      4) кредитование несельскохозяйственных видов предпринимательской деятельности в сельской местности;</w:t>
      </w:r>
    </w:p>
    <w:p>
      <w:pPr>
        <w:spacing w:after="0"/>
        <w:ind w:left="0"/>
        <w:jc w:val="both"/>
      </w:pPr>
      <w:r>
        <w:rPr>
          <w:rFonts w:ascii="Times New Roman"/>
          <w:b w:val="false"/>
          <w:i w:val="false"/>
          <w:color w:val="000000"/>
          <w:sz w:val="28"/>
        </w:rPr>
        <w:t>
      5) закуп, производство, переработка и реализация сельскохозяйственной продукции;</w:t>
      </w:r>
    </w:p>
    <w:p>
      <w:pPr>
        <w:spacing w:after="0"/>
        <w:ind w:left="0"/>
        <w:jc w:val="both"/>
      </w:pPr>
      <w:r>
        <w:rPr>
          <w:rFonts w:ascii="Times New Roman"/>
          <w:b w:val="false"/>
          <w:i w:val="false"/>
          <w:color w:val="000000"/>
          <w:sz w:val="28"/>
        </w:rPr>
        <w:t>
      6) искусственное разведение рыб и переработка рыбной продукции;</w:t>
      </w:r>
    </w:p>
    <w:p>
      <w:pPr>
        <w:spacing w:after="0"/>
        <w:ind w:left="0"/>
        <w:jc w:val="both"/>
      </w:pPr>
      <w:r>
        <w:rPr>
          <w:rFonts w:ascii="Times New Roman"/>
          <w:b w:val="false"/>
          <w:i w:val="false"/>
          <w:color w:val="000000"/>
          <w:sz w:val="28"/>
        </w:rPr>
        <w:t>
      7) организация микрокредитования сельского населения.</w:t>
      </w:r>
    </w:p>
    <w:bookmarkStart w:name="z237" w:id="145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237. Субсидирование агропромышленного комплекса</w:t>
      </w:r>
    </w:p>
    <w:bookmarkEnd w:id="1456"/>
    <w:bookmarkStart w:name="z969" w:id="1457"/>
    <w:p>
      <w:pPr>
        <w:spacing w:after="0"/>
        <w:ind w:left="0"/>
        <w:jc w:val="both"/>
      </w:pPr>
      <w:r>
        <w:rPr>
          <w:rFonts w:ascii="Times New Roman"/>
          <w:b w:val="false"/>
          <w:i w:val="false"/>
          <w:color w:val="000000"/>
          <w:sz w:val="28"/>
        </w:rPr>
        <w:t>
      1. Субсидирование агропромышленного комплекса осуществляется в качестве экономического стимулирования развития отраслей агропромышленного комплекса при следующих условиях:</w:t>
      </w:r>
    </w:p>
    <w:bookmarkEnd w:id="1457"/>
    <w:p>
      <w:pPr>
        <w:spacing w:after="0"/>
        <w:ind w:left="0"/>
        <w:jc w:val="both"/>
      </w:pPr>
      <w:r>
        <w:rPr>
          <w:rFonts w:ascii="Times New Roman"/>
          <w:b w:val="false"/>
          <w:i w:val="false"/>
          <w:color w:val="000000"/>
          <w:sz w:val="28"/>
        </w:rPr>
        <w:t>
      1) экономической эффективности субсидирования, направленного на развитие отраслей агропромышленного комплекса;</w:t>
      </w:r>
    </w:p>
    <w:p>
      <w:pPr>
        <w:spacing w:after="0"/>
        <w:ind w:left="0"/>
        <w:jc w:val="both"/>
      </w:pPr>
      <w:r>
        <w:rPr>
          <w:rFonts w:ascii="Times New Roman"/>
          <w:b w:val="false"/>
          <w:i w:val="false"/>
          <w:color w:val="000000"/>
          <w:sz w:val="28"/>
        </w:rPr>
        <w:t>
      2) повышения качества и конкурентоспособности производимой продукции.</w:t>
      </w:r>
    </w:p>
    <w:bookmarkStart w:name="z970" w:id="1458"/>
    <w:p>
      <w:pPr>
        <w:spacing w:after="0"/>
        <w:ind w:left="0"/>
        <w:jc w:val="both"/>
      </w:pPr>
      <w:r>
        <w:rPr>
          <w:rFonts w:ascii="Times New Roman"/>
          <w:b w:val="false"/>
          <w:i w:val="false"/>
          <w:color w:val="000000"/>
          <w:sz w:val="28"/>
        </w:rPr>
        <w:t>
      2. Субсидирование агропромышленного комплекса осуществляется по направлениям, предусмотренным Законом Республики Казахстан "О государственном регулировании развития агропромышленного комплекса и сельских территорий", в порядке, определяемом уполномоченным органом в области развития агропромышленного комплекса.</w:t>
      </w:r>
    </w:p>
    <w:bookmarkEnd w:id="1458"/>
    <w:bookmarkStart w:name="z238" w:id="145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238. Реализация механизмов стабилизации цен на социально значимые продовольственные товары</w:t>
      </w:r>
    </w:p>
    <w:bookmarkEnd w:id="1459"/>
    <w:bookmarkStart w:name="z1807" w:id="1460"/>
    <w:p>
      <w:pPr>
        <w:spacing w:after="0"/>
        <w:ind w:left="0"/>
        <w:jc w:val="both"/>
      </w:pPr>
      <w:r>
        <w:rPr>
          <w:rFonts w:ascii="Times New Roman"/>
          <w:b w:val="false"/>
          <w:i w:val="false"/>
          <w:color w:val="000000"/>
          <w:sz w:val="28"/>
        </w:rPr>
        <w:t>
      1. В целях стабилизации рынка продовольственных товаров государство реализует механизмы стабилизации цен на социально значимые продовольственные товары.</w:t>
      </w:r>
    </w:p>
    <w:bookmarkEnd w:id="1460"/>
    <w:bookmarkStart w:name="z1808" w:id="1461"/>
    <w:p>
      <w:pPr>
        <w:spacing w:after="0"/>
        <w:ind w:left="0"/>
        <w:jc w:val="both"/>
      </w:pPr>
      <w:r>
        <w:rPr>
          <w:rFonts w:ascii="Times New Roman"/>
          <w:b w:val="false"/>
          <w:i w:val="false"/>
          <w:color w:val="000000"/>
          <w:sz w:val="28"/>
        </w:rPr>
        <w:t>
      2.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w:t>
      </w:r>
    </w:p>
    <w:bookmarkEnd w:id="1461"/>
    <w:bookmarkStart w:name="z1809" w:id="1462"/>
    <w:p>
      <w:pPr>
        <w:spacing w:after="0"/>
        <w:ind w:left="0"/>
        <w:jc w:val="both"/>
      </w:pPr>
      <w:r>
        <w:rPr>
          <w:rFonts w:ascii="Times New Roman"/>
          <w:b w:val="false"/>
          <w:i w:val="false"/>
          <w:color w:val="000000"/>
          <w:sz w:val="28"/>
        </w:rPr>
        <w:t>
      3. Перечень специализированных организаций, реализующих механизмы стабилизации цен на социально значимые продовольственные товары, утверждается Правительством Республики Казахстан.</w:t>
      </w:r>
    </w:p>
    <w:bookmarkEnd w:id="14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238 в редакции Закона РК от 02.04.2019 </w:t>
      </w:r>
      <w:r>
        <w:rPr>
          <w:rFonts w:ascii="Times New Roman"/>
          <w:b w:val="false"/>
          <w:i w:val="false"/>
          <w:color w:val="000000"/>
          <w:sz w:val="28"/>
        </w:rPr>
        <w:t>№ 241-VI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9" w:id="146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239. Информационное обеспечение агропромышленного комплекса</w:t>
      </w:r>
    </w:p>
    <w:bookmarkEnd w:id="1463"/>
    <w:bookmarkStart w:name="z975" w:id="1464"/>
    <w:p>
      <w:pPr>
        <w:spacing w:after="0"/>
        <w:ind w:left="0"/>
        <w:jc w:val="both"/>
      </w:pPr>
      <w:r>
        <w:rPr>
          <w:rFonts w:ascii="Times New Roman"/>
          <w:b w:val="false"/>
          <w:i w:val="false"/>
          <w:color w:val="000000"/>
          <w:sz w:val="28"/>
        </w:rPr>
        <w:t>
      1. Информационно-маркетинговое обеспечение агропромышленного комплекса осуществляется посредством:</w:t>
      </w:r>
    </w:p>
    <w:bookmarkEnd w:id="1464"/>
    <w:p>
      <w:pPr>
        <w:spacing w:after="0"/>
        <w:ind w:left="0"/>
        <w:jc w:val="both"/>
      </w:pPr>
      <w:r>
        <w:rPr>
          <w:rFonts w:ascii="Times New Roman"/>
          <w:b w:val="false"/>
          <w:i w:val="false"/>
          <w:color w:val="000000"/>
          <w:sz w:val="28"/>
        </w:rPr>
        <w:t>
      1) организации информационно-маркетинговой системы агропромышленного комплекса;</w:t>
      </w:r>
    </w:p>
    <w:p>
      <w:pPr>
        <w:spacing w:after="0"/>
        <w:ind w:left="0"/>
        <w:jc w:val="both"/>
      </w:pPr>
      <w:r>
        <w:rPr>
          <w:rFonts w:ascii="Times New Roman"/>
          <w:b w:val="false"/>
          <w:i w:val="false"/>
          <w:color w:val="000000"/>
          <w:sz w:val="28"/>
        </w:rPr>
        <w:t>
      2) публикации информационных материалов в средствах массовой информации и издания специализированных сборников, журналов, тематических изданий;</w:t>
      </w:r>
    </w:p>
    <w:p>
      <w:pPr>
        <w:spacing w:after="0"/>
        <w:ind w:left="0"/>
        <w:jc w:val="both"/>
      </w:pPr>
      <w:r>
        <w:rPr>
          <w:rFonts w:ascii="Times New Roman"/>
          <w:b w:val="false"/>
          <w:i w:val="false"/>
          <w:color w:val="000000"/>
          <w:sz w:val="28"/>
        </w:rPr>
        <w:t>
      3) содействия созданию и развитию современных информационно-коммуникационных технологий и информационных систем;</w:t>
      </w:r>
    </w:p>
    <w:p>
      <w:pPr>
        <w:spacing w:after="0"/>
        <w:ind w:left="0"/>
        <w:jc w:val="both"/>
      </w:pPr>
      <w:r>
        <w:rPr>
          <w:rFonts w:ascii="Times New Roman"/>
          <w:b w:val="false"/>
          <w:i w:val="false"/>
          <w:color w:val="000000"/>
          <w:sz w:val="28"/>
        </w:rPr>
        <w:t>
      4) организации выставок-ярмарок и оказания рекламной поддержки продукции отечественных сельскохозяйственных товаропроизводителей;</w:t>
      </w:r>
    </w:p>
    <w:p>
      <w:pPr>
        <w:spacing w:after="0"/>
        <w:ind w:left="0"/>
        <w:jc w:val="both"/>
      </w:pPr>
      <w:r>
        <w:rPr>
          <w:rFonts w:ascii="Times New Roman"/>
          <w:b w:val="false"/>
          <w:i w:val="false"/>
          <w:color w:val="000000"/>
          <w:sz w:val="28"/>
        </w:rPr>
        <w:t>
      5) организации обучающих семинаров;</w:t>
      </w:r>
    </w:p>
    <w:p>
      <w:pPr>
        <w:spacing w:after="0"/>
        <w:ind w:left="0"/>
        <w:jc w:val="both"/>
      </w:pPr>
      <w:r>
        <w:rPr>
          <w:rFonts w:ascii="Times New Roman"/>
          <w:b w:val="false"/>
          <w:i w:val="false"/>
          <w:color w:val="000000"/>
          <w:sz w:val="28"/>
        </w:rPr>
        <w:t>
      6) научного, нормативно-методического обеспечения и подготовки кадров для агропромышленного комплекса;</w:t>
      </w:r>
    </w:p>
    <w:p>
      <w:pPr>
        <w:spacing w:after="0"/>
        <w:ind w:left="0"/>
        <w:jc w:val="both"/>
      </w:pPr>
      <w:r>
        <w:rPr>
          <w:rFonts w:ascii="Times New Roman"/>
          <w:b w:val="false"/>
          <w:i w:val="false"/>
          <w:color w:val="000000"/>
          <w:sz w:val="28"/>
        </w:rPr>
        <w:t>
      7) развития аграрной науки и распространения научных разработок в производство.</w:t>
      </w:r>
    </w:p>
    <w:bookmarkStart w:name="z976" w:id="1465"/>
    <w:p>
      <w:pPr>
        <w:spacing w:after="0"/>
        <w:ind w:left="0"/>
        <w:jc w:val="both"/>
      </w:pPr>
      <w:r>
        <w:rPr>
          <w:rFonts w:ascii="Times New Roman"/>
          <w:b w:val="false"/>
          <w:i w:val="false"/>
          <w:color w:val="000000"/>
          <w:sz w:val="28"/>
        </w:rPr>
        <w:t>
      2. Перечень информации и услуг, подлежащих предоставлению субъектам агропромышленного комплекса на безвозмездной основе специализированными организациями, определяется уполномоченным органом в области развития агропромышленного комплекса.</w:t>
      </w:r>
    </w:p>
    <w:bookmarkEnd w:id="1465"/>
    <w:bookmarkStart w:name="z240" w:id="146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240. Государственная поддержка страхования в агропромышленном комплексе</w:t>
      </w:r>
    </w:p>
    <w:bookmarkEnd w:id="1466"/>
    <w:bookmarkStart w:name="z1896" w:id="1467"/>
    <w:p>
      <w:pPr>
        <w:spacing w:after="0"/>
        <w:ind w:left="0"/>
        <w:jc w:val="both"/>
      </w:pPr>
      <w:r>
        <w:rPr>
          <w:rFonts w:ascii="Times New Roman"/>
          <w:b w:val="false"/>
          <w:i w:val="false"/>
          <w:color w:val="000000"/>
          <w:sz w:val="28"/>
        </w:rPr>
        <w:t>
      Государственная поддержка страхования в агропромышленном комплексе осуществляется в порядке, установленном Законом Республики Казахстан "О государственном регулировании развития агропромышленного комплекса и сельских территорий".</w:t>
      </w:r>
    </w:p>
    <w:bookmarkEnd w:id="146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240 в редакции Закона РК от 28.10.2019 </w:t>
      </w:r>
      <w:r>
        <w:rPr>
          <w:rFonts w:ascii="Times New Roman"/>
          <w:b w:val="false"/>
          <w:i w:val="false"/>
          <w:color w:val="000000"/>
          <w:sz w:val="28"/>
        </w:rPr>
        <w:t>№ 268-VI</w:t>
      </w:r>
      <w:r>
        <w:rPr>
          <w:rFonts w:ascii="Times New Roman"/>
          <w:b w:val="false"/>
          <w:i/>
          <w:color w:val="000000"/>
          <w:sz w:val="28"/>
        </w:rPr>
        <w:t xml:space="preserve"> (вводится в действие с 06.01.2020).</w:t>
      </w:r>
    </w:p>
    <w:bookmarkStart w:name="z241" w:id="14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241. Государственная поддержка крестьянских или фермерских хозяйств</w:t>
      </w:r>
    </w:p>
    <w:bookmarkEnd w:id="1468"/>
    <w:bookmarkStart w:name="z977" w:id="1469"/>
    <w:p>
      <w:pPr>
        <w:spacing w:after="0"/>
        <w:ind w:left="0"/>
        <w:jc w:val="both"/>
      </w:pPr>
      <w:r>
        <w:rPr>
          <w:rFonts w:ascii="Times New Roman"/>
          <w:b w:val="false"/>
          <w:i w:val="false"/>
          <w:color w:val="000000"/>
          <w:sz w:val="28"/>
        </w:rPr>
        <w:t>
      1. Государство содействует развитию и защите отечественного крестьянского или фермерского рынка.</w:t>
      </w:r>
    </w:p>
    <w:bookmarkEnd w:id="1469"/>
    <w:bookmarkStart w:name="z978" w:id="1470"/>
    <w:p>
      <w:pPr>
        <w:spacing w:after="0"/>
        <w:ind w:left="0"/>
        <w:jc w:val="both"/>
      </w:pPr>
      <w:r>
        <w:rPr>
          <w:rFonts w:ascii="Times New Roman"/>
          <w:b w:val="false"/>
          <w:i w:val="false"/>
          <w:color w:val="000000"/>
          <w:sz w:val="28"/>
        </w:rPr>
        <w:t>
      2. Крестьянские или фермерские хозяйства со среднегодовой численностью работников не более пятидесяти человек и общей стоимостью активов в среднем за год не свыше шестидесятитысячекратного расчетного показателя:</w:t>
      </w:r>
    </w:p>
    <w:bookmarkEnd w:id="14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Порядок введения в действие подпункта 1) см. </w:t>
      </w:r>
      <w:r>
        <w:rPr>
          <w:rFonts w:ascii="Times New Roman"/>
          <w:b w:val="false"/>
          <w:i w:val="false"/>
          <w:color w:val="000000"/>
          <w:sz w:val="28"/>
        </w:rPr>
        <w:t>пункт 14</w:t>
      </w:r>
      <w:r>
        <w:rPr>
          <w:rFonts w:ascii="Times New Roman"/>
          <w:b w:val="false"/>
          <w:i w:val="false"/>
          <w:color w:val="000000"/>
          <w:sz w:val="28"/>
        </w:rPr>
        <w:t xml:space="preserve"> статьи 324 Кодекса РК от 29.10.2015 № 375-V.</w:t>
      </w:r>
    </w:p>
    <w:p>
      <w:pPr>
        <w:spacing w:after="0"/>
        <w:ind w:left="0"/>
        <w:jc w:val="both"/>
      </w:pPr>
      <w:r>
        <w:rPr>
          <w:rFonts w:ascii="Times New Roman"/>
          <w:b w:val="false"/>
          <w:i w:val="false"/>
          <w:color w:val="000000"/>
          <w:sz w:val="28"/>
        </w:rPr>
        <w:t>
      1) в порядке и на условиях, предусмотренных законодательством Республики Казахстан, освобождаются от платы за присоединяемую мощность по электроэнергии, тепло-, водоснабжению и канализации с применением законодательства Республики Казахстан о естественных монополиях;</w:t>
      </w:r>
    </w:p>
    <w:p>
      <w:pPr>
        <w:spacing w:after="0"/>
        <w:ind w:left="0"/>
        <w:jc w:val="both"/>
      </w:pPr>
      <w:r>
        <w:rPr>
          <w:rFonts w:ascii="Times New Roman"/>
          <w:b w:val="false"/>
          <w:i w:val="false"/>
          <w:color w:val="000000"/>
          <w:sz w:val="28"/>
        </w:rPr>
        <w:t>
      2) открывают счета в банках второго уровня с государственным участием без взимания платы;</w:t>
      </w:r>
    </w:p>
    <w:p>
      <w:pPr>
        <w:spacing w:after="0"/>
        <w:ind w:left="0"/>
        <w:jc w:val="both"/>
      </w:pPr>
      <w:r>
        <w:rPr>
          <w:rFonts w:ascii="Times New Roman"/>
          <w:b w:val="false"/>
          <w:i w:val="false"/>
          <w:color w:val="000000"/>
          <w:sz w:val="28"/>
        </w:rPr>
        <w:t>
      3) ведут бухгалтерский учет и составляют финансовую отчетность в упрощенном порядке;</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исключен Законом РК от 28.10.2019 </w:t>
      </w:r>
      <w:r>
        <w:rPr>
          <w:rFonts w:ascii="Times New Roman"/>
          <w:b w:val="false"/>
          <w:i w:val="false"/>
          <w:color w:val="000000"/>
          <w:sz w:val="28"/>
        </w:rPr>
        <w:t>№ 268-VI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5) получают информационные услуги (средства), а также научно-технические разработки и технологии на льготных условиях в пределах средств, предназначенных в государственном бюджете на соответствующий год в рамках государственной финансовой поддержки малого предпринимательства;</w:t>
      </w:r>
    </w:p>
    <w:p>
      <w:pPr>
        <w:spacing w:after="0"/>
        <w:ind w:left="0"/>
        <w:jc w:val="both"/>
      </w:pPr>
      <w:r>
        <w:rPr>
          <w:rFonts w:ascii="Times New Roman"/>
          <w:b w:val="false"/>
          <w:i w:val="false"/>
          <w:color w:val="000000"/>
          <w:sz w:val="28"/>
        </w:rPr>
        <w:t>
      6) проводят подготовку, переподготовку и повышение квалификации кадров за счет средств, предусмотренных для поддержки малого предпринимательства.</w:t>
      </w:r>
    </w:p>
    <w:bookmarkStart w:name="z979" w:id="1471"/>
    <w:p>
      <w:pPr>
        <w:spacing w:after="0"/>
        <w:ind w:left="0"/>
        <w:jc w:val="both"/>
      </w:pPr>
      <w:r>
        <w:rPr>
          <w:rFonts w:ascii="Times New Roman"/>
          <w:b w:val="false"/>
          <w:i w:val="false"/>
          <w:color w:val="000000"/>
          <w:sz w:val="28"/>
        </w:rPr>
        <w:t>
      3. Крестьянские или фермерские хозяйства вправе применять упрощенный либо общеустановленный порядок исчисления и уплаты отдельных видов налогов в соответствии с Кодексом Республики Казахстан "О налогах и других обязательных платежах в бюджет" (Налоговый кодекс).</w:t>
      </w:r>
    </w:p>
    <w:bookmarkEnd w:id="1471"/>
    <w:bookmarkStart w:name="z980" w:id="1472"/>
    <w:p>
      <w:pPr>
        <w:spacing w:after="0"/>
        <w:ind w:left="0"/>
        <w:jc w:val="both"/>
      </w:pPr>
      <w:r>
        <w:rPr>
          <w:rFonts w:ascii="Times New Roman"/>
          <w:b w:val="false"/>
          <w:i w:val="false"/>
          <w:color w:val="000000"/>
          <w:sz w:val="28"/>
        </w:rPr>
        <w:t>
      4. Юридическим лицам Республики Казахстан, осуществляющим инвестиции в сельскохозяйственное производство и не пользующимся специальным налоговым режимом, могут быть предоставлены инвестиционные преференции в порядке и на условиях, предусмотренных настоящим Кодексом.</w:t>
      </w:r>
    </w:p>
    <w:bookmarkEnd w:id="14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241 с изменением, внесенным Законом РК от 28.10.2019 </w:t>
      </w:r>
      <w:r>
        <w:rPr>
          <w:rFonts w:ascii="Times New Roman"/>
          <w:b w:val="false"/>
          <w:i w:val="false"/>
          <w:color w:val="000000"/>
          <w:sz w:val="28"/>
        </w:rPr>
        <w:t>№ 268-VI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148" w:id="1473"/>
    <w:p>
      <w:pPr>
        <w:spacing w:after="0"/>
        <w:ind w:left="0"/>
        <w:jc w:val="left"/>
      </w:pPr>
      <w:r>
        <w:rPr>
          <w:rFonts w:ascii="Times New Roman"/>
          <w:b/>
          <w:i w:val="false"/>
          <w:color w:val="000000"/>
        </w:rPr>
        <w:t xml:space="preserve"> Глава 23-1. Государственная поддержка инновационной деятельности</w:t>
      </w:r>
    </w:p>
    <w:bookmarkEnd w:id="1473"/>
    <w:p>
      <w:pPr>
        <w:spacing w:after="0"/>
        <w:ind w:left="0"/>
        <w:jc w:val="both"/>
      </w:pPr>
      <w:r>
        <w:rPr>
          <w:rFonts w:ascii="Times New Roman"/>
          <w:b w:val="false"/>
          <w:i w:val="false"/>
          <w:color w:val="ff0000"/>
          <w:sz w:val="28"/>
        </w:rPr>
        <w:t xml:space="preserve">
      Сноска. Закон дополнен главой 23-1 в соответствии с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241-1. Понятие и содержание инновационной деятельности</w:t>
      </w:r>
    </w:p>
    <w:bookmarkStart w:name="z2150" w:id="1474"/>
    <w:p>
      <w:pPr>
        <w:spacing w:after="0"/>
        <w:ind w:left="0"/>
        <w:jc w:val="both"/>
      </w:pPr>
      <w:r>
        <w:rPr>
          <w:rFonts w:ascii="Times New Roman"/>
          <w:b w:val="false"/>
          <w:i w:val="false"/>
          <w:color w:val="000000"/>
          <w:sz w:val="28"/>
        </w:rPr>
        <w:t>
      1. Под инновационной деятельностью понимается деятельность (включая интеллектуальную, творческую, научную, научно-техническую, технологическую, промышленно-инновационную, инфокоммуникационную, организационную, финансовую и (или) коммерческую деятельность), направленная на создание инноваций.</w:t>
      </w:r>
    </w:p>
    <w:bookmarkEnd w:id="1474"/>
    <w:bookmarkStart w:name="z2151" w:id="1475"/>
    <w:p>
      <w:pPr>
        <w:spacing w:after="0"/>
        <w:ind w:left="0"/>
        <w:jc w:val="both"/>
      </w:pPr>
      <w:r>
        <w:rPr>
          <w:rFonts w:ascii="Times New Roman"/>
          <w:b w:val="false"/>
          <w:i w:val="false"/>
          <w:color w:val="000000"/>
          <w:sz w:val="28"/>
        </w:rPr>
        <w:t>
      Инновационная деятельность предполагает наличие высокого предпринимательского риска, характеризуемого неопределенностью рыночных перспектив инновационной деятельности и возможными потерями вложенных финансовых и иных ресурсов.</w:t>
      </w:r>
    </w:p>
    <w:bookmarkEnd w:id="1475"/>
    <w:bookmarkStart w:name="z2152" w:id="1476"/>
    <w:p>
      <w:pPr>
        <w:spacing w:after="0"/>
        <w:ind w:left="0"/>
        <w:jc w:val="both"/>
      </w:pPr>
      <w:r>
        <w:rPr>
          <w:rFonts w:ascii="Times New Roman"/>
          <w:b w:val="false"/>
          <w:i w:val="false"/>
          <w:color w:val="000000"/>
          <w:sz w:val="28"/>
        </w:rPr>
        <w:t>
      2. Инновационным проектом является комплекс реализуемых в течение определенного срока времени мероприятий, осуществляемых в рамках инновационной деятельности и направленных на создание и (или) внедрение нового или усовершенствованного продукта или процесса и доведение его до потребителя.</w:t>
      </w:r>
    </w:p>
    <w:bookmarkEnd w:id="1476"/>
    <w:bookmarkStart w:name="z2153" w:id="1477"/>
    <w:p>
      <w:pPr>
        <w:spacing w:after="0"/>
        <w:ind w:left="0"/>
        <w:jc w:val="both"/>
      </w:pPr>
      <w:r>
        <w:rPr>
          <w:rFonts w:ascii="Times New Roman"/>
          <w:b w:val="false"/>
          <w:i w:val="false"/>
          <w:color w:val="000000"/>
          <w:sz w:val="28"/>
        </w:rPr>
        <w:t>
      3. Инновацией является новый или усовершенствованный результат инновационной деятельности в виде продукта (товара, работы или услуги), ставшего доступным потенциальным пользователям, или процесса, введенного в эксплуатацию, обеспечивающего конкурентоспособность и сравнительное преимущество в отличие от предыдущих продуктов или процессов.</w:t>
      </w:r>
    </w:p>
    <w:bookmarkEnd w:id="1477"/>
    <w:bookmarkStart w:name="z2154" w:id="1478"/>
    <w:p>
      <w:pPr>
        <w:spacing w:after="0"/>
        <w:ind w:left="0"/>
        <w:jc w:val="both"/>
      </w:pPr>
      <w:r>
        <w:rPr>
          <w:rFonts w:ascii="Times New Roman"/>
          <w:b w:val="false"/>
          <w:i w:val="false"/>
          <w:color w:val="000000"/>
          <w:sz w:val="28"/>
        </w:rPr>
        <w:t>
      4. Субъектами инновационной деятельности являются физические, юридические лица, простые товарищества, реализующие инновационные проекты.</w:t>
      </w:r>
    </w:p>
    <w:bookmarkEnd w:id="1478"/>
    <w:bookmarkStart w:name="z2155" w:id="1479"/>
    <w:p>
      <w:pPr>
        <w:spacing w:after="0"/>
        <w:ind w:left="0"/>
        <w:jc w:val="both"/>
      </w:pPr>
      <w:r>
        <w:rPr>
          <w:rFonts w:ascii="Times New Roman"/>
          <w:b w:val="false"/>
          <w:i w:val="false"/>
          <w:color w:val="000000"/>
          <w:sz w:val="28"/>
        </w:rPr>
        <w:t>
      5. Объектом инновационной деятельности являются все виды новшеств, которые могут быть воплощены в товарах, работах, услугах, процессах и технологиях с тем, чтобы они могли считаться новыми или усовершенствованными.</w:t>
      </w:r>
    </w:p>
    <w:bookmarkEnd w:id="1479"/>
    <w:p>
      <w:pPr>
        <w:spacing w:after="0"/>
        <w:ind w:left="0"/>
        <w:jc w:val="both"/>
      </w:pPr>
      <w:r>
        <w:rPr>
          <w:rFonts w:ascii="Times New Roman"/>
          <w:b/>
          <w:i w:val="false"/>
          <w:color w:val="000000"/>
          <w:sz w:val="28"/>
        </w:rPr>
        <w:t>Статья 241-2. Цель, задачи и основы государственной поддержки инновационной деятельности</w:t>
      </w:r>
    </w:p>
    <w:bookmarkStart w:name="z2157" w:id="1480"/>
    <w:p>
      <w:pPr>
        <w:spacing w:after="0"/>
        <w:ind w:left="0"/>
        <w:jc w:val="both"/>
      </w:pPr>
      <w:r>
        <w:rPr>
          <w:rFonts w:ascii="Times New Roman"/>
          <w:b w:val="false"/>
          <w:i w:val="false"/>
          <w:color w:val="000000"/>
          <w:sz w:val="28"/>
        </w:rPr>
        <w:t>
      1. Целью государственной поддержки инновационной деятельности является создание благоприятных условий для введения в употребление нового или значительно улучшенного продукта (товара, работы или услуги), технологии или процесса, нового метода маркетинга или нового организационного метода в деловой практике, организации рабочих мест или внешних связей для повышения конкурентоспособности национальной экономики.</w:t>
      </w:r>
    </w:p>
    <w:bookmarkEnd w:id="1480"/>
    <w:bookmarkStart w:name="z2158" w:id="1481"/>
    <w:p>
      <w:pPr>
        <w:spacing w:after="0"/>
        <w:ind w:left="0"/>
        <w:jc w:val="both"/>
      </w:pPr>
      <w:r>
        <w:rPr>
          <w:rFonts w:ascii="Times New Roman"/>
          <w:b w:val="false"/>
          <w:i w:val="false"/>
          <w:color w:val="000000"/>
          <w:sz w:val="28"/>
        </w:rPr>
        <w:t>
      2. Задачами государственной поддержки инновационной деятельности являются:</w:t>
      </w:r>
    </w:p>
    <w:bookmarkEnd w:id="1481"/>
    <w:bookmarkStart w:name="z2159" w:id="1482"/>
    <w:p>
      <w:pPr>
        <w:spacing w:after="0"/>
        <w:ind w:left="0"/>
        <w:jc w:val="both"/>
      </w:pPr>
      <w:r>
        <w:rPr>
          <w:rFonts w:ascii="Times New Roman"/>
          <w:b w:val="false"/>
          <w:i w:val="false"/>
          <w:color w:val="000000"/>
          <w:sz w:val="28"/>
        </w:rPr>
        <w:t>
      1) создание благоприятных условий для выявления, воспитания, привлечения и удержания талантов и профессионального роста научных, инженерных и предпринимательских кадров;</w:t>
      </w:r>
    </w:p>
    <w:bookmarkEnd w:id="1482"/>
    <w:bookmarkStart w:name="z2160" w:id="1483"/>
    <w:p>
      <w:pPr>
        <w:spacing w:after="0"/>
        <w:ind w:left="0"/>
        <w:jc w:val="both"/>
      </w:pPr>
      <w:r>
        <w:rPr>
          <w:rFonts w:ascii="Times New Roman"/>
          <w:b w:val="false"/>
          <w:i w:val="false"/>
          <w:color w:val="000000"/>
          <w:sz w:val="28"/>
        </w:rPr>
        <w:t>
      2) создание благоприятных условий для технологической модернизации базовых отраслей национальной экономики и ее диверсификации за счет развития высокотехнологичных отраслей, повышения технологической сложности экономики, повышения восприимчивости экономики и общества к инновациям;</w:t>
      </w:r>
    </w:p>
    <w:bookmarkEnd w:id="1483"/>
    <w:bookmarkStart w:name="z2161" w:id="1484"/>
    <w:p>
      <w:pPr>
        <w:spacing w:after="0"/>
        <w:ind w:left="0"/>
        <w:jc w:val="both"/>
      </w:pPr>
      <w:r>
        <w:rPr>
          <w:rFonts w:ascii="Times New Roman"/>
          <w:b w:val="false"/>
          <w:i w:val="false"/>
          <w:color w:val="000000"/>
          <w:sz w:val="28"/>
        </w:rPr>
        <w:t>
      3) поддержка инновационной деятельности, эффективное внедрение инноваций, развитие высокотехнологичных производств, корпоративных инноваций и трансферт технологий;</w:t>
      </w:r>
    </w:p>
    <w:bookmarkEnd w:id="1484"/>
    <w:bookmarkStart w:name="z2162" w:id="1485"/>
    <w:p>
      <w:pPr>
        <w:spacing w:after="0"/>
        <w:ind w:left="0"/>
        <w:jc w:val="both"/>
      </w:pPr>
      <w:r>
        <w:rPr>
          <w:rFonts w:ascii="Times New Roman"/>
          <w:b w:val="false"/>
          <w:i w:val="false"/>
          <w:color w:val="000000"/>
          <w:sz w:val="28"/>
        </w:rPr>
        <w:t>
      4) создание условий для развития стартап-инфраструктуры и культуры венчурного инвестирования;</w:t>
      </w:r>
    </w:p>
    <w:bookmarkEnd w:id="1485"/>
    <w:bookmarkStart w:name="z2163" w:id="1486"/>
    <w:p>
      <w:pPr>
        <w:spacing w:after="0"/>
        <w:ind w:left="0"/>
        <w:jc w:val="both"/>
      </w:pPr>
      <w:r>
        <w:rPr>
          <w:rFonts w:ascii="Times New Roman"/>
          <w:b w:val="false"/>
          <w:i w:val="false"/>
          <w:color w:val="000000"/>
          <w:sz w:val="28"/>
        </w:rPr>
        <w:t>
      5) стимулирование спроса на инновации;</w:t>
      </w:r>
    </w:p>
    <w:bookmarkEnd w:id="1486"/>
    <w:bookmarkStart w:name="z2164" w:id="1487"/>
    <w:p>
      <w:pPr>
        <w:spacing w:after="0"/>
        <w:ind w:left="0"/>
        <w:jc w:val="both"/>
      </w:pPr>
      <w:r>
        <w:rPr>
          <w:rFonts w:ascii="Times New Roman"/>
          <w:b w:val="false"/>
          <w:i w:val="false"/>
          <w:color w:val="000000"/>
          <w:sz w:val="28"/>
        </w:rPr>
        <w:t>
      6) оказание содействия субъектам инновационной деятельности в коммерциализации технологий, результатов научной и (или) научно-технической деятельности, создании условий для развития наукоемкого бизнеса;</w:t>
      </w:r>
    </w:p>
    <w:bookmarkEnd w:id="1487"/>
    <w:bookmarkStart w:name="z2165" w:id="1488"/>
    <w:p>
      <w:pPr>
        <w:spacing w:after="0"/>
        <w:ind w:left="0"/>
        <w:jc w:val="both"/>
      </w:pPr>
      <w:r>
        <w:rPr>
          <w:rFonts w:ascii="Times New Roman"/>
          <w:b w:val="false"/>
          <w:i w:val="false"/>
          <w:color w:val="000000"/>
          <w:sz w:val="28"/>
        </w:rPr>
        <w:t>
      7) оказание содействия субъектам инновационной деятельности в международном сотрудничестве в области инновационной деятельности, в том числе сотрудничестве в области подготовки высококвалифицированных кадров для инновационной деятельности;</w:t>
      </w:r>
    </w:p>
    <w:bookmarkEnd w:id="1488"/>
    <w:bookmarkStart w:name="z2166" w:id="1489"/>
    <w:p>
      <w:pPr>
        <w:spacing w:after="0"/>
        <w:ind w:left="0"/>
        <w:jc w:val="both"/>
      </w:pPr>
      <w:r>
        <w:rPr>
          <w:rFonts w:ascii="Times New Roman"/>
          <w:b w:val="false"/>
          <w:i w:val="false"/>
          <w:color w:val="000000"/>
          <w:sz w:val="28"/>
        </w:rPr>
        <w:t>
      8) оказание содействия субъектам инновационной деятельности в повышении производительности труда и развитии инновационных кластеров;</w:t>
      </w:r>
    </w:p>
    <w:bookmarkEnd w:id="1489"/>
    <w:bookmarkStart w:name="z2167" w:id="1490"/>
    <w:p>
      <w:pPr>
        <w:spacing w:after="0"/>
        <w:ind w:left="0"/>
        <w:jc w:val="both"/>
      </w:pPr>
      <w:r>
        <w:rPr>
          <w:rFonts w:ascii="Times New Roman"/>
          <w:b w:val="false"/>
          <w:i w:val="false"/>
          <w:color w:val="000000"/>
          <w:sz w:val="28"/>
        </w:rPr>
        <w:t>
      9) создание благоприятных условий для реализации государственной технологической политики.</w:t>
      </w:r>
    </w:p>
    <w:bookmarkEnd w:id="1490"/>
    <w:bookmarkStart w:name="z2168" w:id="1491"/>
    <w:p>
      <w:pPr>
        <w:spacing w:after="0"/>
        <w:ind w:left="0"/>
        <w:jc w:val="both"/>
      </w:pPr>
      <w:r>
        <w:rPr>
          <w:rFonts w:ascii="Times New Roman"/>
          <w:b w:val="false"/>
          <w:i w:val="false"/>
          <w:color w:val="000000"/>
          <w:sz w:val="28"/>
        </w:rPr>
        <w:t>
      3. Государственная поддержка инновационной деятельности основывается на:</w:t>
      </w:r>
    </w:p>
    <w:bookmarkEnd w:id="1491"/>
    <w:bookmarkStart w:name="z2169" w:id="1492"/>
    <w:p>
      <w:pPr>
        <w:spacing w:after="0"/>
        <w:ind w:left="0"/>
        <w:jc w:val="both"/>
      </w:pPr>
      <w:r>
        <w:rPr>
          <w:rFonts w:ascii="Times New Roman"/>
          <w:b w:val="false"/>
          <w:i w:val="false"/>
          <w:color w:val="000000"/>
          <w:sz w:val="28"/>
        </w:rPr>
        <w:t>
      1) обеспечении субъектам инновационной деятельности равного доступа к получению государственной поддержки в соответствии с настоящим Кодексом;</w:t>
      </w:r>
    </w:p>
    <w:bookmarkEnd w:id="1492"/>
    <w:bookmarkStart w:name="z2170" w:id="1493"/>
    <w:p>
      <w:pPr>
        <w:spacing w:after="0"/>
        <w:ind w:left="0"/>
        <w:jc w:val="both"/>
      </w:pPr>
      <w:r>
        <w:rPr>
          <w:rFonts w:ascii="Times New Roman"/>
          <w:b w:val="false"/>
          <w:i w:val="false"/>
          <w:color w:val="000000"/>
          <w:sz w:val="28"/>
        </w:rPr>
        <w:t>
      2) гласности, адресности и транспарентности предоставляемых мер государственной поддержки инновационной деятельности;</w:t>
      </w:r>
    </w:p>
    <w:bookmarkEnd w:id="1493"/>
    <w:bookmarkStart w:name="z2171" w:id="1494"/>
    <w:p>
      <w:pPr>
        <w:spacing w:after="0"/>
        <w:ind w:left="0"/>
        <w:jc w:val="both"/>
      </w:pPr>
      <w:r>
        <w:rPr>
          <w:rFonts w:ascii="Times New Roman"/>
          <w:b w:val="false"/>
          <w:i w:val="false"/>
          <w:color w:val="000000"/>
          <w:sz w:val="28"/>
        </w:rPr>
        <w:t>
      3) обеспечении сбалансированности интересов государства и субъектов инновационной деятельности;</w:t>
      </w:r>
    </w:p>
    <w:bookmarkEnd w:id="1494"/>
    <w:bookmarkStart w:name="z2172" w:id="1495"/>
    <w:p>
      <w:pPr>
        <w:spacing w:after="0"/>
        <w:ind w:left="0"/>
        <w:jc w:val="both"/>
      </w:pPr>
      <w:r>
        <w:rPr>
          <w:rFonts w:ascii="Times New Roman"/>
          <w:b w:val="false"/>
          <w:i w:val="false"/>
          <w:color w:val="000000"/>
          <w:sz w:val="28"/>
        </w:rPr>
        <w:t>
      4) оптимизации мер государственной поддержки в целях успешной реализации инновационных проектов субъектов инновационной деятельности с учетом их индивидуальных особенностей;</w:t>
      </w:r>
    </w:p>
    <w:bookmarkEnd w:id="1495"/>
    <w:bookmarkStart w:name="z2173" w:id="1496"/>
    <w:p>
      <w:pPr>
        <w:spacing w:after="0"/>
        <w:ind w:left="0"/>
        <w:jc w:val="both"/>
      </w:pPr>
      <w:r>
        <w:rPr>
          <w:rFonts w:ascii="Times New Roman"/>
          <w:b w:val="false"/>
          <w:i w:val="false"/>
          <w:color w:val="000000"/>
          <w:sz w:val="28"/>
        </w:rPr>
        <w:t>
      5) комплексности и системности, обеспечивающих постоянное взаимодействие государства и субъектов инновационной деятельности;</w:t>
      </w:r>
    </w:p>
    <w:bookmarkEnd w:id="1496"/>
    <w:bookmarkStart w:name="z2174" w:id="1497"/>
    <w:p>
      <w:pPr>
        <w:spacing w:after="0"/>
        <w:ind w:left="0"/>
        <w:jc w:val="both"/>
      </w:pPr>
      <w:r>
        <w:rPr>
          <w:rFonts w:ascii="Times New Roman"/>
          <w:b w:val="false"/>
          <w:i w:val="false"/>
          <w:color w:val="000000"/>
          <w:sz w:val="28"/>
        </w:rPr>
        <w:t>
      6) оказании государственной поддержки на всех стадиях жизненного цикла инновационной деятельности за счет формирования эффективной системы коммуникаций в области науки, технологий и инноваций.</w:t>
      </w:r>
    </w:p>
    <w:bookmarkEnd w:id="1497"/>
    <w:p>
      <w:pPr>
        <w:spacing w:after="0"/>
        <w:ind w:left="0"/>
        <w:jc w:val="both"/>
      </w:pPr>
      <w:r>
        <w:rPr>
          <w:rFonts w:ascii="Times New Roman"/>
          <w:b/>
          <w:i w:val="false"/>
          <w:color w:val="000000"/>
          <w:sz w:val="28"/>
        </w:rPr>
        <w:t>Статья 241-3. Субъекты инновационной системы, участвующие в государственной поддержке инновационной деятельности</w:t>
      </w:r>
    </w:p>
    <w:bookmarkStart w:name="z2176" w:id="1498"/>
    <w:p>
      <w:pPr>
        <w:spacing w:after="0"/>
        <w:ind w:left="0"/>
        <w:jc w:val="both"/>
      </w:pPr>
      <w:r>
        <w:rPr>
          <w:rFonts w:ascii="Times New Roman"/>
          <w:b w:val="false"/>
          <w:i w:val="false"/>
          <w:color w:val="000000"/>
          <w:sz w:val="28"/>
        </w:rPr>
        <w:t>
      1. К субъектам инновационной системы, участвующим в государственной поддержке инновационной деятельности, относятся национальный институт развития в области инновационного развития и иные юридические лица, пятьдесят и более процентов голосующих акций (долей участия в уставном капитале) которых прямо либо косвенно принадлежат государству, уполномоченные на реализацию мер государственной поддержки инновационной деятельности.</w:t>
      </w:r>
    </w:p>
    <w:bookmarkEnd w:id="1498"/>
    <w:bookmarkStart w:name="z2177" w:id="1499"/>
    <w:p>
      <w:pPr>
        <w:spacing w:after="0"/>
        <w:ind w:left="0"/>
        <w:jc w:val="both"/>
      </w:pPr>
      <w:r>
        <w:rPr>
          <w:rFonts w:ascii="Times New Roman"/>
          <w:b w:val="false"/>
          <w:i w:val="false"/>
          <w:color w:val="000000"/>
          <w:sz w:val="28"/>
        </w:rPr>
        <w:t>
      2. Субъекты инновационной системы, участвующие в государственной поддержке инновационной деятельности:</w:t>
      </w:r>
    </w:p>
    <w:bookmarkEnd w:id="1499"/>
    <w:bookmarkStart w:name="z2178" w:id="1500"/>
    <w:p>
      <w:pPr>
        <w:spacing w:after="0"/>
        <w:ind w:left="0"/>
        <w:jc w:val="both"/>
      </w:pPr>
      <w:r>
        <w:rPr>
          <w:rFonts w:ascii="Times New Roman"/>
          <w:b w:val="false"/>
          <w:i w:val="false"/>
          <w:color w:val="000000"/>
          <w:sz w:val="28"/>
        </w:rPr>
        <w:t>
      1) оказывают методологическую и консультационную поддержку в проведении технологического прогнозирования, реализации государственной технологической политики и развитии инновационной инфраструктуры;</w:t>
      </w:r>
    </w:p>
    <w:bookmarkEnd w:id="1500"/>
    <w:bookmarkStart w:name="z2179" w:id="1501"/>
    <w:p>
      <w:pPr>
        <w:spacing w:after="0"/>
        <w:ind w:left="0"/>
        <w:jc w:val="both"/>
      </w:pPr>
      <w:r>
        <w:rPr>
          <w:rFonts w:ascii="Times New Roman"/>
          <w:b w:val="false"/>
          <w:i w:val="false"/>
          <w:color w:val="000000"/>
          <w:sz w:val="28"/>
        </w:rPr>
        <w:t>
      2) оказывают информационно-аналитические и консультационные услуги в области развития инноваций;</w:t>
      </w:r>
    </w:p>
    <w:bookmarkEnd w:id="1501"/>
    <w:bookmarkStart w:name="z2180" w:id="1502"/>
    <w:p>
      <w:pPr>
        <w:spacing w:after="0"/>
        <w:ind w:left="0"/>
        <w:jc w:val="both"/>
      </w:pPr>
      <w:r>
        <w:rPr>
          <w:rFonts w:ascii="Times New Roman"/>
          <w:b w:val="false"/>
          <w:i w:val="false"/>
          <w:color w:val="000000"/>
          <w:sz w:val="28"/>
        </w:rPr>
        <w:t>
      3) осуществляют инвестиции в инновационные проекты путем участия в уставных капиталах субъектов инновационной деятельности, создания юридических лиц с иностранным участием, создания или участия в инвестиционных и венчурных фондах и иными способами, предусмотренными законодательством Республики Казахстан;</w:t>
      </w:r>
    </w:p>
    <w:bookmarkEnd w:id="1502"/>
    <w:bookmarkStart w:name="z2181" w:id="1503"/>
    <w:p>
      <w:pPr>
        <w:spacing w:after="0"/>
        <w:ind w:left="0"/>
        <w:jc w:val="both"/>
      </w:pPr>
      <w:r>
        <w:rPr>
          <w:rFonts w:ascii="Times New Roman"/>
          <w:b w:val="false"/>
          <w:i w:val="false"/>
          <w:color w:val="000000"/>
          <w:sz w:val="28"/>
        </w:rPr>
        <w:t>
      4) участвуют в создании, управлении и координации технологических платформ, центров коммерциализации технологий, технологических парков, бизнес-инкубаторов, акселераторов, международных центров трансферта технологий, совместных предприятий в форме центров технологического развития;</w:t>
      </w:r>
    </w:p>
    <w:bookmarkEnd w:id="1503"/>
    <w:bookmarkStart w:name="z2182" w:id="1504"/>
    <w:p>
      <w:pPr>
        <w:spacing w:after="0"/>
        <w:ind w:left="0"/>
        <w:jc w:val="both"/>
      </w:pPr>
      <w:r>
        <w:rPr>
          <w:rFonts w:ascii="Times New Roman"/>
          <w:b w:val="false"/>
          <w:i w:val="false"/>
          <w:color w:val="000000"/>
          <w:sz w:val="28"/>
        </w:rPr>
        <w:t>
      5) сотрудничают с международными организациями с целью привлечения информационных, образовательных и финансовых ресурсов для стимулирования технологического развития приоритетных секторов экономики;</w:t>
      </w:r>
    </w:p>
    <w:bookmarkEnd w:id="1504"/>
    <w:bookmarkStart w:name="z2183" w:id="1505"/>
    <w:p>
      <w:pPr>
        <w:spacing w:after="0"/>
        <w:ind w:left="0"/>
        <w:jc w:val="both"/>
      </w:pPr>
      <w:r>
        <w:rPr>
          <w:rFonts w:ascii="Times New Roman"/>
          <w:b w:val="false"/>
          <w:i w:val="false"/>
          <w:color w:val="000000"/>
          <w:sz w:val="28"/>
        </w:rPr>
        <w:t>
      6) обеспечивают доступ к информации о реализуемых инновационных проектах, внедренных технологиях, результатах проведенных аналитических исследований по технологическому прогнозированию;</w:t>
      </w:r>
    </w:p>
    <w:bookmarkEnd w:id="1505"/>
    <w:bookmarkStart w:name="z2184" w:id="1506"/>
    <w:p>
      <w:pPr>
        <w:spacing w:after="0"/>
        <w:ind w:left="0"/>
        <w:jc w:val="both"/>
      </w:pPr>
      <w:r>
        <w:rPr>
          <w:rFonts w:ascii="Times New Roman"/>
          <w:b w:val="false"/>
          <w:i w:val="false"/>
          <w:color w:val="000000"/>
          <w:sz w:val="28"/>
        </w:rPr>
        <w:t>
      7) принимают участие в реализации механизмов государственной поддержки по бизнес-инкубированию, акселерации стартапов, коммерциализации технологий и трансферту технологий, усилению кадрового, управленческого и производственного потенциала субъектов инновационной деятельности;</w:t>
      </w:r>
    </w:p>
    <w:bookmarkEnd w:id="1506"/>
    <w:bookmarkStart w:name="z2185" w:id="1507"/>
    <w:p>
      <w:pPr>
        <w:spacing w:after="0"/>
        <w:ind w:left="0"/>
        <w:jc w:val="both"/>
      </w:pPr>
      <w:r>
        <w:rPr>
          <w:rFonts w:ascii="Times New Roman"/>
          <w:b w:val="false"/>
          <w:i w:val="false"/>
          <w:color w:val="000000"/>
          <w:sz w:val="28"/>
        </w:rPr>
        <w:t>
      8) выдают экспертные заключения и (или) рекомендации государственным органам по вопросам инновационной деятельности;</w:t>
      </w:r>
    </w:p>
    <w:bookmarkEnd w:id="1507"/>
    <w:bookmarkStart w:name="z2186" w:id="1508"/>
    <w:p>
      <w:pPr>
        <w:spacing w:after="0"/>
        <w:ind w:left="0"/>
        <w:jc w:val="both"/>
      </w:pPr>
      <w:r>
        <w:rPr>
          <w:rFonts w:ascii="Times New Roman"/>
          <w:b w:val="false"/>
          <w:i w:val="false"/>
          <w:color w:val="000000"/>
          <w:sz w:val="28"/>
        </w:rPr>
        <w:t>
      9) оказывают услуги уполномоченному органу в области государственной поддержки инновационной деятельности по предоставлению инновационных грантов;</w:t>
      </w:r>
    </w:p>
    <w:bookmarkEnd w:id="1508"/>
    <w:bookmarkStart w:name="z2187" w:id="1509"/>
    <w:p>
      <w:pPr>
        <w:spacing w:after="0"/>
        <w:ind w:left="0"/>
        <w:jc w:val="both"/>
      </w:pPr>
      <w:r>
        <w:rPr>
          <w:rFonts w:ascii="Times New Roman"/>
          <w:b w:val="false"/>
          <w:i w:val="false"/>
          <w:color w:val="000000"/>
          <w:sz w:val="28"/>
        </w:rPr>
        <w:t>
      10) оказывают услуги уполномоченному органу в области государственной поддержки инновационной деятельности по реализации государственной технологической политики;</w:t>
      </w:r>
    </w:p>
    <w:bookmarkEnd w:id="1509"/>
    <w:bookmarkStart w:name="z2188" w:id="1510"/>
    <w:p>
      <w:pPr>
        <w:spacing w:after="0"/>
        <w:ind w:left="0"/>
        <w:jc w:val="both"/>
      </w:pPr>
      <w:r>
        <w:rPr>
          <w:rFonts w:ascii="Times New Roman"/>
          <w:b w:val="false"/>
          <w:i w:val="false"/>
          <w:color w:val="000000"/>
          <w:sz w:val="28"/>
        </w:rPr>
        <w:t>
      11) оказывают содействие развитию инвестиционных фондов рискового инвестирования, венчурных фондов и венчурного финансирования;</w:t>
      </w:r>
    </w:p>
    <w:bookmarkEnd w:id="1510"/>
    <w:bookmarkStart w:name="z2189" w:id="1511"/>
    <w:p>
      <w:pPr>
        <w:spacing w:after="0"/>
        <w:ind w:left="0"/>
        <w:jc w:val="both"/>
      </w:pPr>
      <w:r>
        <w:rPr>
          <w:rFonts w:ascii="Times New Roman"/>
          <w:b w:val="false"/>
          <w:i w:val="false"/>
          <w:color w:val="000000"/>
          <w:sz w:val="28"/>
        </w:rPr>
        <w:t>
      12) предоставляют услуги акселерации, бизнес-инкубирования субъектам инновационной деятельности по проведению маркетинговых и иных мероприятий, поиску потенциальных инвесторов;</w:t>
      </w:r>
    </w:p>
    <w:bookmarkEnd w:id="1511"/>
    <w:bookmarkStart w:name="z2190" w:id="1512"/>
    <w:p>
      <w:pPr>
        <w:spacing w:after="0"/>
        <w:ind w:left="0"/>
        <w:jc w:val="both"/>
      </w:pPr>
      <w:r>
        <w:rPr>
          <w:rFonts w:ascii="Times New Roman"/>
          <w:b w:val="false"/>
          <w:i w:val="false"/>
          <w:color w:val="000000"/>
          <w:sz w:val="28"/>
        </w:rPr>
        <w:t>
      13) принимают участие в информационно-пропагандистской поддержке инноваций, в том числе посредством организации проведения конкурсов среди инноваторов, рационализаторов и изобретателей.</w:t>
      </w:r>
    </w:p>
    <w:bookmarkEnd w:id="1512"/>
    <w:p>
      <w:pPr>
        <w:spacing w:after="0"/>
        <w:ind w:left="0"/>
        <w:jc w:val="both"/>
      </w:pPr>
      <w:r>
        <w:rPr>
          <w:rFonts w:ascii="Times New Roman"/>
          <w:b/>
          <w:i w:val="false"/>
          <w:color w:val="000000"/>
          <w:sz w:val="28"/>
        </w:rPr>
        <w:t>Статья 241-4. Государственная технологическая политика</w:t>
      </w:r>
    </w:p>
    <w:bookmarkStart w:name="z2192" w:id="1513"/>
    <w:p>
      <w:pPr>
        <w:spacing w:after="0"/>
        <w:ind w:left="0"/>
        <w:jc w:val="both"/>
      </w:pPr>
      <w:r>
        <w:rPr>
          <w:rFonts w:ascii="Times New Roman"/>
          <w:b w:val="false"/>
          <w:i w:val="false"/>
          <w:color w:val="000000"/>
          <w:sz w:val="28"/>
        </w:rPr>
        <w:t>
      1. Государственная технологическая политика представляет собой систему экономических, организационных и правовых мер, осуществляемых государством и (или) субъектами инновационной деятельности, направленных на определение технологических приоритетов, развитие инфраструктуры и компетенций по их реализации, включая создание технологических платформ, отраслевых центров технологических компетенций, реализацию целевых технологических программ, в целях повышения уровня технологического развития национальной экономики, ее секторов и субъектов частного предпринимательства.</w:t>
      </w:r>
    </w:p>
    <w:bookmarkEnd w:id="1513"/>
    <w:bookmarkStart w:name="z2193" w:id="1514"/>
    <w:p>
      <w:pPr>
        <w:spacing w:after="0"/>
        <w:ind w:left="0"/>
        <w:jc w:val="both"/>
      </w:pPr>
      <w:r>
        <w:rPr>
          <w:rFonts w:ascii="Times New Roman"/>
          <w:b w:val="false"/>
          <w:i w:val="false"/>
          <w:color w:val="000000"/>
          <w:sz w:val="28"/>
        </w:rPr>
        <w:t>
      2. В целях формирования и реализации государственной технологической политики функционирует Совет по технологической политике, являющийся консультативно-совещательным органом, возглавляемым Премьер-Министром Республики Казахстан.</w:t>
      </w:r>
    </w:p>
    <w:bookmarkEnd w:id="1514"/>
    <w:bookmarkStart w:name="z2194" w:id="1515"/>
    <w:p>
      <w:pPr>
        <w:spacing w:after="0"/>
        <w:ind w:left="0"/>
        <w:jc w:val="both"/>
      </w:pPr>
      <w:r>
        <w:rPr>
          <w:rFonts w:ascii="Times New Roman"/>
          <w:b w:val="false"/>
          <w:i w:val="false"/>
          <w:color w:val="000000"/>
          <w:sz w:val="28"/>
        </w:rPr>
        <w:t>
      Основными задачами Совета по технологической политике являются:</w:t>
      </w:r>
    </w:p>
    <w:bookmarkEnd w:id="1515"/>
    <w:bookmarkStart w:name="z2195" w:id="1516"/>
    <w:p>
      <w:pPr>
        <w:spacing w:after="0"/>
        <w:ind w:left="0"/>
        <w:jc w:val="both"/>
      </w:pPr>
      <w:r>
        <w:rPr>
          <w:rFonts w:ascii="Times New Roman"/>
          <w:b w:val="false"/>
          <w:i w:val="false"/>
          <w:color w:val="000000"/>
          <w:sz w:val="28"/>
        </w:rPr>
        <w:t>
      1) определение приоритетов технологического развития и основных направлений государственной технологической политики;</w:t>
      </w:r>
    </w:p>
    <w:bookmarkEnd w:id="1516"/>
    <w:bookmarkStart w:name="z2196" w:id="1517"/>
    <w:p>
      <w:pPr>
        <w:spacing w:after="0"/>
        <w:ind w:left="0"/>
        <w:jc w:val="both"/>
      </w:pPr>
      <w:r>
        <w:rPr>
          <w:rFonts w:ascii="Times New Roman"/>
          <w:b w:val="false"/>
          <w:i w:val="false"/>
          <w:color w:val="000000"/>
          <w:sz w:val="28"/>
        </w:rPr>
        <w:t>
      2) выработка рекомендаций для государственных органов по вопросам инновационного и технологического развития страны;</w:t>
      </w:r>
    </w:p>
    <w:bookmarkEnd w:id="1517"/>
    <w:bookmarkStart w:name="z2197" w:id="1518"/>
    <w:p>
      <w:pPr>
        <w:spacing w:after="0"/>
        <w:ind w:left="0"/>
        <w:jc w:val="both"/>
      </w:pPr>
      <w:r>
        <w:rPr>
          <w:rFonts w:ascii="Times New Roman"/>
          <w:b w:val="false"/>
          <w:i w:val="false"/>
          <w:color w:val="000000"/>
          <w:sz w:val="28"/>
        </w:rPr>
        <w:t>
      3) согласование предложений по совершенствованию инновационной системы и деятельности субъектов инновационной системы, участвующих в государственной поддержке инновационной деятельности;</w:t>
      </w:r>
    </w:p>
    <w:bookmarkEnd w:id="1518"/>
    <w:bookmarkStart w:name="z2198" w:id="1519"/>
    <w:p>
      <w:pPr>
        <w:spacing w:after="0"/>
        <w:ind w:left="0"/>
        <w:jc w:val="both"/>
      </w:pPr>
      <w:r>
        <w:rPr>
          <w:rFonts w:ascii="Times New Roman"/>
          <w:b w:val="false"/>
          <w:i w:val="false"/>
          <w:color w:val="000000"/>
          <w:sz w:val="28"/>
        </w:rPr>
        <w:t>
      4) рассмотрение вырабатываемой государственной технологической политики по отраслевым направлениям;</w:t>
      </w:r>
    </w:p>
    <w:bookmarkEnd w:id="1519"/>
    <w:bookmarkStart w:name="z2199" w:id="1520"/>
    <w:p>
      <w:pPr>
        <w:spacing w:after="0"/>
        <w:ind w:left="0"/>
        <w:jc w:val="both"/>
      </w:pPr>
      <w:r>
        <w:rPr>
          <w:rFonts w:ascii="Times New Roman"/>
          <w:b w:val="false"/>
          <w:i w:val="false"/>
          <w:color w:val="000000"/>
          <w:sz w:val="28"/>
        </w:rPr>
        <w:t>
      5) рассмотрение инициатив государственных органов по определению отраслевых центров технологических компетенций, целевых технологических программ и организации технологических платформ в отраслях.</w:t>
      </w:r>
    </w:p>
    <w:bookmarkEnd w:id="1520"/>
    <w:p>
      <w:pPr>
        <w:spacing w:after="0"/>
        <w:ind w:left="0"/>
        <w:jc w:val="both"/>
      </w:pPr>
      <w:r>
        <w:rPr>
          <w:rFonts w:ascii="Times New Roman"/>
          <w:b/>
          <w:i w:val="false"/>
          <w:color w:val="000000"/>
          <w:sz w:val="28"/>
        </w:rPr>
        <w:t>Статья 241-5. Инструменты формирования и реализации государственной технологической политики</w:t>
      </w:r>
    </w:p>
    <w:bookmarkStart w:name="z2201" w:id="1521"/>
    <w:p>
      <w:pPr>
        <w:spacing w:after="0"/>
        <w:ind w:left="0"/>
        <w:jc w:val="both"/>
      </w:pPr>
      <w:r>
        <w:rPr>
          <w:rFonts w:ascii="Times New Roman"/>
          <w:b w:val="false"/>
          <w:i w:val="false"/>
          <w:color w:val="000000"/>
          <w:sz w:val="28"/>
        </w:rPr>
        <w:t>
      1. Для формирования и реализации государственной технологической политики создаются технологические платформы.</w:t>
      </w:r>
    </w:p>
    <w:bookmarkEnd w:id="1521"/>
    <w:bookmarkStart w:name="z2202" w:id="1522"/>
    <w:p>
      <w:pPr>
        <w:spacing w:after="0"/>
        <w:ind w:left="0"/>
        <w:jc w:val="both"/>
      </w:pPr>
      <w:r>
        <w:rPr>
          <w:rFonts w:ascii="Times New Roman"/>
          <w:b w:val="false"/>
          <w:i w:val="false"/>
          <w:color w:val="000000"/>
          <w:sz w:val="28"/>
        </w:rPr>
        <w:t>
      Технологическая платформа является комплексом, состоящим из взаимосвязанных и взаимодополняющих элементов образовательной, научной и промышленно-инновационной инфраструктуры, субъектов научной, научно-технической, инновационной и промышленной деятельности, необходимой для обеспечения непрерывного процесса генерации и совершенствования технологий, подготовки кадров, реализации инновационных проектов.</w:t>
      </w:r>
    </w:p>
    <w:bookmarkEnd w:id="1522"/>
    <w:bookmarkStart w:name="z2203" w:id="1523"/>
    <w:p>
      <w:pPr>
        <w:spacing w:after="0"/>
        <w:ind w:left="0"/>
        <w:jc w:val="both"/>
      </w:pPr>
      <w:r>
        <w:rPr>
          <w:rFonts w:ascii="Times New Roman"/>
          <w:b w:val="false"/>
          <w:i w:val="false"/>
          <w:color w:val="000000"/>
          <w:sz w:val="28"/>
        </w:rPr>
        <w:t>
      Технологическая платформа также выполняет функцию инструмента для коммуникации и рыночно-ориентированной координации субъектов частного предпринимательства, научных организаций, организаций образования, государственных органов, организаций квазигосударственного сектора в целях технологического развития отраслей экономики.</w:t>
      </w:r>
    </w:p>
    <w:bookmarkEnd w:id="1523"/>
    <w:bookmarkStart w:name="z2204" w:id="1524"/>
    <w:p>
      <w:pPr>
        <w:spacing w:after="0"/>
        <w:ind w:left="0"/>
        <w:jc w:val="both"/>
      </w:pPr>
      <w:r>
        <w:rPr>
          <w:rFonts w:ascii="Times New Roman"/>
          <w:b w:val="false"/>
          <w:i w:val="false"/>
          <w:color w:val="000000"/>
          <w:sz w:val="28"/>
        </w:rPr>
        <w:t>
      2. В целях выработки государственной технологической политики соответствующей отрасли или технологического направления и обеспечения ее преемственности государственные органы определяют отраслевые центры технологических компетенций.</w:t>
      </w:r>
    </w:p>
    <w:bookmarkEnd w:id="1524"/>
    <w:bookmarkStart w:name="z2205" w:id="1525"/>
    <w:p>
      <w:pPr>
        <w:spacing w:after="0"/>
        <w:ind w:left="0"/>
        <w:jc w:val="both"/>
      </w:pPr>
      <w:r>
        <w:rPr>
          <w:rFonts w:ascii="Times New Roman"/>
          <w:b w:val="false"/>
          <w:i w:val="false"/>
          <w:color w:val="000000"/>
          <w:sz w:val="28"/>
        </w:rPr>
        <w:t>
      Основными задачами отраслевых центров технологических компетенций являются мониторинг мировых технологических трендов, определение текущих условий и конкурентных преимуществ для ускоренного технологического развития, а также потребностей и заинтересованности субъектов частного предпринимательства.</w:t>
      </w:r>
    </w:p>
    <w:bookmarkEnd w:id="1525"/>
    <w:bookmarkStart w:name="z2206" w:id="1526"/>
    <w:p>
      <w:pPr>
        <w:spacing w:after="0"/>
        <w:ind w:left="0"/>
        <w:jc w:val="both"/>
      </w:pPr>
      <w:r>
        <w:rPr>
          <w:rFonts w:ascii="Times New Roman"/>
          <w:b w:val="false"/>
          <w:i w:val="false"/>
          <w:color w:val="000000"/>
          <w:sz w:val="28"/>
        </w:rPr>
        <w:t>
      Иные критерии к отраслевым центрам технологических компетенций определяются в соответствии с методикой и критериями осуществления технологического прогнозирования, функционирования отраслевых центров технологических компетенций, организации технологических платформ и разработки целевых технологических программ.</w:t>
      </w:r>
    </w:p>
    <w:bookmarkEnd w:id="1526"/>
    <w:bookmarkStart w:name="z2207" w:id="1527"/>
    <w:p>
      <w:pPr>
        <w:spacing w:after="0"/>
        <w:ind w:left="0"/>
        <w:jc w:val="both"/>
      </w:pPr>
      <w:r>
        <w:rPr>
          <w:rFonts w:ascii="Times New Roman"/>
          <w:b w:val="false"/>
          <w:i w:val="false"/>
          <w:color w:val="000000"/>
          <w:sz w:val="28"/>
        </w:rPr>
        <w:t>
      3. Для формирования технологической политики проводится технологическое прогнозирование.</w:t>
      </w:r>
    </w:p>
    <w:bookmarkEnd w:id="1527"/>
    <w:bookmarkStart w:name="z2208" w:id="1528"/>
    <w:p>
      <w:pPr>
        <w:spacing w:after="0"/>
        <w:ind w:left="0"/>
        <w:jc w:val="both"/>
      </w:pPr>
      <w:r>
        <w:rPr>
          <w:rFonts w:ascii="Times New Roman"/>
          <w:b w:val="false"/>
          <w:i w:val="false"/>
          <w:color w:val="000000"/>
          <w:sz w:val="28"/>
        </w:rPr>
        <w:t>
      Под технологическим прогнозированием понимается комплекс аналитических исследований, направленных на выявление ключевых (приоритетных) технологий, освоение которых является необходимым условием для устойчивого инновационного развития государства.</w:t>
      </w:r>
    </w:p>
    <w:bookmarkEnd w:id="1528"/>
    <w:bookmarkStart w:name="z2209" w:id="1529"/>
    <w:p>
      <w:pPr>
        <w:spacing w:after="0"/>
        <w:ind w:left="0"/>
        <w:jc w:val="both"/>
      </w:pPr>
      <w:r>
        <w:rPr>
          <w:rFonts w:ascii="Times New Roman"/>
          <w:b w:val="false"/>
          <w:i w:val="false"/>
          <w:color w:val="000000"/>
          <w:sz w:val="28"/>
        </w:rPr>
        <w:t>
      Технологическое прогнозирование проводится с участием отраслевых центров технологических компетенций в соответствующих отраслях при взаимодействии с технологическими платформами путем привлечения иностранных и отечественных экспертов, проведения опросов и аналитических исследований, обобщения полученных данных и формирования рекомендаций.</w:t>
      </w:r>
    </w:p>
    <w:bookmarkEnd w:id="1529"/>
    <w:bookmarkStart w:name="z2210" w:id="1530"/>
    <w:p>
      <w:pPr>
        <w:spacing w:after="0"/>
        <w:ind w:left="0"/>
        <w:jc w:val="both"/>
      </w:pPr>
      <w:r>
        <w:rPr>
          <w:rFonts w:ascii="Times New Roman"/>
          <w:b w:val="false"/>
          <w:i w:val="false"/>
          <w:color w:val="000000"/>
          <w:sz w:val="28"/>
        </w:rPr>
        <w:t>
      Итоги технологического прогнозирования учитываются при формировании государственной технологической политики и определении приоритетных направлений предоставления инновационных грантов.</w:t>
      </w:r>
    </w:p>
    <w:bookmarkEnd w:id="1530"/>
    <w:bookmarkStart w:name="z2211" w:id="1531"/>
    <w:p>
      <w:pPr>
        <w:spacing w:after="0"/>
        <w:ind w:left="0"/>
        <w:jc w:val="both"/>
      </w:pPr>
      <w:r>
        <w:rPr>
          <w:rFonts w:ascii="Times New Roman"/>
          <w:b w:val="false"/>
          <w:i w:val="false"/>
          <w:color w:val="000000"/>
          <w:sz w:val="28"/>
        </w:rPr>
        <w:t>
      4. Для реализации технологической политики разрабатываются и утверждаются целевые технологические программы.</w:t>
      </w:r>
    </w:p>
    <w:bookmarkEnd w:id="1531"/>
    <w:bookmarkStart w:name="z2212" w:id="1532"/>
    <w:p>
      <w:pPr>
        <w:spacing w:after="0"/>
        <w:ind w:left="0"/>
        <w:jc w:val="both"/>
      </w:pPr>
      <w:r>
        <w:rPr>
          <w:rFonts w:ascii="Times New Roman"/>
          <w:b w:val="false"/>
          <w:i w:val="false"/>
          <w:color w:val="000000"/>
          <w:sz w:val="28"/>
        </w:rPr>
        <w:t>
      Под целевой технологической программой понимается комплекс мер по развитию ключевых (приоритетных) технологий и решению технологических задач отрасли, основанных на взаимодействии государства, субъектов предпринимательства и науки.</w:t>
      </w:r>
    </w:p>
    <w:bookmarkEnd w:id="1532"/>
    <w:bookmarkStart w:name="z2213" w:id="1533"/>
    <w:p>
      <w:pPr>
        <w:spacing w:after="0"/>
        <w:ind w:left="0"/>
        <w:jc w:val="both"/>
      </w:pPr>
      <w:r>
        <w:rPr>
          <w:rFonts w:ascii="Times New Roman"/>
          <w:b w:val="false"/>
          <w:i w:val="false"/>
          <w:color w:val="000000"/>
          <w:sz w:val="28"/>
        </w:rPr>
        <w:t>
      Целевые технологические программы разрабатываются участниками технологических платформ.</w:t>
      </w:r>
    </w:p>
    <w:bookmarkEnd w:id="1533"/>
    <w:bookmarkStart w:name="z2214" w:id="1534"/>
    <w:p>
      <w:pPr>
        <w:spacing w:after="0"/>
        <w:ind w:left="0"/>
        <w:jc w:val="both"/>
      </w:pPr>
      <w:r>
        <w:rPr>
          <w:rFonts w:ascii="Times New Roman"/>
          <w:b w:val="false"/>
          <w:i w:val="false"/>
          <w:color w:val="000000"/>
          <w:sz w:val="28"/>
        </w:rPr>
        <w:t>
      Инновационные проекты, реализуемые в рамках целевых технологических программ, имеют приоритетное преимущество при предоставлении инновационных грантов и других мер государственной поддержки инновационной деятельности.</w:t>
      </w:r>
    </w:p>
    <w:bookmarkEnd w:id="1534"/>
    <w:bookmarkStart w:name="z2215" w:id="1535"/>
    <w:p>
      <w:pPr>
        <w:spacing w:after="0"/>
        <w:ind w:left="0"/>
        <w:jc w:val="both"/>
      </w:pPr>
      <w:r>
        <w:rPr>
          <w:rFonts w:ascii="Times New Roman"/>
          <w:b w:val="false"/>
          <w:i w:val="false"/>
          <w:color w:val="000000"/>
          <w:sz w:val="28"/>
        </w:rPr>
        <w:t>
      5. Технологическое прогнозирование и разработка целевых технологических программ осуществляются в соответствии с методикой и критериями осуществления технологического прогнозирования, функционирования отраслевых центров технологических компетенций, организации технологических платформ и разработки целевых технологических программ.</w:t>
      </w:r>
    </w:p>
    <w:bookmarkEnd w:id="1535"/>
    <w:p>
      <w:pPr>
        <w:spacing w:after="0"/>
        <w:ind w:left="0"/>
        <w:jc w:val="both"/>
      </w:pPr>
      <w:r>
        <w:rPr>
          <w:rFonts w:ascii="Times New Roman"/>
          <w:b/>
          <w:i w:val="false"/>
          <w:color w:val="000000"/>
          <w:sz w:val="28"/>
        </w:rPr>
        <w:t>Статья 241-6. Инструменты стимулирования инновационной активности и анализа инновационной системы</w:t>
      </w:r>
    </w:p>
    <w:bookmarkStart w:name="z2217" w:id="1536"/>
    <w:p>
      <w:pPr>
        <w:spacing w:after="0"/>
        <w:ind w:left="0"/>
        <w:jc w:val="both"/>
      </w:pPr>
      <w:r>
        <w:rPr>
          <w:rFonts w:ascii="Times New Roman"/>
          <w:b w:val="false"/>
          <w:i w:val="false"/>
          <w:color w:val="000000"/>
          <w:sz w:val="28"/>
        </w:rPr>
        <w:t>
      1. Инструментами стимулирования инновационной активности являются информационно-пропагандистская поддержка инноваций и распространение знаний, в том числе путем коммерциализации технологий.</w:t>
      </w:r>
    </w:p>
    <w:bookmarkEnd w:id="1536"/>
    <w:bookmarkStart w:name="z2218" w:id="1537"/>
    <w:p>
      <w:pPr>
        <w:spacing w:after="0"/>
        <w:ind w:left="0"/>
        <w:jc w:val="both"/>
      </w:pPr>
      <w:r>
        <w:rPr>
          <w:rFonts w:ascii="Times New Roman"/>
          <w:b w:val="false"/>
          <w:i w:val="false"/>
          <w:color w:val="000000"/>
          <w:sz w:val="28"/>
        </w:rPr>
        <w:t>
      Содействие (поддержка) коммерциализации технологий осуществляется путем:</w:t>
      </w:r>
    </w:p>
    <w:bookmarkEnd w:id="1537"/>
    <w:bookmarkStart w:name="z2219" w:id="1538"/>
    <w:p>
      <w:pPr>
        <w:spacing w:after="0"/>
        <w:ind w:left="0"/>
        <w:jc w:val="both"/>
      </w:pPr>
      <w:r>
        <w:rPr>
          <w:rFonts w:ascii="Times New Roman"/>
          <w:b w:val="false"/>
          <w:i w:val="false"/>
          <w:color w:val="000000"/>
          <w:sz w:val="28"/>
        </w:rPr>
        <w:t>
      1) организации и (или) проведения мероприятий, направленных на формирование и развитие компетенций в сфере технологического предпринимательства;</w:t>
      </w:r>
    </w:p>
    <w:bookmarkEnd w:id="1538"/>
    <w:bookmarkStart w:name="z2220" w:id="1539"/>
    <w:p>
      <w:pPr>
        <w:spacing w:after="0"/>
        <w:ind w:left="0"/>
        <w:jc w:val="both"/>
      </w:pPr>
      <w:r>
        <w:rPr>
          <w:rFonts w:ascii="Times New Roman"/>
          <w:b w:val="false"/>
          <w:i w:val="false"/>
          <w:color w:val="000000"/>
          <w:sz w:val="28"/>
        </w:rPr>
        <w:t>
      2) формирования и развития системы поиска технологий, их идентификации и оказания содействия в их продвижении на рынок;</w:t>
      </w:r>
    </w:p>
    <w:bookmarkEnd w:id="1539"/>
    <w:bookmarkStart w:name="z2221" w:id="1540"/>
    <w:p>
      <w:pPr>
        <w:spacing w:after="0"/>
        <w:ind w:left="0"/>
        <w:jc w:val="both"/>
      </w:pPr>
      <w:r>
        <w:rPr>
          <w:rFonts w:ascii="Times New Roman"/>
          <w:b w:val="false"/>
          <w:i w:val="false"/>
          <w:color w:val="000000"/>
          <w:sz w:val="28"/>
        </w:rPr>
        <w:t>
      3) иными способами, предусмотренными законодательством Республики Казахстан.</w:t>
      </w:r>
    </w:p>
    <w:bookmarkEnd w:id="1540"/>
    <w:bookmarkStart w:name="z2222" w:id="1541"/>
    <w:p>
      <w:pPr>
        <w:spacing w:after="0"/>
        <w:ind w:left="0"/>
        <w:jc w:val="both"/>
      </w:pPr>
      <w:r>
        <w:rPr>
          <w:rFonts w:ascii="Times New Roman"/>
          <w:b w:val="false"/>
          <w:i w:val="false"/>
          <w:color w:val="000000"/>
          <w:sz w:val="28"/>
        </w:rPr>
        <w:t>
      2. Инструментом анализа инновационной системы является оценка эффективности реализации мер государственной поддержки инновационной деятельности, осуществляемой государственными органами, местными исполнительными органами, национальным институтом развития в области инновационного развития и иными юридическими лицами, уполномоченными на реализацию мер государственной поддержки инновационной деятельности, реализацию технологических политик и целевых технологических программ.</w:t>
      </w:r>
    </w:p>
    <w:bookmarkEnd w:id="1541"/>
    <w:bookmarkStart w:name="z2223" w:id="1542"/>
    <w:p>
      <w:pPr>
        <w:spacing w:after="0"/>
        <w:ind w:left="0"/>
        <w:jc w:val="both"/>
      </w:pPr>
      <w:r>
        <w:rPr>
          <w:rFonts w:ascii="Times New Roman"/>
          <w:b w:val="false"/>
          <w:i w:val="false"/>
          <w:color w:val="000000"/>
          <w:sz w:val="28"/>
        </w:rPr>
        <w:t>
      Независимый анализ эффективности инновационной системы с выработкой рекомендаций осуществляется инновационной обсерваторией, определяемой Правительством Республики Казахстан.</w:t>
      </w:r>
    </w:p>
    <w:bookmarkEnd w:id="1542"/>
    <w:bookmarkStart w:name="z2224" w:id="1543"/>
    <w:p>
      <w:pPr>
        <w:spacing w:after="0"/>
        <w:ind w:left="0"/>
        <w:jc w:val="both"/>
      </w:pPr>
      <w:r>
        <w:rPr>
          <w:rFonts w:ascii="Times New Roman"/>
          <w:b w:val="false"/>
          <w:i w:val="false"/>
          <w:color w:val="000000"/>
          <w:sz w:val="28"/>
        </w:rPr>
        <w:t>
      Методика оценки эффективности реализации мер государственной поддержки инновационной деятельности утверждается уполномоченным органом в области государственной поддержки инновационной деятельности.</w:t>
      </w:r>
    </w:p>
    <w:bookmarkEnd w:id="1543"/>
    <w:bookmarkStart w:name="z2225" w:id="1544"/>
    <w:p>
      <w:pPr>
        <w:spacing w:after="0"/>
        <w:ind w:left="0"/>
        <w:jc w:val="both"/>
      </w:pPr>
      <w:r>
        <w:rPr>
          <w:rFonts w:ascii="Times New Roman"/>
          <w:b w:val="false"/>
          <w:i w:val="false"/>
          <w:color w:val="000000"/>
          <w:sz w:val="28"/>
        </w:rPr>
        <w:t>
      Оценка эффективности реализации мер государственной поддержки инновационной деятельности по предоставлению инновационных грантов осуществляется с учетом таких особенностей инновационной деятельности, как высокий предпринимательский риск, характеризуемый неопределенностью рыночных перспектив инновационной деятельности и возможными потерями вложенных финансовых и иных ресурсов.</w:t>
      </w:r>
    </w:p>
    <w:bookmarkEnd w:id="1544"/>
    <w:p>
      <w:pPr>
        <w:spacing w:after="0"/>
        <w:ind w:left="0"/>
        <w:jc w:val="both"/>
      </w:pPr>
      <w:r>
        <w:rPr>
          <w:rFonts w:ascii="Times New Roman"/>
          <w:b/>
          <w:i w:val="false"/>
          <w:color w:val="000000"/>
          <w:sz w:val="28"/>
        </w:rPr>
        <w:t>Статья 241-7. Меры государственной поддержки инновационной деятельности</w:t>
      </w:r>
    </w:p>
    <w:bookmarkStart w:name="z2227" w:id="1545"/>
    <w:p>
      <w:pPr>
        <w:spacing w:after="0"/>
        <w:ind w:left="0"/>
        <w:jc w:val="both"/>
      </w:pPr>
      <w:r>
        <w:rPr>
          <w:rFonts w:ascii="Times New Roman"/>
          <w:b w:val="false"/>
          <w:i w:val="false"/>
          <w:color w:val="000000"/>
          <w:sz w:val="28"/>
        </w:rPr>
        <w:t>
      1. Меры государственной поддержки инновационной деятельности определяются настоящим Кодексом с учетом особенностей, определенных законами Республики Казахстан.</w:t>
      </w:r>
    </w:p>
    <w:bookmarkEnd w:id="1545"/>
    <w:bookmarkStart w:name="z2228" w:id="1546"/>
    <w:p>
      <w:pPr>
        <w:spacing w:after="0"/>
        <w:ind w:left="0"/>
        <w:jc w:val="both"/>
      </w:pPr>
      <w:r>
        <w:rPr>
          <w:rFonts w:ascii="Times New Roman"/>
          <w:b w:val="false"/>
          <w:i w:val="false"/>
          <w:color w:val="000000"/>
          <w:sz w:val="28"/>
        </w:rPr>
        <w:t>
      2. К мерам государственной поддержки инновационной деятельности относятся:</w:t>
      </w:r>
    </w:p>
    <w:bookmarkEnd w:id="1546"/>
    <w:bookmarkStart w:name="z2229" w:id="1547"/>
    <w:p>
      <w:pPr>
        <w:spacing w:after="0"/>
        <w:ind w:left="0"/>
        <w:jc w:val="both"/>
      </w:pPr>
      <w:r>
        <w:rPr>
          <w:rFonts w:ascii="Times New Roman"/>
          <w:b w:val="false"/>
          <w:i w:val="false"/>
          <w:color w:val="000000"/>
          <w:sz w:val="28"/>
        </w:rPr>
        <w:t>
      1) софинансирование венчурных фондов;</w:t>
      </w:r>
    </w:p>
    <w:bookmarkEnd w:id="1547"/>
    <w:bookmarkStart w:name="z2230" w:id="1548"/>
    <w:p>
      <w:pPr>
        <w:spacing w:after="0"/>
        <w:ind w:left="0"/>
        <w:jc w:val="both"/>
      </w:pPr>
      <w:r>
        <w:rPr>
          <w:rFonts w:ascii="Times New Roman"/>
          <w:b w:val="false"/>
          <w:i w:val="false"/>
          <w:color w:val="000000"/>
          <w:sz w:val="28"/>
        </w:rPr>
        <w:t>
      2) предоставление инновационных грантов.</w:t>
      </w:r>
    </w:p>
    <w:bookmarkEnd w:id="1548"/>
    <w:bookmarkStart w:name="z2231" w:id="1549"/>
    <w:p>
      <w:pPr>
        <w:spacing w:after="0"/>
        <w:ind w:left="0"/>
        <w:jc w:val="both"/>
      </w:pPr>
      <w:r>
        <w:rPr>
          <w:rFonts w:ascii="Times New Roman"/>
          <w:b w:val="false"/>
          <w:i w:val="false"/>
          <w:color w:val="000000"/>
          <w:sz w:val="28"/>
        </w:rPr>
        <w:t>
      3. Государственная поддержка инновационной деятельности определяется в соответствии с настоящим Кодексом, Законом Республики Казахстан "О промышленной политике" и иным законодательством Республики Казахстан.</w:t>
      </w:r>
    </w:p>
    <w:bookmarkEnd w:id="1549"/>
    <w:p>
      <w:pPr>
        <w:spacing w:after="0"/>
        <w:ind w:left="0"/>
        <w:jc w:val="both"/>
      </w:pPr>
      <w:r>
        <w:rPr>
          <w:rFonts w:ascii="Times New Roman"/>
          <w:b/>
          <w:i w:val="false"/>
          <w:color w:val="000000"/>
          <w:sz w:val="28"/>
        </w:rPr>
        <w:t>Статья 241-8. Софинансирование венчурных фондов и частных венчурных инвесторов</w:t>
      </w:r>
    </w:p>
    <w:bookmarkStart w:name="z2233" w:id="1550"/>
    <w:p>
      <w:pPr>
        <w:spacing w:after="0"/>
        <w:ind w:left="0"/>
        <w:jc w:val="both"/>
      </w:pPr>
      <w:r>
        <w:rPr>
          <w:rFonts w:ascii="Times New Roman"/>
          <w:b w:val="false"/>
          <w:i w:val="false"/>
          <w:color w:val="000000"/>
          <w:sz w:val="28"/>
        </w:rPr>
        <w:t>
      1. Софинансирование венчурных фондов и частных венчурных инвесторов осуществляется субъектами инновационной системы, участвующими в государственной поддержке инновационной деятельности.</w:t>
      </w:r>
    </w:p>
    <w:bookmarkEnd w:id="1550"/>
    <w:bookmarkStart w:name="z2234" w:id="1551"/>
    <w:p>
      <w:pPr>
        <w:spacing w:after="0"/>
        <w:ind w:left="0"/>
        <w:jc w:val="both"/>
      </w:pPr>
      <w:r>
        <w:rPr>
          <w:rFonts w:ascii="Times New Roman"/>
          <w:b w:val="false"/>
          <w:i w:val="false"/>
          <w:color w:val="000000"/>
          <w:sz w:val="28"/>
        </w:rPr>
        <w:t>
      2. Под венчурным финансированием понимается деятельность, связанная с финансированием лиц, осуществляющих только инновационную деятельность, путем осуществления инвестиций в их уставные капиталы, приобретения выпущенных ими финансовых инструментов или предоставления им денежных займов.</w:t>
      </w:r>
    </w:p>
    <w:bookmarkEnd w:id="1551"/>
    <w:bookmarkStart w:name="z2235" w:id="1552"/>
    <w:p>
      <w:pPr>
        <w:spacing w:after="0"/>
        <w:ind w:left="0"/>
        <w:jc w:val="both"/>
      </w:pPr>
      <w:r>
        <w:rPr>
          <w:rFonts w:ascii="Times New Roman"/>
          <w:b w:val="false"/>
          <w:i w:val="false"/>
          <w:color w:val="000000"/>
          <w:sz w:val="28"/>
        </w:rPr>
        <w:t>
      3. Частным венчурным инвестором является физическое лицо, осуществляющее венчурное финансирование стартап-компаний и обеспечивающее им экспертную поддержку по желанию.</w:t>
      </w:r>
    </w:p>
    <w:bookmarkEnd w:id="1552"/>
    <w:p>
      <w:pPr>
        <w:spacing w:after="0"/>
        <w:ind w:left="0"/>
        <w:jc w:val="both"/>
      </w:pPr>
      <w:r>
        <w:rPr>
          <w:rFonts w:ascii="Times New Roman"/>
          <w:b/>
          <w:i w:val="false"/>
          <w:color w:val="000000"/>
          <w:sz w:val="28"/>
        </w:rPr>
        <w:t>Статья 241-9. Предоставление инновационных грантов</w:t>
      </w:r>
    </w:p>
    <w:bookmarkStart w:name="z2237" w:id="1553"/>
    <w:p>
      <w:pPr>
        <w:spacing w:after="0"/>
        <w:ind w:left="0"/>
        <w:jc w:val="both"/>
      </w:pPr>
      <w:r>
        <w:rPr>
          <w:rFonts w:ascii="Times New Roman"/>
          <w:b w:val="false"/>
          <w:i w:val="false"/>
          <w:color w:val="000000"/>
          <w:sz w:val="28"/>
        </w:rPr>
        <w:t>
      1. Под инновационным грантом понимаются бюджетные средства, предоставляемые субъектам инновационной деятельности на безвозмездной основе для реализации их инновационных проектов в рамках приоритетных направлений предоставления инновационных грантов.</w:t>
      </w:r>
    </w:p>
    <w:bookmarkEnd w:id="1553"/>
    <w:bookmarkStart w:name="z2238" w:id="1554"/>
    <w:p>
      <w:pPr>
        <w:spacing w:after="0"/>
        <w:ind w:left="0"/>
        <w:jc w:val="both"/>
      </w:pPr>
      <w:r>
        <w:rPr>
          <w:rFonts w:ascii="Times New Roman"/>
          <w:b w:val="false"/>
          <w:i w:val="false"/>
          <w:color w:val="000000"/>
          <w:sz w:val="28"/>
        </w:rPr>
        <w:t>
      Предоставление инновационных грантов осуществляется уполномоченным органом в области государственной поддержки инновационной деятельности с привлечением национального института развития в области инновационного развития.</w:t>
      </w:r>
    </w:p>
    <w:bookmarkEnd w:id="1554"/>
    <w:bookmarkStart w:name="z2239" w:id="1555"/>
    <w:p>
      <w:pPr>
        <w:spacing w:after="0"/>
        <w:ind w:left="0"/>
        <w:jc w:val="both"/>
      </w:pPr>
      <w:r>
        <w:rPr>
          <w:rFonts w:ascii="Times New Roman"/>
          <w:b w:val="false"/>
          <w:i w:val="false"/>
          <w:color w:val="000000"/>
          <w:sz w:val="28"/>
        </w:rPr>
        <w:t>
      Конкурс на предоставление инновационных грантов может проводиться по отдельным приоритетным направлениям совместно с инфраструктурой поддержки частного предпринимательства и (или) субъектами инновационной системы, участвующими в государственной поддержке инновационной деятельности.</w:t>
      </w:r>
    </w:p>
    <w:bookmarkEnd w:id="1555"/>
    <w:bookmarkStart w:name="z2240" w:id="1556"/>
    <w:p>
      <w:pPr>
        <w:spacing w:after="0"/>
        <w:ind w:left="0"/>
        <w:jc w:val="both"/>
      </w:pPr>
      <w:r>
        <w:rPr>
          <w:rFonts w:ascii="Times New Roman"/>
          <w:b w:val="false"/>
          <w:i w:val="false"/>
          <w:color w:val="000000"/>
          <w:sz w:val="28"/>
        </w:rPr>
        <w:t>
      2. Инновационные гранты предоставляются субъектам инновационной деятельности путем софинансирования реализации инновационных проектов.</w:t>
      </w:r>
    </w:p>
    <w:bookmarkEnd w:id="1556"/>
    <w:bookmarkStart w:name="z2241" w:id="1557"/>
    <w:p>
      <w:pPr>
        <w:spacing w:after="0"/>
        <w:ind w:left="0"/>
        <w:jc w:val="both"/>
      </w:pPr>
      <w:r>
        <w:rPr>
          <w:rFonts w:ascii="Times New Roman"/>
          <w:b w:val="false"/>
          <w:i w:val="false"/>
          <w:color w:val="000000"/>
          <w:sz w:val="28"/>
        </w:rPr>
        <w:t>
      3. Инновационные гранты предоставляются на:</w:t>
      </w:r>
    </w:p>
    <w:bookmarkEnd w:id="1557"/>
    <w:bookmarkStart w:name="z2242" w:id="1558"/>
    <w:p>
      <w:pPr>
        <w:spacing w:after="0"/>
        <w:ind w:left="0"/>
        <w:jc w:val="both"/>
      </w:pPr>
      <w:r>
        <w:rPr>
          <w:rFonts w:ascii="Times New Roman"/>
          <w:b w:val="false"/>
          <w:i w:val="false"/>
          <w:color w:val="000000"/>
          <w:sz w:val="28"/>
        </w:rPr>
        <w:t>
      1) коммерциализацию технологий;</w:t>
      </w:r>
    </w:p>
    <w:bookmarkEnd w:id="1558"/>
    <w:bookmarkStart w:name="z2243" w:id="1559"/>
    <w:p>
      <w:pPr>
        <w:spacing w:after="0"/>
        <w:ind w:left="0"/>
        <w:jc w:val="both"/>
      </w:pPr>
      <w:r>
        <w:rPr>
          <w:rFonts w:ascii="Times New Roman"/>
          <w:b w:val="false"/>
          <w:i w:val="false"/>
          <w:color w:val="000000"/>
          <w:sz w:val="28"/>
        </w:rPr>
        <w:t>
      2) технологическое развитие действующих предприятий;</w:t>
      </w:r>
    </w:p>
    <w:bookmarkEnd w:id="1559"/>
    <w:bookmarkStart w:name="z2244" w:id="1560"/>
    <w:p>
      <w:pPr>
        <w:spacing w:after="0"/>
        <w:ind w:left="0"/>
        <w:jc w:val="both"/>
      </w:pPr>
      <w:r>
        <w:rPr>
          <w:rFonts w:ascii="Times New Roman"/>
          <w:b w:val="false"/>
          <w:i w:val="false"/>
          <w:color w:val="000000"/>
          <w:sz w:val="28"/>
        </w:rPr>
        <w:t>
      3) технологическое развитие отраслей.</w:t>
      </w:r>
    </w:p>
    <w:bookmarkEnd w:id="1560"/>
    <w:bookmarkStart w:name="z2245" w:id="1561"/>
    <w:p>
      <w:pPr>
        <w:spacing w:after="0"/>
        <w:ind w:left="0"/>
        <w:jc w:val="both"/>
      </w:pPr>
      <w:r>
        <w:rPr>
          <w:rFonts w:ascii="Times New Roman"/>
          <w:b w:val="false"/>
          <w:i w:val="false"/>
          <w:color w:val="000000"/>
          <w:sz w:val="28"/>
        </w:rPr>
        <w:t>
      4. При предоставлении инновационных грантов проводится экспертиза в соответствии с правилами предоставления инновационных грантов.</w:t>
      </w:r>
    </w:p>
    <w:bookmarkEnd w:id="1561"/>
    <w:bookmarkStart w:name="z2246" w:id="1562"/>
    <w:p>
      <w:pPr>
        <w:spacing w:after="0"/>
        <w:ind w:left="0"/>
        <w:jc w:val="both"/>
      </w:pPr>
      <w:r>
        <w:rPr>
          <w:rFonts w:ascii="Times New Roman"/>
          <w:b w:val="false"/>
          <w:i w:val="false"/>
          <w:color w:val="000000"/>
          <w:sz w:val="28"/>
        </w:rPr>
        <w:t>
      Правилами предоставления инновационных грантов устанавливаются критерии, предъявляемые при предоставлении инновационных грантов.</w:t>
      </w:r>
    </w:p>
    <w:bookmarkEnd w:id="1562"/>
    <w:bookmarkStart w:name="z2247" w:id="1563"/>
    <w:p>
      <w:pPr>
        <w:spacing w:after="0"/>
        <w:ind w:left="0"/>
        <w:jc w:val="both"/>
      </w:pPr>
      <w:r>
        <w:rPr>
          <w:rFonts w:ascii="Times New Roman"/>
          <w:b w:val="false"/>
          <w:i w:val="false"/>
          <w:color w:val="000000"/>
          <w:sz w:val="28"/>
        </w:rPr>
        <w:t>
      5. Национальный институт развития в области инновационного развития ведет мониторинг предоставленных инновационных грантов с целью анализа достижения запланированных целей по инновационным проектам, по которым были предоставлены инновационные гранты.</w:t>
      </w:r>
    </w:p>
    <w:bookmarkEnd w:id="1563"/>
    <w:bookmarkStart w:name="z2248" w:id="1564"/>
    <w:p>
      <w:pPr>
        <w:spacing w:after="0"/>
        <w:ind w:left="0"/>
        <w:jc w:val="both"/>
      </w:pPr>
      <w:r>
        <w:rPr>
          <w:rFonts w:ascii="Times New Roman"/>
          <w:b w:val="false"/>
          <w:i w:val="false"/>
          <w:color w:val="000000"/>
          <w:sz w:val="28"/>
        </w:rPr>
        <w:t>
      6. Национальным институтом развития в области инновационного развития открывается текущий счет в банке второго уровня – резиденте Республики Казахстан для осуществления управления средствами, выделенными на предоставление инновационных грантов, на основе договора, заключаемого между уполномоченным органом в области государственной поддержки инновационной деятельности и национальным институтом развития в области инновационного развития.</w:t>
      </w:r>
    </w:p>
    <w:bookmarkEnd w:id="1564"/>
    <w:bookmarkStart w:name="z2249" w:id="1565"/>
    <w:p>
      <w:pPr>
        <w:spacing w:after="0"/>
        <w:ind w:left="0"/>
        <w:jc w:val="both"/>
      </w:pPr>
      <w:r>
        <w:rPr>
          <w:rFonts w:ascii="Times New Roman"/>
          <w:b w:val="false"/>
          <w:i w:val="false"/>
          <w:color w:val="000000"/>
          <w:sz w:val="28"/>
        </w:rPr>
        <w:t>
      Остатки средств на текущем счете, числящиеся на конец финансового года, не подлежат возврату уполномоченному органу в области государственной поддержки инновационной деятельности и, соответственно, в государственный бюджет, а расходуются на предоставление инновационных грантов в следующем финансовом году. Общий объем денег, предназначенных для предоставления инновационных грантов, распределяется между всеми инновационными грантами.</w:t>
      </w:r>
    </w:p>
    <w:bookmarkEnd w:id="1565"/>
    <w:bookmarkStart w:name="z1250" w:id="1566"/>
    <w:p>
      <w:pPr>
        <w:spacing w:after="0"/>
        <w:ind w:left="0"/>
        <w:jc w:val="left"/>
      </w:pPr>
      <w:r>
        <w:rPr>
          <w:rFonts w:ascii="Times New Roman"/>
          <w:b/>
          <w:i w:val="false"/>
          <w:color w:val="000000"/>
        </w:rPr>
        <w:t xml:space="preserve"> Глава 24. Государственное стимулирование промышленности</w:t>
      </w:r>
    </w:p>
    <w:bookmarkEnd w:id="1566"/>
    <w:p>
      <w:pPr>
        <w:spacing w:after="0"/>
        <w:ind w:left="0"/>
        <w:jc w:val="both"/>
      </w:pPr>
      <w:r>
        <w:rPr>
          <w:rFonts w:ascii="Times New Roman"/>
          <w:b w:val="false"/>
          <w:i w:val="false"/>
          <w:color w:val="ff0000"/>
          <w:sz w:val="28"/>
        </w:rPr>
        <w:t xml:space="preserve">
      Сноска. Заголовок главы 24 – в редакции Закона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Индустриально-инновационная деятельность</w:t>
      </w:r>
    </w:p>
    <w:bookmarkStart w:name="z242" w:id="1567"/>
    <w:p>
      <w:pPr>
        <w:spacing w:after="0"/>
        <w:ind w:left="0"/>
        <w:jc w:val="both"/>
      </w:pPr>
      <w:r>
        <w:rPr>
          <w:rFonts w:ascii="Times New Roman"/>
          <w:b w:val="false"/>
          <w:i w:val="false"/>
          <w:color w:val="ff0000"/>
          <w:sz w:val="28"/>
        </w:rPr>
        <w:t xml:space="preserve">
      Сноска. Параграф 1 исключен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6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Индустриально-инновационная система Республики Казахстан</w:t>
      </w:r>
    </w:p>
    <w:bookmarkStart w:name="z245" w:id="15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245. Цели формирования индустриально-инновационной системы Республики Казахстан</w:t>
      </w:r>
    </w:p>
    <w:bookmarkEnd w:id="1568"/>
    <w:p>
      <w:pPr>
        <w:spacing w:after="0"/>
        <w:ind w:left="0"/>
        <w:jc w:val="both"/>
      </w:pPr>
      <w:r>
        <w:rPr>
          <w:rFonts w:ascii="Times New Roman"/>
          <w:b w:val="false"/>
          <w:i w:val="false"/>
          <w:color w:val="ff0000"/>
          <w:sz w:val="28"/>
        </w:rPr>
        <w:t xml:space="preserve">
      Сноска. Статья 245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6" w:id="15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246. Субъекты индустриально-инновационной системы, участвующие в государственной поддержке индустриально-инновационной деятельности</w:t>
      </w:r>
    </w:p>
    <w:bookmarkEnd w:id="1569"/>
    <w:bookmarkStart w:name="z1837" w:id="1570"/>
    <w:p>
      <w:pPr>
        <w:spacing w:after="0"/>
        <w:ind w:left="0"/>
        <w:jc w:val="both"/>
      </w:pPr>
      <w:r>
        <w:rPr>
          <w:rFonts w:ascii="Times New Roman"/>
          <w:b w:val="false"/>
          <w:i w:val="false"/>
          <w:color w:val="ff0000"/>
          <w:sz w:val="28"/>
        </w:rPr>
        <w:t xml:space="preserve">
      Сноска. Статья 246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70"/>
    <w:bookmarkStart w:name="z247" w:id="157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247. Индустриально-инновационная инфраструктура</w:t>
      </w:r>
    </w:p>
    <w:bookmarkEnd w:id="1571"/>
    <w:p>
      <w:pPr>
        <w:spacing w:after="0"/>
        <w:ind w:left="0"/>
        <w:jc w:val="both"/>
      </w:pPr>
      <w:r>
        <w:rPr>
          <w:rFonts w:ascii="Times New Roman"/>
          <w:b w:val="false"/>
          <w:i w:val="false"/>
          <w:color w:val="ff0000"/>
          <w:sz w:val="28"/>
        </w:rPr>
        <w:t xml:space="preserve">
      Сноска. Статья 247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8" w:id="157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248. Специальные экономические зоны</w:t>
      </w:r>
    </w:p>
    <w:bookmarkEnd w:id="1572"/>
    <w:bookmarkStart w:name="z994" w:id="1573"/>
    <w:p>
      <w:pPr>
        <w:spacing w:after="0"/>
        <w:ind w:left="0"/>
        <w:jc w:val="both"/>
      </w:pPr>
      <w:r>
        <w:rPr>
          <w:rFonts w:ascii="Times New Roman"/>
          <w:b w:val="false"/>
          <w:i w:val="false"/>
          <w:color w:val="ff0000"/>
          <w:sz w:val="28"/>
        </w:rPr>
        <w:t xml:space="preserve">
      Сноска. Статья 248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73"/>
    <w:bookmarkStart w:name="z249" w:id="157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249. Индустриальные зоны</w:t>
      </w:r>
    </w:p>
    <w:bookmarkEnd w:id="157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249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Статью 250 предусмотрено исключить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с 01.07.2022).</w:t>
      </w:r>
    </w:p>
    <w:bookmarkStart w:name="z250" w:id="15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250. Технологический парк</w:t>
      </w:r>
    </w:p>
    <w:bookmarkEnd w:id="1575"/>
    <w:p>
      <w:pPr>
        <w:spacing w:after="0"/>
        <w:ind w:left="0"/>
        <w:jc w:val="both"/>
      </w:pPr>
      <w:r>
        <w:rPr>
          <w:rFonts w:ascii="Times New Roman"/>
          <w:b w:val="false"/>
          <w:i w:val="false"/>
          <w:color w:val="000000"/>
          <w:sz w:val="28"/>
        </w:rPr>
        <w:t>
      1. Технологическим парком (далее – технопарк) является юридическое лицо, созданное национальным институтом развития в области технологического развития или автономной организацией образования либо определенное Правительством Республики Казахстан, владеющее на праве собственности или иных законных основаниях территорией с единым материально-техническим комплексом, где создаются благоприятные условия для реализации индустриально-инновационной деятельности.</w:t>
      </w:r>
    </w:p>
    <w:bookmarkStart w:name="z1761" w:id="1576"/>
    <w:p>
      <w:pPr>
        <w:spacing w:after="0"/>
        <w:ind w:left="0"/>
        <w:jc w:val="both"/>
      </w:pPr>
      <w:r>
        <w:rPr>
          <w:rFonts w:ascii="Times New Roman"/>
          <w:b w:val="false"/>
          <w:i w:val="false"/>
          <w:color w:val="000000"/>
          <w:sz w:val="28"/>
        </w:rPr>
        <w:t xml:space="preserve">
      2. Основным видом деятельности технопарков является технологическое бизнес-инкубирование, представляющее собой оказание субъектам индустриально-инновационной деятельности, в том числе в области информационно-коммуникационных технологий, на начальном этапе их функционирования услуг по предоставлению помещений, оборудования, ведению бухгалтерского учета, юридическому, информационному и консультационному сопровождению, привлечению инвестиций, управлению проектами, а также иных услуг, необходимых для реализации индустриально-инновационных проектов, в том числе в области информационно-коммуникационных технологий. Правила оказания услуг технологического бизнес-инкубирования, а также определения стоимости таких услуг, за исключением услуг, оказываемых международным технологическим парком "Астана Хаб", разрабатываются и </w:t>
      </w:r>
      <w:r>
        <w:rPr>
          <w:rFonts w:ascii="Times New Roman"/>
          <w:b w:val="false"/>
          <w:i w:val="false"/>
          <w:color w:val="000000"/>
          <w:sz w:val="28"/>
        </w:rPr>
        <w:t>утверждаются</w:t>
      </w:r>
      <w:r>
        <w:rPr>
          <w:rFonts w:ascii="Times New Roman"/>
          <w:b w:val="false"/>
          <w:i w:val="false"/>
          <w:color w:val="000000"/>
          <w:sz w:val="28"/>
        </w:rPr>
        <w:t xml:space="preserve"> уполномоченным органом в области государственной поддержки инновационной деятельности.</w:t>
      </w:r>
    </w:p>
    <w:bookmarkEnd w:id="15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250 в редакции Закона РК от 04.07.2018 </w:t>
      </w:r>
      <w:r>
        <w:rPr>
          <w:rFonts w:ascii="Times New Roman"/>
          <w:b w:val="false"/>
          <w:i w:val="false"/>
          <w:color w:val="000000"/>
          <w:sz w:val="28"/>
        </w:rPr>
        <w:t>№ 174-VІ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25.06.2020 </w:t>
      </w:r>
      <w:r>
        <w:rPr>
          <w:rFonts w:ascii="Times New Roman"/>
          <w:b w:val="false"/>
          <w:i w:val="false"/>
          <w:color w:val="000000"/>
          <w:sz w:val="28"/>
        </w:rPr>
        <w:t>№ 347-VI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51" w:id="157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251. Акционерные инвестиционные фонды</w:t>
      </w:r>
    </w:p>
    <w:bookmarkEnd w:id="1577"/>
    <w:bookmarkStart w:name="z1002" w:id="1578"/>
    <w:p>
      <w:pPr>
        <w:spacing w:after="0"/>
        <w:ind w:left="0"/>
        <w:jc w:val="both"/>
      </w:pPr>
      <w:r>
        <w:rPr>
          <w:rFonts w:ascii="Times New Roman"/>
          <w:b w:val="false"/>
          <w:i w:val="false"/>
          <w:color w:val="ff0000"/>
          <w:sz w:val="28"/>
        </w:rPr>
        <w:t xml:space="preserve">
      Сноска. Статья 251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78"/>
    <w:bookmarkStart w:name="z1762" w:id="157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251-1. Венчурные фонды, частные венчурные инвесторы и венчурное финансирование</w:t>
      </w:r>
    </w:p>
    <w:bookmarkEnd w:id="1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251-1 исключена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15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252. Центр коммерциализации технологий</w:t>
      </w:r>
    </w:p>
    <w:bookmarkEnd w:id="1580"/>
    <w:bookmarkStart w:name="z1004" w:id="1581"/>
    <w:p>
      <w:pPr>
        <w:spacing w:after="0"/>
        <w:ind w:left="0"/>
        <w:jc w:val="both"/>
      </w:pPr>
      <w:r>
        <w:rPr>
          <w:rFonts w:ascii="Times New Roman"/>
          <w:b w:val="false"/>
          <w:i w:val="false"/>
          <w:color w:val="ff0000"/>
          <w:sz w:val="28"/>
        </w:rPr>
        <w:t xml:space="preserve">
      Сноска. Статья 252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81"/>
    <w:bookmarkStart w:name="z253" w:id="15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253. Конструкторское бюро</w:t>
      </w:r>
    </w:p>
    <w:bookmarkEnd w:id="1582"/>
    <w:bookmarkStart w:name="z1006" w:id="1583"/>
    <w:p>
      <w:pPr>
        <w:spacing w:after="0"/>
        <w:ind w:left="0"/>
        <w:jc w:val="both"/>
      </w:pPr>
      <w:r>
        <w:rPr>
          <w:rFonts w:ascii="Times New Roman"/>
          <w:b w:val="false"/>
          <w:i w:val="false"/>
          <w:color w:val="ff0000"/>
          <w:sz w:val="28"/>
        </w:rPr>
        <w:t xml:space="preserve">
      Сноска. Статья 253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83"/>
    <w:bookmarkStart w:name="z254" w:id="158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254. Международные центры трансферта технологий</w:t>
      </w:r>
    </w:p>
    <w:bookmarkEnd w:id="1584"/>
    <w:p>
      <w:pPr>
        <w:spacing w:after="0"/>
        <w:ind w:left="0"/>
        <w:jc w:val="both"/>
      </w:pPr>
      <w:r>
        <w:rPr>
          <w:rFonts w:ascii="Times New Roman"/>
          <w:b w:val="false"/>
          <w:i w:val="false"/>
          <w:color w:val="ff0000"/>
          <w:sz w:val="28"/>
        </w:rPr>
        <w:t xml:space="preserve">
      Сноска. Статья 254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5" w:id="158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255. Инновационный кластер</w:t>
      </w:r>
    </w:p>
    <w:bookmarkEnd w:id="1585"/>
    <w:bookmarkStart w:name="z1766" w:id="1586"/>
    <w:p>
      <w:pPr>
        <w:spacing w:after="0"/>
        <w:ind w:left="0"/>
        <w:jc w:val="both"/>
      </w:pPr>
      <w:r>
        <w:rPr>
          <w:rFonts w:ascii="Times New Roman"/>
          <w:b w:val="false"/>
          <w:i w:val="false"/>
          <w:color w:val="ff0000"/>
          <w:sz w:val="28"/>
        </w:rPr>
        <w:t xml:space="preserve">
      Сноска. Статья 255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86"/>
    <w:bookmarkStart w:name="z256" w:id="158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256. Инструменты индустриально-инновационной системы</w:t>
      </w:r>
    </w:p>
    <w:bookmarkEnd w:id="1587"/>
    <w:bookmarkStart w:name="z1008" w:id="1588"/>
    <w:p>
      <w:pPr>
        <w:spacing w:after="0"/>
        <w:ind w:left="0"/>
        <w:jc w:val="both"/>
      </w:pPr>
      <w:r>
        <w:rPr>
          <w:rFonts w:ascii="Times New Roman"/>
          <w:b w:val="false"/>
          <w:i w:val="false"/>
          <w:color w:val="ff0000"/>
          <w:sz w:val="28"/>
        </w:rPr>
        <w:t xml:space="preserve">
      Сноска. Статья 256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88"/>
    <w:bookmarkStart w:name="z1012" w:id="158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Государственная поддержка субъектов индустриально-инновационной деятельности</w:t>
      </w:r>
    </w:p>
    <w:bookmarkEnd w:id="1589"/>
    <w:bookmarkStart w:name="z257" w:id="1590"/>
    <w:p>
      <w:pPr>
        <w:spacing w:after="0"/>
        <w:ind w:left="0"/>
        <w:jc w:val="both"/>
      </w:pPr>
      <w:r>
        <w:rPr>
          <w:rFonts w:ascii="Times New Roman"/>
          <w:b w:val="false"/>
          <w:i w:val="false"/>
          <w:color w:val="ff0000"/>
          <w:sz w:val="28"/>
        </w:rPr>
        <w:t xml:space="preserve">
      Сноска. Параграф 3 исключен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90"/>
    <w:p>
      <w:pPr>
        <w:spacing w:after="0"/>
        <w:ind w:left="0"/>
        <w:jc w:val="both"/>
      </w:pPr>
      <w:r>
        <w:rPr>
          <w:rFonts w:ascii="Times New Roman"/>
          <w:b/>
          <w:i w:val="false"/>
          <w:color w:val="000000"/>
          <w:sz w:val="28"/>
        </w:rPr>
        <w:t>Статья 272-1. Государственное стимулирование промышленности</w:t>
      </w:r>
    </w:p>
    <w:bookmarkStart w:name="z2251" w:id="1591"/>
    <w:p>
      <w:pPr>
        <w:spacing w:after="0"/>
        <w:ind w:left="0"/>
        <w:jc w:val="both"/>
      </w:pPr>
      <w:r>
        <w:rPr>
          <w:rFonts w:ascii="Times New Roman"/>
          <w:b w:val="false"/>
          <w:i w:val="false"/>
          <w:color w:val="000000"/>
          <w:sz w:val="28"/>
        </w:rPr>
        <w:t>
      1. Государственное стимулирование промышленности осуществляется в соответствии с настоящим Кодексом и Законом Республики Казахстан "О промышленной политике".</w:t>
      </w:r>
    </w:p>
    <w:bookmarkEnd w:id="1591"/>
    <w:bookmarkStart w:name="z2252" w:id="1592"/>
    <w:p>
      <w:pPr>
        <w:spacing w:after="0"/>
        <w:ind w:left="0"/>
        <w:jc w:val="both"/>
      </w:pPr>
      <w:r>
        <w:rPr>
          <w:rFonts w:ascii="Times New Roman"/>
          <w:b w:val="false"/>
          <w:i w:val="false"/>
          <w:color w:val="000000"/>
          <w:sz w:val="28"/>
        </w:rPr>
        <w:t>
      2. Законом Республики Казахстан "О промышленной политике" предусматриваются меры государственного стимулирования промышленности, преимущественно направленные на развитие в стране обрабатывающей промышленности, а также условия их оказания.</w:t>
      </w:r>
    </w:p>
    <w:bookmarkEnd w:id="1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272-1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272-2. Промышленная политика</w:t>
      </w:r>
    </w:p>
    <w:bookmarkStart w:name="z2254" w:id="1593"/>
    <w:p>
      <w:pPr>
        <w:spacing w:after="0"/>
        <w:ind w:left="0"/>
        <w:jc w:val="both"/>
      </w:pPr>
      <w:r>
        <w:rPr>
          <w:rFonts w:ascii="Times New Roman"/>
          <w:b w:val="false"/>
          <w:i w:val="false"/>
          <w:color w:val="000000"/>
          <w:sz w:val="28"/>
        </w:rPr>
        <w:t>
      1. Государственное стимулирование промышленности осуществляется посредством предоставления мер государственного стимулирования промышленности при реализации промышленной политики в соответствии с Законом Республики Казахстан "О промышленной политике".</w:t>
      </w:r>
    </w:p>
    <w:bookmarkEnd w:id="1593"/>
    <w:bookmarkStart w:name="z2255" w:id="1594"/>
    <w:p>
      <w:pPr>
        <w:spacing w:after="0"/>
        <w:ind w:left="0"/>
        <w:jc w:val="both"/>
      </w:pPr>
      <w:r>
        <w:rPr>
          <w:rFonts w:ascii="Times New Roman"/>
          <w:b w:val="false"/>
          <w:i w:val="false"/>
          <w:color w:val="000000"/>
          <w:sz w:val="28"/>
        </w:rPr>
        <w:t>
      2. Приоритеты и направления промышленной политики определяются документами Системы государственного планирования в Республике Казахстан.</w:t>
      </w:r>
    </w:p>
    <w:bookmarkEnd w:id="1594"/>
    <w:bookmarkStart w:name="z2256" w:id="1595"/>
    <w:p>
      <w:pPr>
        <w:spacing w:after="0"/>
        <w:ind w:left="0"/>
        <w:jc w:val="both"/>
      </w:pPr>
      <w:r>
        <w:rPr>
          <w:rFonts w:ascii="Times New Roman"/>
          <w:b w:val="false"/>
          <w:i w:val="false"/>
          <w:color w:val="000000"/>
          <w:sz w:val="28"/>
        </w:rPr>
        <w:t>
      3. Законом Республики Казахстан "О промышленной политике" устанавливаются цель, задачи и принципы промышленной политики, процедуры и механизмы ее формирования и реализации.</w:t>
      </w:r>
    </w:p>
    <w:bookmarkEnd w:id="1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272-2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272-3. Направления реализации промышленной политики</w:t>
      </w:r>
    </w:p>
    <w:bookmarkStart w:name="z2258" w:id="1596"/>
    <w:p>
      <w:pPr>
        <w:spacing w:after="0"/>
        <w:ind w:left="0"/>
        <w:jc w:val="both"/>
      </w:pPr>
      <w:r>
        <w:rPr>
          <w:rFonts w:ascii="Times New Roman"/>
          <w:b w:val="false"/>
          <w:i w:val="false"/>
          <w:color w:val="000000"/>
          <w:sz w:val="28"/>
        </w:rPr>
        <w:t>
      Промышленная политика в Республике Казахстан реализуется в соответствии с Законом Республики Казахстан "О промышленной политике" по следующим направлениям:</w:t>
      </w:r>
    </w:p>
    <w:bookmarkEnd w:id="1596"/>
    <w:bookmarkStart w:name="z2259" w:id="1597"/>
    <w:p>
      <w:pPr>
        <w:spacing w:after="0"/>
        <w:ind w:left="0"/>
        <w:jc w:val="both"/>
      </w:pPr>
      <w:r>
        <w:rPr>
          <w:rFonts w:ascii="Times New Roman"/>
          <w:b w:val="false"/>
          <w:i w:val="false"/>
          <w:color w:val="000000"/>
          <w:sz w:val="28"/>
        </w:rPr>
        <w:t>
      1) базовые условия развития промышленности;</w:t>
      </w:r>
    </w:p>
    <w:bookmarkEnd w:id="1597"/>
    <w:bookmarkStart w:name="z2260" w:id="1598"/>
    <w:p>
      <w:pPr>
        <w:spacing w:after="0"/>
        <w:ind w:left="0"/>
        <w:jc w:val="both"/>
      </w:pPr>
      <w:r>
        <w:rPr>
          <w:rFonts w:ascii="Times New Roman"/>
          <w:b w:val="false"/>
          <w:i w:val="false"/>
          <w:color w:val="000000"/>
          <w:sz w:val="28"/>
        </w:rPr>
        <w:t>
      2) продвижение на рынки сбыта;</w:t>
      </w:r>
    </w:p>
    <w:bookmarkEnd w:id="1598"/>
    <w:bookmarkStart w:name="z2261" w:id="1599"/>
    <w:p>
      <w:pPr>
        <w:spacing w:after="0"/>
        <w:ind w:left="0"/>
        <w:jc w:val="both"/>
      </w:pPr>
      <w:r>
        <w:rPr>
          <w:rFonts w:ascii="Times New Roman"/>
          <w:b w:val="false"/>
          <w:i w:val="false"/>
          <w:color w:val="000000"/>
          <w:sz w:val="28"/>
        </w:rPr>
        <w:t>
      3) повышение эффективности и конкурентоспособности промышленности.</w:t>
      </w:r>
    </w:p>
    <w:bookmarkEnd w:id="1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272-3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272-4 действует до 01.07.2022 в соответствии с Законом РК от 27.12.2021 </w:t>
      </w:r>
      <w:r>
        <w:rPr>
          <w:rFonts w:ascii="Times New Roman"/>
          <w:b w:val="false"/>
          <w:i w:val="false"/>
          <w:color w:val="ff0000"/>
          <w:sz w:val="28"/>
        </w:rPr>
        <w:t>№ 87-VII</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272-4. Индустриально-инновационная деятельность</w:t>
      </w:r>
    </w:p>
    <w:bookmarkStart w:name="z2263" w:id="1600"/>
    <w:p>
      <w:pPr>
        <w:spacing w:after="0"/>
        <w:ind w:left="0"/>
        <w:jc w:val="both"/>
      </w:pPr>
      <w:r>
        <w:rPr>
          <w:rFonts w:ascii="Times New Roman"/>
          <w:b w:val="false"/>
          <w:i w:val="false"/>
          <w:color w:val="000000"/>
          <w:sz w:val="28"/>
        </w:rPr>
        <w:t>
      Под индустриально-инновационной деятельностью понимается промышленно-инновационная деятельность, предусмотренная Законом Республики Казахстан "О промышленной политике".</w:t>
      </w:r>
    </w:p>
    <w:bookmarkEnd w:id="1600"/>
    <w:bookmarkStart w:name="z2264" w:id="1601"/>
    <w:p>
      <w:pPr>
        <w:spacing w:after="0"/>
        <w:ind w:left="0"/>
        <w:jc w:val="both"/>
      </w:pPr>
      <w:r>
        <w:rPr>
          <w:rFonts w:ascii="Times New Roman"/>
          <w:b w:val="false"/>
          <w:i w:val="false"/>
          <w:color w:val="000000"/>
          <w:sz w:val="28"/>
        </w:rPr>
        <w:t xml:space="preserve">
      Недропользователями – субъектами индустриально-инновационной деятельности, предусмотренными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739 Кодекса Республики Казахстан "О налогах и других обязательных платежах в бюджет" (Налоговый кодекс), являются субъекты промышленно-инновационной деятельности, предусмотренные Законом Республики Казахстан "О промышленной политике".</w:t>
      </w:r>
    </w:p>
    <w:bookmarkEnd w:id="1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272-4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1057" w:id="1602"/>
      <w:r>
        <w:rPr>
          <w:rFonts w:ascii="Times New Roman"/>
          <w:b w:val="false"/>
          <w:i w:val="false"/>
          <w:color w:val="000000"/>
          <w:sz w:val="28"/>
        </w:rPr>
        <w:t xml:space="preserve">
      </w:t>
      </w:r>
      <w:r>
        <w:rPr>
          <w:rFonts w:ascii="Times New Roman"/>
          <w:b/>
          <w:i w:val="false"/>
          <w:color w:val="000000"/>
          <w:sz w:val="28"/>
        </w:rPr>
        <w:t>Глава 25. ГОСУДАРСТВЕННАЯ ПОДДЕРЖКА ИНВЕСТИЦИОННОЙ ДЕЯТЕЛЬНОСТИ</w:t>
      </w:r>
    </w:p>
    <w:bookmarkEnd w:id="1602"/>
    <w:p>
      <w:pPr>
        <w:spacing w:after="0"/>
        <w:ind w:left="0"/>
        <w:jc w:val="both"/>
      </w:pPr>
      <w:r>
        <w:rPr>
          <w:rFonts w:ascii="Times New Roman"/>
          <w:b/>
          <w:i w:val="false"/>
          <w:color w:val="000000"/>
          <w:sz w:val="28"/>
        </w:rPr>
        <w:t>Параграф 1. Правовой режим инвестиций</w:t>
      </w:r>
    </w:p>
    <w:bookmarkStart w:name="z273" w:id="160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273. Инвестиционные отношения</w:t>
      </w:r>
    </w:p>
    <w:bookmarkEnd w:id="1603"/>
    <w:bookmarkStart w:name="z1058" w:id="1604"/>
    <w:p>
      <w:pPr>
        <w:spacing w:after="0"/>
        <w:ind w:left="0"/>
        <w:jc w:val="both"/>
      </w:pPr>
      <w:r>
        <w:rPr>
          <w:rFonts w:ascii="Times New Roman"/>
          <w:b w:val="false"/>
          <w:i w:val="false"/>
          <w:color w:val="000000"/>
          <w:sz w:val="28"/>
        </w:rPr>
        <w:t>
      1. Регулирование отношений, связанных с инвестициями в Республике Казахстан, и определение правовых и экономических основ стимулирования инвестиций, гарантирование защиты прав инвесторов при осуществлении инвестиций в Республике Казахстан, определение мер государственной поддержки инвестиций, порядка разрешения споров с участием инвесторов осуществляются настоящим Кодексом.</w:t>
      </w:r>
    </w:p>
    <w:bookmarkEnd w:id="1604"/>
    <w:bookmarkStart w:name="z1059" w:id="1605"/>
    <w:p>
      <w:pPr>
        <w:spacing w:after="0"/>
        <w:ind w:left="0"/>
        <w:jc w:val="both"/>
      </w:pPr>
      <w:r>
        <w:rPr>
          <w:rFonts w:ascii="Times New Roman"/>
          <w:b w:val="false"/>
          <w:i w:val="false"/>
          <w:color w:val="000000"/>
          <w:sz w:val="28"/>
        </w:rPr>
        <w:t>
      2. Настоящим Кодексом не регулируются отношения, связанные с:</w:t>
      </w:r>
    </w:p>
    <w:bookmarkEnd w:id="1605"/>
    <w:p>
      <w:pPr>
        <w:spacing w:after="0"/>
        <w:ind w:left="0"/>
        <w:jc w:val="both"/>
      </w:pPr>
      <w:r>
        <w:rPr>
          <w:rFonts w:ascii="Times New Roman"/>
          <w:b w:val="false"/>
          <w:i w:val="false"/>
          <w:color w:val="000000"/>
          <w:sz w:val="28"/>
        </w:rPr>
        <w:t>
      осуществлением инвестиций из средств государственного бюджета;</w:t>
      </w:r>
    </w:p>
    <w:p>
      <w:pPr>
        <w:spacing w:after="0"/>
        <w:ind w:left="0"/>
        <w:jc w:val="both"/>
      </w:pPr>
      <w:r>
        <w:rPr>
          <w:rFonts w:ascii="Times New Roman"/>
          <w:b w:val="false"/>
          <w:i w:val="false"/>
          <w:color w:val="000000"/>
          <w:sz w:val="28"/>
        </w:rPr>
        <w:t>
      вложением капитала в некоммерческие организации, в том числе для образовательных, благотворительных, научных или религиозных целей.</w:t>
      </w:r>
    </w:p>
    <w:bookmarkStart w:name="z1060" w:id="1606"/>
    <w:p>
      <w:pPr>
        <w:spacing w:after="0"/>
        <w:ind w:left="0"/>
        <w:jc w:val="both"/>
      </w:pPr>
      <w:r>
        <w:rPr>
          <w:rFonts w:ascii="Times New Roman"/>
          <w:b w:val="false"/>
          <w:i w:val="false"/>
          <w:color w:val="000000"/>
          <w:sz w:val="28"/>
        </w:rPr>
        <w:t>
      3. К отношениям, возникающим при осуществлении инвестиций и относящимся к сфере действия иных законов Республики Казахстан, положения настоящей главы применяются в части, не противоречащей таким законам.</w:t>
      </w:r>
    </w:p>
    <w:bookmarkEnd w:id="1606"/>
    <w:bookmarkStart w:name="z1061" w:id="1607"/>
    <w:p>
      <w:pPr>
        <w:spacing w:after="0"/>
        <w:ind w:left="0"/>
        <w:jc w:val="both"/>
      </w:pPr>
      <w:r>
        <w:rPr>
          <w:rFonts w:ascii="Times New Roman"/>
          <w:b w:val="false"/>
          <w:i w:val="false"/>
          <w:color w:val="000000"/>
          <w:sz w:val="28"/>
        </w:rPr>
        <w:t>
      4. Отношения, связанные с привлечением инвестором иностранной рабочей силы по заключенному инвестиционному контракту, регулируются законодательством Республики Казахстан о занятости населения.</w:t>
      </w:r>
    </w:p>
    <w:bookmarkEnd w:id="1607"/>
    <w:bookmarkStart w:name="z274" w:id="160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274. Понятия инвестиции, инвестор, крупный инвестор и инвестиционная деятельность</w:t>
      </w:r>
    </w:p>
    <w:bookmarkEnd w:id="1608"/>
    <w:bookmarkStart w:name="z1062" w:id="1609"/>
    <w:p>
      <w:pPr>
        <w:spacing w:after="0"/>
        <w:ind w:left="0"/>
        <w:jc w:val="both"/>
      </w:pPr>
      <w:r>
        <w:rPr>
          <w:rFonts w:ascii="Times New Roman"/>
          <w:b w:val="false"/>
          <w:i w:val="false"/>
          <w:color w:val="000000"/>
          <w:sz w:val="28"/>
        </w:rPr>
        <w:t>
      1. Инвестициями являются все виды имущества (кроме товаров, предназначенных для личного потребления), включая предметы финансового лизинга с момента заключения договора лизинга, а также права на них, вкладываемые инвестором в уставный капитал юридического лица или увеличение фиксированных активов, используемых для предпринимательской деятельности, а также для реализации проекта государственно-частного партнерства, в том числе концессионного проекта.</w:t>
      </w:r>
    </w:p>
    <w:bookmarkEnd w:id="1609"/>
    <w:bookmarkStart w:name="z1063" w:id="1610"/>
    <w:p>
      <w:pPr>
        <w:spacing w:after="0"/>
        <w:ind w:left="0"/>
        <w:jc w:val="both"/>
      </w:pPr>
      <w:r>
        <w:rPr>
          <w:rFonts w:ascii="Times New Roman"/>
          <w:b w:val="false"/>
          <w:i w:val="false"/>
          <w:color w:val="000000"/>
          <w:sz w:val="28"/>
        </w:rPr>
        <w:t>
      2. Под инвестором понимаются физические и юридические лица, осуществляющие инвестиции в Республике Казахстан.</w:t>
      </w:r>
    </w:p>
    <w:bookmarkEnd w:id="1610"/>
    <w:bookmarkStart w:name="z1064" w:id="1611"/>
    <w:p>
      <w:pPr>
        <w:spacing w:after="0"/>
        <w:ind w:left="0"/>
        <w:jc w:val="both"/>
      </w:pPr>
      <w:r>
        <w:rPr>
          <w:rFonts w:ascii="Times New Roman"/>
          <w:b w:val="false"/>
          <w:i w:val="false"/>
          <w:color w:val="000000"/>
          <w:sz w:val="28"/>
        </w:rPr>
        <w:t>
      3. Деятельность физических и юридических лиц по участию в уставном капитале коммерческих организаций либо созданию или увеличению фиксированных активов, используемых для предпринимательской деятельности, а также для реализации проекта государственно-частного партнерства, в том числе концессионного проекта, признается инвестиционной деятельностью.</w:t>
      </w:r>
    </w:p>
    <w:bookmarkEnd w:id="1611"/>
    <w:bookmarkStart w:name="z1065" w:id="1612"/>
    <w:p>
      <w:pPr>
        <w:spacing w:after="0"/>
        <w:ind w:left="0"/>
        <w:jc w:val="both"/>
      </w:pPr>
      <w:r>
        <w:rPr>
          <w:rFonts w:ascii="Times New Roman"/>
          <w:b w:val="false"/>
          <w:i w:val="false"/>
          <w:color w:val="000000"/>
          <w:sz w:val="28"/>
        </w:rPr>
        <w:t>
      4. Под крупным инвестором понимается физическое или юридическое лицо, осуществляющее инвестиции в Республике Казахстан в размере не менее двухмиллионнократного размера месячного расчетного показателя.</w:t>
      </w:r>
    </w:p>
    <w:bookmarkEnd w:id="1612"/>
    <w:bookmarkStart w:name="z275" w:id="16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275. Объекты инвестиционной деятельности</w:t>
      </w:r>
    </w:p>
    <w:bookmarkEnd w:id="1613"/>
    <w:bookmarkStart w:name="z1066" w:id="1614"/>
    <w:p>
      <w:pPr>
        <w:spacing w:after="0"/>
        <w:ind w:left="0"/>
        <w:jc w:val="both"/>
      </w:pPr>
      <w:r>
        <w:rPr>
          <w:rFonts w:ascii="Times New Roman"/>
          <w:b w:val="false"/>
          <w:i w:val="false"/>
          <w:color w:val="000000"/>
          <w:sz w:val="28"/>
        </w:rPr>
        <w:t>
      1. Инвесторы имеют право осуществлять инвестиции в любые объекты и виды предпринимательской деятельности, кроме случаев, предусмотренных законами Республики Казахстан.</w:t>
      </w:r>
    </w:p>
    <w:bookmarkEnd w:id="1614"/>
    <w:p>
      <w:pPr>
        <w:spacing w:after="0"/>
        <w:ind w:left="0"/>
        <w:jc w:val="both"/>
      </w:pPr>
      <w:r>
        <w:rPr>
          <w:rFonts w:ascii="Times New Roman"/>
          <w:b w:val="false"/>
          <w:i w:val="false"/>
          <w:color w:val="000000"/>
          <w:sz w:val="28"/>
        </w:rPr>
        <w:t>
      Права и обязанности инвесторов в отношении объектов и видов предпринимательской деятельности, в которые осуществляются инвестиции, устанавливаются настоящим Кодексом, иными законами Республики Казахстан и соответствующими договорами.</w:t>
      </w:r>
    </w:p>
    <w:bookmarkStart w:name="z1067" w:id="1615"/>
    <w:p>
      <w:pPr>
        <w:spacing w:after="0"/>
        <w:ind w:left="0"/>
        <w:jc w:val="both"/>
      </w:pPr>
      <w:r>
        <w:rPr>
          <w:rFonts w:ascii="Times New Roman"/>
          <w:b w:val="false"/>
          <w:i w:val="false"/>
          <w:color w:val="000000"/>
          <w:sz w:val="28"/>
        </w:rPr>
        <w:t>
      2. Законами Республики Казахстан исходя из необходимости обеспечения национальной безопасности могут определяться виды деятельности и (или) территории, в отношении которых инвестиционная деятельность ограничивается или запрещается.</w:t>
      </w:r>
    </w:p>
    <w:bookmarkEnd w:id="1615"/>
    <w:bookmarkStart w:name="z276" w:id="16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276. Гарантия правовой защиты деятельности инвесторов на территории Республики Казахстан</w:t>
      </w:r>
    </w:p>
    <w:bookmarkEnd w:id="1616"/>
    <w:bookmarkStart w:name="z1068" w:id="1617"/>
    <w:p>
      <w:pPr>
        <w:spacing w:after="0"/>
        <w:ind w:left="0"/>
        <w:jc w:val="both"/>
      </w:pPr>
      <w:r>
        <w:rPr>
          <w:rFonts w:ascii="Times New Roman"/>
          <w:b w:val="false"/>
          <w:i w:val="false"/>
          <w:color w:val="000000"/>
          <w:sz w:val="28"/>
        </w:rPr>
        <w:t xml:space="preserve">
      1. Инвестору предоставляется полная и безусловная защита прав и интересов, которая обеспечивается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Кодексом и иными нормативными правовыми актами Республики Казахстан, а также международными договорами, ратифицированными Республикой Казахстан.</w:t>
      </w:r>
    </w:p>
    <w:bookmarkEnd w:id="1617"/>
    <w:bookmarkStart w:name="z1069" w:id="1618"/>
    <w:p>
      <w:pPr>
        <w:spacing w:after="0"/>
        <w:ind w:left="0"/>
        <w:jc w:val="both"/>
      </w:pPr>
      <w:r>
        <w:rPr>
          <w:rFonts w:ascii="Times New Roman"/>
          <w:b w:val="false"/>
          <w:i w:val="false"/>
          <w:color w:val="000000"/>
          <w:sz w:val="28"/>
        </w:rPr>
        <w:t>
      2. Инвестор имеет право на возмещение вреда, причиненного ему в результате издания государственными органами актов, не соответствующих законам Республики Казахстан, а также незаконных действий (бездействия) должностных лиц этих органов, в соответствии с гражданским законодательством Республики Казахстан.</w:t>
      </w:r>
    </w:p>
    <w:bookmarkEnd w:id="1618"/>
    <w:bookmarkStart w:name="z1070" w:id="1619"/>
    <w:p>
      <w:pPr>
        <w:spacing w:after="0"/>
        <w:ind w:left="0"/>
        <w:jc w:val="both"/>
      </w:pPr>
      <w:r>
        <w:rPr>
          <w:rFonts w:ascii="Times New Roman"/>
          <w:b w:val="false"/>
          <w:i w:val="false"/>
          <w:color w:val="000000"/>
          <w:sz w:val="28"/>
        </w:rPr>
        <w:t>
      3. Республика Казахстан гарантирует стабильность условий договоров, заключенных между инвесторами и государственными органами Республики Казахстан, за исключением случаев, когда изменения в договоры вносятся по соглашению сторон.</w:t>
      </w:r>
    </w:p>
    <w:bookmarkEnd w:id="1619"/>
    <w:p>
      <w:pPr>
        <w:spacing w:after="0"/>
        <w:ind w:left="0"/>
        <w:jc w:val="both"/>
      </w:pPr>
      <w:r>
        <w:rPr>
          <w:rFonts w:ascii="Times New Roman"/>
          <w:b w:val="false"/>
          <w:i w:val="false"/>
          <w:color w:val="000000"/>
          <w:sz w:val="28"/>
        </w:rPr>
        <w:t>
      Настоящие гарантии не распространяются на:</w:t>
      </w:r>
    </w:p>
    <w:p>
      <w:pPr>
        <w:spacing w:after="0"/>
        <w:ind w:left="0"/>
        <w:jc w:val="both"/>
      </w:pPr>
      <w:r>
        <w:rPr>
          <w:rFonts w:ascii="Times New Roman"/>
          <w:b w:val="false"/>
          <w:i w:val="false"/>
          <w:color w:val="000000"/>
          <w:sz w:val="28"/>
        </w:rPr>
        <w:t>
      1) изменения в законодательстве Республики Казахстан и (или) вступление в силу и (или) изменения международных договоров Республики Казахстан, которыми изменяются порядок и условия импорта, производства, реализации подакцизных товаров;</w:t>
      </w:r>
    </w:p>
    <w:p>
      <w:pPr>
        <w:spacing w:after="0"/>
        <w:ind w:left="0"/>
        <w:jc w:val="both"/>
      </w:pPr>
      <w:r>
        <w:rPr>
          <w:rFonts w:ascii="Times New Roman"/>
          <w:b w:val="false"/>
          <w:i w:val="false"/>
          <w:color w:val="000000"/>
          <w:sz w:val="28"/>
        </w:rPr>
        <w:t>
      2) изменения и дополнения, которые вносятся в законы Республики Казахстан в целях обеспечения национальной безопасности, общественного порядка, охраны здоровья и нравственности населения.</w:t>
      </w:r>
    </w:p>
    <w:bookmarkStart w:name="z277" w:id="16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277. Гарантии использования доходов</w:t>
      </w:r>
    </w:p>
    <w:bookmarkEnd w:id="1620"/>
    <w:p>
      <w:pPr>
        <w:spacing w:after="0"/>
        <w:ind w:left="0"/>
        <w:jc w:val="both"/>
      </w:pPr>
      <w:r>
        <w:rPr>
          <w:rFonts w:ascii="Times New Roman"/>
          <w:b w:val="false"/>
          <w:i w:val="false"/>
          <w:color w:val="000000"/>
          <w:sz w:val="28"/>
        </w:rPr>
        <w:t>
      Инвесторы вправе:</w:t>
      </w:r>
    </w:p>
    <w:p>
      <w:pPr>
        <w:spacing w:after="0"/>
        <w:ind w:left="0"/>
        <w:jc w:val="both"/>
      </w:pPr>
      <w:r>
        <w:rPr>
          <w:rFonts w:ascii="Times New Roman"/>
          <w:b w:val="false"/>
          <w:i w:val="false"/>
          <w:color w:val="000000"/>
          <w:sz w:val="28"/>
        </w:rPr>
        <w:t>
      1) по своему усмотрению использовать доходы, полученные от своей деятельности, после уплаты налогов и других обязательных платежей в бюджет, в соответствии с законодательством Республики Казахстан;</w:t>
      </w:r>
    </w:p>
    <w:p>
      <w:pPr>
        <w:spacing w:after="0"/>
        <w:ind w:left="0"/>
        <w:jc w:val="both"/>
      </w:pPr>
      <w:r>
        <w:rPr>
          <w:rFonts w:ascii="Times New Roman"/>
          <w:b w:val="false"/>
          <w:i w:val="false"/>
          <w:color w:val="000000"/>
          <w:sz w:val="28"/>
        </w:rPr>
        <w:t>
      2) открывать в банках на территории Республики Казахстан банковские счета в национальной валюте и (или) иностранной валюте в соответствии c банковским и валютным законодательством Республики Казахстан.</w:t>
      </w:r>
    </w:p>
    <w:bookmarkStart w:name="z278" w:id="162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278. Гласность деятельности государственных органов в отношении инвесторов и обеспечение доступа инвесторов к информации, связанной с осуществлением инвестиционной деятельности</w:t>
      </w:r>
    </w:p>
    <w:bookmarkEnd w:id="1621"/>
    <w:bookmarkStart w:name="z1071" w:id="1622"/>
    <w:p>
      <w:pPr>
        <w:spacing w:after="0"/>
        <w:ind w:left="0"/>
        <w:jc w:val="both"/>
      </w:pPr>
      <w:r>
        <w:rPr>
          <w:rFonts w:ascii="Times New Roman"/>
          <w:b w:val="false"/>
          <w:i w:val="false"/>
          <w:color w:val="000000"/>
          <w:sz w:val="28"/>
        </w:rPr>
        <w:t>
      1. Официальные сообщения государственных органов Республики Казахстан и нормативные правовые акты, затрагивающие интересы инвесторов, публикуются в порядке, установленном законодательством Республики Казахстан.</w:t>
      </w:r>
    </w:p>
    <w:bookmarkEnd w:id="1622"/>
    <w:bookmarkStart w:name="z1072" w:id="1623"/>
    <w:p>
      <w:pPr>
        <w:spacing w:after="0"/>
        <w:ind w:left="0"/>
        <w:jc w:val="both"/>
      </w:pPr>
      <w:r>
        <w:rPr>
          <w:rFonts w:ascii="Times New Roman"/>
          <w:b w:val="false"/>
          <w:i w:val="false"/>
          <w:color w:val="000000"/>
          <w:sz w:val="28"/>
        </w:rPr>
        <w:t>
      2. Инвесторам, включая инвесторов, осуществивших инвестиции в размере менее десяти процентов от голосующих акций (менее десяти процентов голосов от общего количества голосов участников), обеспечивается свободный доступ к информации о регистрации юридических лиц, их уставах, регистрации сделок с недвижимостью, выданных лицензиях, а также к иной предусмотренной законами Республики Казахстан информации, которая связана с осуществлением ими инвестиционной деятельности и не содержит коммерческой и иной охраняемой законом тайны.</w:t>
      </w:r>
    </w:p>
    <w:bookmarkEnd w:id="1623"/>
    <w:bookmarkStart w:name="z279" w:id="162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279. Гарантии прав инвесторов при национализации и реквизиции</w:t>
      </w:r>
    </w:p>
    <w:bookmarkEnd w:id="1624"/>
    <w:bookmarkStart w:name="z1073" w:id="1625"/>
    <w:p>
      <w:pPr>
        <w:spacing w:after="0"/>
        <w:ind w:left="0"/>
        <w:jc w:val="both"/>
      </w:pPr>
      <w:r>
        <w:rPr>
          <w:rFonts w:ascii="Times New Roman"/>
          <w:b w:val="false"/>
          <w:i w:val="false"/>
          <w:color w:val="000000"/>
          <w:sz w:val="28"/>
        </w:rPr>
        <w:t>
      1. Принудительное изъятие имущества инвестора (национализация, реквизиция) для государственных нужд допускается в исключительных случаях, предусмотренных законами Республики Казахстан.</w:t>
      </w:r>
    </w:p>
    <w:bookmarkEnd w:id="1625"/>
    <w:bookmarkStart w:name="z1074" w:id="1626"/>
    <w:p>
      <w:pPr>
        <w:spacing w:after="0"/>
        <w:ind w:left="0"/>
        <w:jc w:val="both"/>
      </w:pPr>
      <w:r>
        <w:rPr>
          <w:rFonts w:ascii="Times New Roman"/>
          <w:b w:val="false"/>
          <w:i w:val="false"/>
          <w:color w:val="000000"/>
          <w:sz w:val="28"/>
        </w:rPr>
        <w:t>
      2. При национализации инвестору возмещаются Республикой Казахстан в полном объеме убытки, причиненные ему в результате издания законодательных актов Республики Казахстан о национализации.</w:t>
      </w:r>
    </w:p>
    <w:bookmarkEnd w:id="1626"/>
    <w:bookmarkStart w:name="z1075" w:id="1627"/>
    <w:p>
      <w:pPr>
        <w:spacing w:after="0"/>
        <w:ind w:left="0"/>
        <w:jc w:val="both"/>
      </w:pPr>
      <w:r>
        <w:rPr>
          <w:rFonts w:ascii="Times New Roman"/>
          <w:b w:val="false"/>
          <w:i w:val="false"/>
          <w:color w:val="000000"/>
          <w:sz w:val="28"/>
        </w:rPr>
        <w:t>
      3. Реквизиция имущества инвестора осуществляется с выплатой ему рыночной стоимости имущества.</w:t>
      </w:r>
    </w:p>
    <w:bookmarkEnd w:id="1627"/>
    <w:p>
      <w:pPr>
        <w:spacing w:after="0"/>
        <w:ind w:left="0"/>
        <w:jc w:val="both"/>
      </w:pPr>
      <w:r>
        <w:rPr>
          <w:rFonts w:ascii="Times New Roman"/>
          <w:b w:val="false"/>
          <w:i w:val="false"/>
          <w:color w:val="000000"/>
          <w:sz w:val="28"/>
        </w:rPr>
        <w:t>
      Рыночная стоимость имущества определяется в порядке, установленном законодательством Республики Казахстан.</w:t>
      </w:r>
    </w:p>
    <w:bookmarkStart w:name="z1076" w:id="1628"/>
    <w:p>
      <w:pPr>
        <w:spacing w:after="0"/>
        <w:ind w:left="0"/>
        <w:jc w:val="both"/>
      </w:pPr>
      <w:r>
        <w:rPr>
          <w:rFonts w:ascii="Times New Roman"/>
          <w:b w:val="false"/>
          <w:i w:val="false"/>
          <w:color w:val="000000"/>
          <w:sz w:val="28"/>
        </w:rPr>
        <w:t>
      4. Оценка, по которой собственнику была возмещена стоимость реквизированного имущества, может быть оспорена им в судебном порядке.</w:t>
      </w:r>
    </w:p>
    <w:bookmarkEnd w:id="1628"/>
    <w:bookmarkStart w:name="z1077" w:id="1629"/>
    <w:p>
      <w:pPr>
        <w:spacing w:after="0"/>
        <w:ind w:left="0"/>
        <w:jc w:val="both"/>
      </w:pPr>
      <w:r>
        <w:rPr>
          <w:rFonts w:ascii="Times New Roman"/>
          <w:b w:val="false"/>
          <w:i w:val="false"/>
          <w:color w:val="000000"/>
          <w:sz w:val="28"/>
        </w:rPr>
        <w:t>
      5. При прекращении действия обстоятельств, в связи с которыми произведена реквизиция, инвестор вправе требовать возврата сохранившегося имущества, но при этом обязан возвратить полученную им сумму компенсации с учетом потерь от снижения стоимости имущества.</w:t>
      </w:r>
    </w:p>
    <w:bookmarkEnd w:id="1629"/>
    <w:bookmarkStart w:name="z280" w:id="16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280. Переход прав инвестора к другому лицу</w:t>
      </w:r>
    </w:p>
    <w:bookmarkEnd w:id="1630"/>
    <w:p>
      <w:pPr>
        <w:spacing w:after="0"/>
        <w:ind w:left="0"/>
        <w:jc w:val="both"/>
      </w:pPr>
      <w:r>
        <w:rPr>
          <w:rFonts w:ascii="Times New Roman"/>
          <w:b w:val="false"/>
          <w:i w:val="false"/>
          <w:color w:val="000000"/>
          <w:sz w:val="28"/>
        </w:rPr>
        <w:t>
      Если иностранное государство или уполномоченный им государственный орган производит платежи в пользу инвестора по гарантии (договору страхования), предоставленной ему в отношении инвестиций, осуществленных на территории Республики Казахстан, и к этому иностранному государству либо уполномоченному им государственному органу переходят права (уступаются требования) инвестора на указанные инвестиции, то в Республике Казахстан такой переход прав (уступка требования) признается правомерным только в случае осуществления инвестором инвестиций в Республике Казахстан и (или) выполнения им определенных договорных обязательств.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Государственная поддержка инвестиций</w:t>
      </w:r>
    </w:p>
    <w:bookmarkStart w:name="z281" w:id="163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281. Цель государственной поддержки инвестиций</w:t>
      </w:r>
    </w:p>
    <w:bookmarkEnd w:id="1631"/>
    <w:bookmarkStart w:name="z1078" w:id="1632"/>
    <w:p>
      <w:pPr>
        <w:spacing w:after="0"/>
        <w:ind w:left="0"/>
        <w:jc w:val="both"/>
      </w:pPr>
      <w:r>
        <w:rPr>
          <w:rFonts w:ascii="Times New Roman"/>
          <w:b w:val="false"/>
          <w:i w:val="false"/>
          <w:color w:val="000000"/>
          <w:sz w:val="28"/>
        </w:rPr>
        <w:t>
      1. Целью государственной поддержки инвестиций являются создание благоприятного инвестиционного климата для развития экономики и стимулирование инвестиций в создание новых, расширение и обновление действующих производств с применением современных технологий, повышение квалификации казахстанских кадров, а также охрана окружающей среды.</w:t>
      </w:r>
    </w:p>
    <w:bookmarkEnd w:id="1632"/>
    <w:bookmarkStart w:name="z1079" w:id="1633"/>
    <w:p>
      <w:pPr>
        <w:spacing w:after="0"/>
        <w:ind w:left="0"/>
        <w:jc w:val="both"/>
      </w:pPr>
      <w:r>
        <w:rPr>
          <w:rFonts w:ascii="Times New Roman"/>
          <w:b w:val="false"/>
          <w:i w:val="false"/>
          <w:color w:val="000000"/>
          <w:sz w:val="28"/>
        </w:rPr>
        <w:t xml:space="preserve">
      2. Государственная поддержка инвестиций заключается в предоставлении государственных преференций в виде предоставления инвестиционных преференций и (или) предоставления гарантии стабильности при изменении налогового законодательства Республики Казахстан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633"/>
    <w:p>
      <w:pPr>
        <w:spacing w:after="0"/>
        <w:ind w:left="0"/>
        <w:jc w:val="both"/>
      </w:pPr>
      <w:r>
        <w:rPr>
          <w:rFonts w:ascii="Times New Roman"/>
          <w:b w:val="false"/>
          <w:i w:val="false"/>
          <w:color w:val="000000"/>
          <w:sz w:val="28"/>
        </w:rPr>
        <w:t>
      Виды, условия и порядок предоставления государственных преференций по соглашениям о переработке твердых полезных ископаемых определяются Кодексом Республики Казахстан "О недрах и недропользовании".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законами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(вводятся в действие с 01.01.2022).</w:t>
      </w:r>
      <w:r>
        <w:br/>
      </w:r>
      <w:r>
        <w:rPr>
          <w:rFonts w:ascii="Times New Roman"/>
          <w:b w:val="false"/>
          <w:i w:val="false"/>
          <w:color w:val="000000"/>
          <w:sz w:val="28"/>
        </w:rPr>
        <w:t>
</w:t>
      </w:r>
    </w:p>
    <w:bookmarkStart w:name="z282" w:id="16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282. Уполномоченный орган по инвестициям</w:t>
      </w:r>
    </w:p>
    <w:bookmarkEnd w:id="1634"/>
    <w:bookmarkStart w:name="z1080" w:id="1635"/>
    <w:p>
      <w:pPr>
        <w:spacing w:after="0"/>
        <w:ind w:left="0"/>
        <w:jc w:val="both"/>
      </w:pPr>
      <w:r>
        <w:rPr>
          <w:rFonts w:ascii="Times New Roman"/>
          <w:b w:val="false"/>
          <w:i w:val="false"/>
          <w:color w:val="000000"/>
          <w:sz w:val="28"/>
        </w:rPr>
        <w:t>
      1. Государственная поддержка инвестиций осуществляется уполномоченным органом по инвестициям, определяемым Правительством Республики Казахстан, по заключению инвестиционных контрактов и контролю за их исполнением, за исключением специальных инвестиционных контрактов.</w:t>
      </w:r>
    </w:p>
    <w:bookmarkEnd w:id="1635"/>
    <w:bookmarkStart w:name="z1081" w:id="1636"/>
    <w:p>
      <w:pPr>
        <w:spacing w:after="0"/>
        <w:ind w:left="0"/>
        <w:jc w:val="both"/>
      </w:pPr>
      <w:r>
        <w:rPr>
          <w:rFonts w:ascii="Times New Roman"/>
          <w:b w:val="false"/>
          <w:i w:val="false"/>
          <w:color w:val="000000"/>
          <w:sz w:val="28"/>
        </w:rPr>
        <w:t>
      2. Уполномоченный орган по инвестициям в пределах своей компетенции и в целях выполнения возложенных на него задач имеет право в порядке, установленном Правительством Республики Казахстан, привлекать специалистов соответствующих государственных органов, консультантов и экспертов из числа физических и юридических лиц Республики Казахстан.</w:t>
      </w:r>
    </w:p>
    <w:bookmarkEnd w:id="1636"/>
    <w:bookmarkStart w:name="z1082" w:id="1637"/>
    <w:p>
      <w:pPr>
        <w:spacing w:after="0"/>
        <w:ind w:left="0"/>
        <w:jc w:val="both"/>
      </w:pPr>
      <w:r>
        <w:rPr>
          <w:rFonts w:ascii="Times New Roman"/>
          <w:b w:val="false"/>
          <w:i w:val="false"/>
          <w:color w:val="000000"/>
          <w:sz w:val="28"/>
        </w:rPr>
        <w:t>
      3. Уполномоченный орган по инвестициям осуществляет координацию и мониторинг деятельности по сопровождению инвесторов по принципу "одного окна" для инвесторов, осуществляемой национальной компанией в области привлечения инвестиций и ее региональными представителями и представительствами, региональными организациями в области привлечения инвестиций.</w:t>
      </w:r>
    </w:p>
    <w:bookmarkEnd w:id="1637"/>
    <w:bookmarkStart w:name="z1083" w:id="1638"/>
    <w:p>
      <w:pPr>
        <w:spacing w:after="0"/>
        <w:ind w:left="0"/>
        <w:jc w:val="both"/>
      </w:pPr>
      <w:r>
        <w:rPr>
          <w:rFonts w:ascii="Times New Roman"/>
          <w:b w:val="false"/>
          <w:i w:val="false"/>
          <w:color w:val="000000"/>
          <w:sz w:val="28"/>
        </w:rPr>
        <w:t xml:space="preserve">
      4.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Законом РК</w:t>
      </w:r>
      <w:r>
        <w:rPr>
          <w:rFonts w:ascii="Times New Roman"/>
          <w:b w:val="false"/>
          <w:i w:val="false"/>
          <w:color w:val="000000"/>
          <w:sz w:val="28"/>
        </w:rPr>
        <w:t xml:space="preserve"> </w:t>
      </w:r>
      <w:r>
        <w:rPr>
          <w:rFonts w:ascii="Times New Roman"/>
          <w:b w:val="false"/>
          <w:i/>
          <w:color w:val="000000"/>
          <w:sz w:val="28"/>
        </w:rPr>
        <w:t xml:space="preserve">от 03.04.2019 </w:t>
      </w:r>
      <w:r>
        <w:rPr>
          <w:rFonts w:ascii="Times New Roman"/>
          <w:b w:val="false"/>
          <w:i w:val="false"/>
          <w:color w:val="000000"/>
          <w:sz w:val="28"/>
        </w:rPr>
        <w:t>№ 243-VІ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638"/>
    <w:bookmarkStart w:name="z1084" w:id="1639"/>
    <w:p>
      <w:pPr>
        <w:spacing w:after="0"/>
        <w:ind w:left="0"/>
        <w:jc w:val="both"/>
      </w:pPr>
      <w:r>
        <w:rPr>
          <w:rFonts w:ascii="Times New Roman"/>
          <w:b w:val="false"/>
          <w:i w:val="false"/>
          <w:color w:val="000000"/>
          <w:sz w:val="28"/>
        </w:rPr>
        <w:t xml:space="preserve">
      5.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Законом РК</w:t>
      </w:r>
      <w:r>
        <w:rPr>
          <w:rFonts w:ascii="Times New Roman"/>
          <w:b w:val="false"/>
          <w:i w:val="false"/>
          <w:color w:val="000000"/>
          <w:sz w:val="28"/>
        </w:rPr>
        <w:t xml:space="preserve"> </w:t>
      </w:r>
      <w:r>
        <w:rPr>
          <w:rFonts w:ascii="Times New Roman"/>
          <w:b w:val="false"/>
          <w:i/>
          <w:color w:val="000000"/>
          <w:sz w:val="28"/>
        </w:rPr>
        <w:t xml:space="preserve">от 03.04.2019 </w:t>
      </w:r>
      <w:r>
        <w:rPr>
          <w:rFonts w:ascii="Times New Roman"/>
          <w:b w:val="false"/>
          <w:i w:val="false"/>
          <w:color w:val="000000"/>
          <w:sz w:val="28"/>
        </w:rPr>
        <w:t>№ 243-VІ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639"/>
    <w:bookmarkStart w:name="z1085" w:id="1640"/>
    <w:p>
      <w:pPr>
        <w:spacing w:after="0"/>
        <w:ind w:left="0"/>
        <w:jc w:val="both"/>
      </w:pPr>
      <w:r>
        <w:rPr>
          <w:rFonts w:ascii="Times New Roman"/>
          <w:b w:val="false"/>
          <w:i w:val="false"/>
          <w:color w:val="000000"/>
          <w:sz w:val="28"/>
        </w:rPr>
        <w:t xml:space="preserve">
      6.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Законом РК</w:t>
      </w:r>
      <w:r>
        <w:rPr>
          <w:rFonts w:ascii="Times New Roman"/>
          <w:b w:val="false"/>
          <w:i w:val="false"/>
          <w:color w:val="000000"/>
          <w:sz w:val="28"/>
        </w:rPr>
        <w:t xml:space="preserve"> </w:t>
      </w:r>
      <w:r>
        <w:rPr>
          <w:rFonts w:ascii="Times New Roman"/>
          <w:b w:val="false"/>
          <w:i/>
          <w:color w:val="000000"/>
          <w:sz w:val="28"/>
        </w:rPr>
        <w:t xml:space="preserve">от 03.04.2019 </w:t>
      </w:r>
      <w:r>
        <w:rPr>
          <w:rFonts w:ascii="Times New Roman"/>
          <w:b w:val="false"/>
          <w:i w:val="false"/>
          <w:color w:val="000000"/>
          <w:sz w:val="28"/>
        </w:rPr>
        <w:t>№ 243-VІ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640"/>
    <w:bookmarkStart w:name="z1086" w:id="1641"/>
    <w:p>
      <w:pPr>
        <w:spacing w:after="0"/>
        <w:ind w:left="0"/>
        <w:jc w:val="both"/>
      </w:pPr>
      <w:r>
        <w:rPr>
          <w:rFonts w:ascii="Times New Roman"/>
          <w:b w:val="false"/>
          <w:i w:val="false"/>
          <w:color w:val="000000"/>
          <w:sz w:val="28"/>
        </w:rPr>
        <w:t>
      7. Уполномоченный орган по инвестициям выдает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в порядке, определяемом уполномоченным органом по инвестициям.</w:t>
      </w:r>
    </w:p>
    <w:bookmarkEnd w:id="1641"/>
    <w:bookmarkStart w:name="z1087" w:id="1642"/>
    <w:p>
      <w:pPr>
        <w:spacing w:after="0"/>
        <w:ind w:left="0"/>
        <w:jc w:val="both"/>
      </w:pPr>
      <w:r>
        <w:rPr>
          <w:rFonts w:ascii="Times New Roman"/>
          <w:b w:val="false"/>
          <w:i w:val="false"/>
          <w:color w:val="000000"/>
          <w:sz w:val="28"/>
        </w:rPr>
        <w:t>
      8. Уполномоченный орган по инвестициям оказывает содействие инвесторам в обеспечении гарантированного заказа со стороны заинтересованных юридических лиц в соответствии с инвестиционным контрактом, заключаемым между уполномоченным органом по инвестициям и инвестором.</w:t>
      </w:r>
    </w:p>
    <w:bookmarkEnd w:id="1642"/>
    <w:bookmarkStart w:name="z1861" w:id="1643"/>
    <w:p>
      <w:pPr>
        <w:spacing w:after="0"/>
        <w:ind w:left="0"/>
        <w:jc w:val="both"/>
      </w:pPr>
      <w:r>
        <w:rPr>
          <w:rFonts w:ascii="Times New Roman"/>
          <w:b w:val="false"/>
          <w:i w:val="false"/>
          <w:color w:val="000000"/>
          <w:sz w:val="28"/>
        </w:rPr>
        <w:t>
      8-1. Уполномоченный орган по инвестициям разрабатывает и утверждает порядок определения проекта инвестиционным для предоставления земельных участков из государственной собственности.</w:t>
      </w:r>
    </w:p>
    <w:bookmarkEnd w:id="1643"/>
    <w:bookmarkStart w:name="z1862" w:id="1644"/>
    <w:p>
      <w:pPr>
        <w:spacing w:after="0"/>
        <w:ind w:left="0"/>
        <w:jc w:val="both"/>
      </w:pPr>
      <w:r>
        <w:rPr>
          <w:rFonts w:ascii="Times New Roman"/>
          <w:b w:val="false"/>
          <w:i w:val="false"/>
          <w:color w:val="000000"/>
          <w:sz w:val="28"/>
        </w:rPr>
        <w:t>
      Порядок, предусмотренный частью первой настоящего пункта, должен, помимо прочего, предусматривать процедуру согласования предоставления земельного участка с соответствующим региональным координационным советом.</w:t>
      </w:r>
    </w:p>
    <w:bookmarkEnd w:id="1644"/>
    <w:bookmarkStart w:name="z1088" w:id="1645"/>
    <w:p>
      <w:pPr>
        <w:spacing w:after="0"/>
        <w:ind w:left="0"/>
        <w:jc w:val="both"/>
      </w:pPr>
      <w:r>
        <w:rPr>
          <w:rFonts w:ascii="Times New Roman"/>
          <w:b w:val="false"/>
          <w:i w:val="false"/>
          <w:color w:val="000000"/>
          <w:sz w:val="28"/>
        </w:rPr>
        <w:t>
      9. Деятельность уполномоченного органа по инвестициям регулируется положением, утверждаемым Правительством Республики Казахстан.</w:t>
      </w:r>
    </w:p>
    <w:bookmarkEnd w:id="1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изменениями, внесенными законами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863" w:id="164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282-1. Принцип "одного окна" для инвесторов</w:t>
      </w:r>
    </w:p>
    <w:bookmarkEnd w:id="1646"/>
    <w:bookmarkStart w:name="z1864" w:id="1647"/>
    <w:p>
      <w:pPr>
        <w:spacing w:after="0"/>
        <w:ind w:left="0"/>
        <w:jc w:val="both"/>
      </w:pPr>
      <w:r>
        <w:rPr>
          <w:rFonts w:ascii="Times New Roman"/>
          <w:b w:val="false"/>
          <w:i w:val="false"/>
          <w:color w:val="000000"/>
          <w:sz w:val="28"/>
        </w:rPr>
        <w:t>
      1. Под принципом "одного окна" для инвесторов понимается централизованная форма оказания содействия инвесторам со стороны национальной компании в области привлечения инвестиций и ее региональных представителей и представительств, региональных организаций в области привлечения инвестиций в получении государственных услуг, а также других услуг, оказываемых иными организациями, предусматривающая минимизацию участия инвесторов в сборе и подготовке документов и ограничение их непосредственного контакта с государственными органами.</w:t>
      </w:r>
    </w:p>
    <w:bookmarkEnd w:id="1647"/>
    <w:bookmarkStart w:name="z1865" w:id="1648"/>
    <w:p>
      <w:pPr>
        <w:spacing w:after="0"/>
        <w:ind w:left="0"/>
        <w:jc w:val="both"/>
      </w:pPr>
      <w:r>
        <w:rPr>
          <w:rFonts w:ascii="Times New Roman"/>
          <w:b w:val="false"/>
          <w:i w:val="false"/>
          <w:color w:val="000000"/>
          <w:sz w:val="28"/>
        </w:rPr>
        <w:t>
      2. Правила организации "одного окна" для инвесторов, а также порядок взаимодействия при привлечении инвестиций утверждаются Правительством Республики Казахстан и определяют размеры инвестиций в конкретных отраслях экономики для получения услуги по принципу "одного окна", а также порядок:</w:t>
      </w:r>
    </w:p>
    <w:bookmarkEnd w:id="1648"/>
    <w:bookmarkStart w:name="z1866" w:id="1649"/>
    <w:p>
      <w:pPr>
        <w:spacing w:after="0"/>
        <w:ind w:left="0"/>
        <w:jc w:val="both"/>
      </w:pPr>
      <w:r>
        <w:rPr>
          <w:rFonts w:ascii="Times New Roman"/>
          <w:b w:val="false"/>
          <w:i w:val="false"/>
          <w:color w:val="000000"/>
          <w:sz w:val="28"/>
        </w:rPr>
        <w:t>
      1) организации сопровождения инвестора по принципу "одного окна" национальной компанией в области привлечения инвестиций и ее региональных представителей и представительств, региональными организациями в области привлечения инвестиций в целях реализации инвестиционных проектов в Республике Казахстан;</w:t>
      </w:r>
    </w:p>
    <w:bookmarkEnd w:id="1649"/>
    <w:bookmarkStart w:name="z1867" w:id="1650"/>
    <w:p>
      <w:pPr>
        <w:spacing w:after="0"/>
        <w:ind w:left="0"/>
        <w:jc w:val="both"/>
      </w:pPr>
      <w:r>
        <w:rPr>
          <w:rFonts w:ascii="Times New Roman"/>
          <w:b w:val="false"/>
          <w:i w:val="false"/>
          <w:color w:val="000000"/>
          <w:sz w:val="28"/>
        </w:rPr>
        <w:t>
      2) взаимодействия уполномоченного органа по инвестициям с национальной компанией в области привлечения инвестиций и ее региональными представителями и представительствами, региональными организациями в области привлечения инвестиций по вопросу организации сопровождения инвестиционных проектов для привлечения инвестиций на центральном и региональном уровнях;</w:t>
      </w:r>
    </w:p>
    <w:bookmarkEnd w:id="1650"/>
    <w:bookmarkStart w:name="z1868" w:id="1651"/>
    <w:p>
      <w:pPr>
        <w:spacing w:after="0"/>
        <w:ind w:left="0"/>
        <w:jc w:val="both"/>
      </w:pPr>
      <w:r>
        <w:rPr>
          <w:rFonts w:ascii="Times New Roman"/>
          <w:b w:val="false"/>
          <w:i w:val="false"/>
          <w:color w:val="000000"/>
          <w:sz w:val="28"/>
        </w:rPr>
        <w:t>
      3) взаимодействия национальной компании в области привлечения инвестиций и ее региональных представителей и представительств, региональных организаций в области привлечения инвестиций с загранучреждениями, государственными органами, местными исполнительными органами, организациями, а также иными негосударственными организациями по вопросам привлечения инвестиций;</w:t>
      </w:r>
    </w:p>
    <w:bookmarkEnd w:id="1651"/>
    <w:bookmarkStart w:name="z1869" w:id="1652"/>
    <w:p>
      <w:pPr>
        <w:spacing w:after="0"/>
        <w:ind w:left="0"/>
        <w:jc w:val="both"/>
      </w:pPr>
      <w:r>
        <w:rPr>
          <w:rFonts w:ascii="Times New Roman"/>
          <w:b w:val="false"/>
          <w:i w:val="false"/>
          <w:color w:val="000000"/>
          <w:sz w:val="28"/>
        </w:rPr>
        <w:t>
      4) мониторинга процесса оказания государственных и других услуг, оказываемых государственными органами и иными организациями для осуществления инвестиционной деятельности инвесторов, а также мониторинга сопровождения инвестиционных проектов для привлечения инвестиций.</w:t>
      </w:r>
    </w:p>
    <w:bookmarkEnd w:id="1652"/>
    <w:bookmarkStart w:name="z1870" w:id="1653"/>
    <w:p>
      <w:pPr>
        <w:spacing w:after="0"/>
        <w:ind w:left="0"/>
        <w:jc w:val="both"/>
      </w:pPr>
      <w:r>
        <w:rPr>
          <w:rFonts w:ascii="Times New Roman"/>
          <w:b w:val="false"/>
          <w:i w:val="false"/>
          <w:color w:val="000000"/>
          <w:sz w:val="28"/>
        </w:rPr>
        <w:t>
      Уполномоченный орган по инвестициям совместным приказом с государственными органами, ответственными за оказание государственных и других услуг, определяет ответственных лиц для взаимодействия в рамках оказания данных услуг инвесторам и сопровождения их в государственных органах и иных организациях.</w:t>
      </w:r>
    </w:p>
    <w:bookmarkEnd w:id="1653"/>
    <w:bookmarkStart w:name="z1871" w:id="1654"/>
    <w:p>
      <w:pPr>
        <w:spacing w:after="0"/>
        <w:ind w:left="0"/>
        <w:jc w:val="both"/>
      </w:pPr>
      <w:r>
        <w:rPr>
          <w:rFonts w:ascii="Times New Roman"/>
          <w:b w:val="false"/>
          <w:i w:val="false"/>
          <w:color w:val="000000"/>
          <w:sz w:val="28"/>
        </w:rPr>
        <w:t>
      3. Национальная компания в области привлечения инвестиций и ее региональные представители и представительства, региональные организации в области привлечения инвестиций в рамках "одного окна" для инвесторов вправе ходатайствовать перед центральными и местными исполнительными органами, а также иными организациями о рассмотрении обращения инвестора и вносить документы инвесторов в государственные органы и иные организации в части получения государственных и других услуг.</w:t>
      </w:r>
    </w:p>
    <w:bookmarkEnd w:id="1654"/>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Параграф2 дополнен статьей 282-1 в соответствии с Законом РК</w:t>
      </w:r>
      <w:r>
        <w:rPr>
          <w:rFonts w:ascii="Times New Roman"/>
          <w:b w:val="false"/>
          <w:i w:val="false"/>
          <w:color w:val="000000"/>
          <w:sz w:val="28"/>
        </w:rPr>
        <w:t xml:space="preserve"> </w:t>
      </w:r>
      <w:r>
        <w:rPr>
          <w:rFonts w:ascii="Times New Roman"/>
          <w:b w:val="false"/>
          <w:i/>
          <w:color w:val="000000"/>
          <w:sz w:val="28"/>
        </w:rPr>
        <w:t xml:space="preserve">от 03.04.2019 </w:t>
      </w:r>
      <w:r>
        <w:rPr>
          <w:rFonts w:ascii="Times New Roman"/>
          <w:b w:val="false"/>
          <w:i w:val="false"/>
          <w:color w:val="000000"/>
          <w:sz w:val="28"/>
        </w:rPr>
        <w:t>№ 243-VІ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3" w:id="165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283. Понятие и виды инвестиционных преференций</w:t>
      </w:r>
    </w:p>
    <w:bookmarkEnd w:id="1655"/>
    <w:bookmarkStart w:name="z1089" w:id="1656"/>
    <w:p>
      <w:pPr>
        <w:spacing w:after="0"/>
        <w:ind w:left="0"/>
        <w:jc w:val="both"/>
      </w:pPr>
      <w:r>
        <w:rPr>
          <w:rFonts w:ascii="Times New Roman"/>
          <w:b w:val="false"/>
          <w:i w:val="false"/>
          <w:color w:val="000000"/>
          <w:sz w:val="28"/>
        </w:rPr>
        <w:t>
      1. Инвестиционными преференциями являются преимущества адресного характера, предоставляемые в соответствии с законодательством Республики Казахстан юридическим лицам Республики Казахстан, осуществляющим реализацию инвестиционного проекта, и лизинговым компаниям, импортирующим в рамках реализации инвестиционного проекта технологическое оборудование на основании договора финансового лизинга для юридического лица Республики Казахстан, реализующего инвестиционный проект.</w:t>
      </w:r>
    </w:p>
    <w:bookmarkEnd w:id="1656"/>
    <w:p>
      <w:pPr>
        <w:spacing w:after="0"/>
        <w:ind w:left="0"/>
        <w:jc w:val="both"/>
      </w:pPr>
      <w:r>
        <w:rPr>
          <w:rFonts w:ascii="Times New Roman"/>
          <w:b w:val="false"/>
          <w:i w:val="false"/>
          <w:color w:val="000000"/>
          <w:sz w:val="28"/>
        </w:rPr>
        <w:t>
      Юридическое лицо Республики Казахстан – юридическое лицо, в том числе юридическое лицо с иностранным участием, созданное в порядке, установленном законодательством Республики Казахстан.</w:t>
      </w:r>
    </w:p>
    <w:bookmarkStart w:name="z1090" w:id="1657"/>
    <w:p>
      <w:pPr>
        <w:spacing w:after="0"/>
        <w:ind w:left="0"/>
        <w:jc w:val="both"/>
      </w:pPr>
      <w:r>
        <w:rPr>
          <w:rFonts w:ascii="Times New Roman"/>
          <w:b w:val="false"/>
          <w:i w:val="false"/>
          <w:color w:val="000000"/>
          <w:sz w:val="28"/>
        </w:rPr>
        <w:t xml:space="preserve">
      2. По инвестиционному проекту (в том числе инвестиционному приоритетному проекту) предоставляются следующие виды инвестиционных преференций: </w:t>
      </w:r>
    </w:p>
    <w:bookmarkEnd w:id="1657"/>
    <w:p>
      <w:pPr>
        <w:spacing w:after="0"/>
        <w:ind w:left="0"/>
        <w:jc w:val="both"/>
      </w:pPr>
      <w:r>
        <w:rPr>
          <w:rFonts w:ascii="Times New Roman"/>
          <w:b w:val="false"/>
          <w:i w:val="false"/>
          <w:color w:val="000000"/>
          <w:sz w:val="28"/>
        </w:rPr>
        <w:t>
      1) освобождение от обложения таможенными пошлинами и налогом на добавленную стоимость на импорт;</w:t>
      </w:r>
    </w:p>
    <w:p>
      <w:pPr>
        <w:spacing w:after="0"/>
        <w:ind w:left="0"/>
        <w:jc w:val="both"/>
      </w:pPr>
      <w:r>
        <w:rPr>
          <w:rFonts w:ascii="Times New Roman"/>
          <w:b w:val="false"/>
          <w:i w:val="false"/>
          <w:color w:val="000000"/>
          <w:sz w:val="28"/>
        </w:rPr>
        <w:t>
      2) государственные натурные гранты.</w:t>
      </w:r>
    </w:p>
    <w:bookmarkStart w:name="z1091" w:id="1658"/>
    <w:p>
      <w:pPr>
        <w:spacing w:after="0"/>
        <w:ind w:left="0"/>
        <w:jc w:val="both"/>
      </w:pPr>
      <w:r>
        <w:rPr>
          <w:rFonts w:ascii="Times New Roman"/>
          <w:b w:val="false"/>
          <w:i w:val="false"/>
          <w:color w:val="000000"/>
          <w:sz w:val="28"/>
        </w:rPr>
        <w:t>
      3. По инвестиционному приоритетному проекту предоставляются преференции по налогам (далее – инвестиционные преференции для инвестиционного приоритетного проекта).</w:t>
      </w:r>
    </w:p>
    <w:bookmarkEnd w:id="1658"/>
    <w:bookmarkStart w:name="z1092" w:id="1659"/>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Исключен Законом РК от 25.12.2017 </w:t>
      </w:r>
      <w:r>
        <w:rPr>
          <w:rFonts w:ascii="Times New Roman"/>
          <w:b w:val="false"/>
          <w:i w:val="false"/>
          <w:color w:val="000000"/>
          <w:sz w:val="28"/>
        </w:rPr>
        <w:t>№ 122-VI</w:t>
      </w:r>
      <w:r>
        <w:rPr>
          <w:rFonts w:ascii="Times New Roman"/>
          <w:b w:val="false"/>
          <w:i/>
          <w:color w:val="000000"/>
          <w:sz w:val="28"/>
        </w:rPr>
        <w:t xml:space="preserve"> (вводится в действие с 01.01.2018).</w:t>
      </w:r>
    </w:p>
    <w:bookmarkEnd w:id="1659"/>
    <w:bookmarkStart w:name="z213" w:id="1660"/>
    <w:p>
      <w:pPr>
        <w:spacing w:after="0"/>
        <w:ind w:left="0"/>
        <w:jc w:val="both"/>
      </w:pPr>
      <w:r>
        <w:rPr>
          <w:rFonts w:ascii="Times New Roman"/>
          <w:b w:val="false"/>
          <w:i w:val="false"/>
          <w:color w:val="000000"/>
          <w:sz w:val="28"/>
        </w:rPr>
        <w:t>
      5. По специальному инвестиционному проекту в виде инвестиционных преференций (далее – инвестиционные преференции для специального инвестиционного проекта) предоставляется освобождение от обложения:</w:t>
      </w:r>
    </w:p>
    <w:bookmarkEnd w:id="1660"/>
    <w:p>
      <w:pPr>
        <w:spacing w:after="0"/>
        <w:ind w:left="0"/>
        <w:jc w:val="both"/>
      </w:pPr>
      <w:r>
        <w:rPr>
          <w:rFonts w:ascii="Times New Roman"/>
          <w:b w:val="false"/>
          <w:i w:val="false"/>
          <w:color w:val="000000"/>
          <w:sz w:val="28"/>
        </w:rPr>
        <w:t>
      ввозными таможенными пошлинами;</w:t>
      </w:r>
    </w:p>
    <w:p>
      <w:pPr>
        <w:spacing w:after="0"/>
        <w:ind w:left="0"/>
        <w:jc w:val="both"/>
      </w:pPr>
      <w:r>
        <w:rPr>
          <w:rFonts w:ascii="Times New Roman"/>
          <w:b w:val="false"/>
          <w:i w:val="false"/>
          <w:color w:val="000000"/>
          <w:sz w:val="28"/>
        </w:rPr>
        <w:t>
      налогами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283 с изменениями, внесенными законами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 от 25.12.2017 </w:t>
      </w:r>
      <w:r>
        <w:rPr>
          <w:rFonts w:ascii="Times New Roman"/>
          <w:b w:val="false"/>
          <w:i w:val="false"/>
          <w:color w:val="000000"/>
          <w:sz w:val="28"/>
        </w:rPr>
        <w:t>№ 122-VI</w:t>
      </w:r>
      <w:r>
        <w:rPr>
          <w:rFonts w:ascii="Times New Roman"/>
          <w:b w:val="false"/>
          <w:i/>
          <w:color w:val="000000"/>
          <w:sz w:val="28"/>
        </w:rPr>
        <w:t xml:space="preserve"> (вводится в действие с 01.01.2018); 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4" w:id="16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284. Инвестиционный проект</w:t>
      </w:r>
    </w:p>
    <w:bookmarkEnd w:id="1661"/>
    <w:p>
      <w:pPr>
        <w:spacing w:after="0"/>
        <w:ind w:left="0"/>
        <w:jc w:val="both"/>
      </w:pPr>
      <w:r>
        <w:rPr>
          <w:rFonts w:ascii="Times New Roman"/>
          <w:b w:val="false"/>
          <w:i w:val="false"/>
          <w:color w:val="000000"/>
          <w:sz w:val="28"/>
        </w:rPr>
        <w:t xml:space="preserve">
      Инвестиционный проект представляет собой комплекс мероприятий, предусматривающих инвестиции в создание новых, расширение и (или) обновление действующих производств, включая производства, созданные, расширенные и (или) обновленные в ходе реализации проекта государственно-частного партнерства, в том числе концессионного проекта. </w:t>
      </w:r>
    </w:p>
    <w:p>
      <w:pPr>
        <w:spacing w:after="0"/>
        <w:ind w:left="0"/>
        <w:jc w:val="both"/>
      </w:pPr>
      <w:r>
        <w:rPr>
          <w:rFonts w:ascii="Times New Roman"/>
          <w:b w:val="false"/>
          <w:i w:val="false"/>
          <w:color w:val="000000"/>
          <w:sz w:val="28"/>
        </w:rPr>
        <w:t xml:space="preserve">
      Под инвестиционным приоритетным проектом понимается инвестиционный проект: </w:t>
      </w:r>
    </w:p>
    <w:p>
      <w:pPr>
        <w:spacing w:after="0"/>
        <w:ind w:left="0"/>
        <w:jc w:val="both"/>
      </w:pPr>
      <w:r>
        <w:rPr>
          <w:rFonts w:ascii="Times New Roman"/>
          <w:b w:val="false"/>
          <w:i w:val="false"/>
          <w:color w:val="000000"/>
          <w:sz w:val="28"/>
        </w:rPr>
        <w:t>
      по созданию новых производств, предусматривающий осуществление юридическим лицом инвестиций в строительство новых производственных объектов, в размере не менее двухмиллионнократного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p>
      <w:pPr>
        <w:spacing w:after="0"/>
        <w:ind w:left="0"/>
        <w:jc w:val="both"/>
      </w:pPr>
      <w:r>
        <w:rPr>
          <w:rFonts w:ascii="Times New Roman"/>
          <w:b w:val="false"/>
          <w:i w:val="false"/>
          <w:color w:val="000000"/>
          <w:sz w:val="28"/>
        </w:rPr>
        <w:t>
      по расширению и (или) обновлению действующих производств, предусматривающий осуществление юридическим лицом инвестиций в размере не менее пятимиллионнократного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в изменение основных средств, в том числе обновление (реновация, реконструкция, модернизация) действующих производственных мощностей, выпускающих продукцию.</w:t>
      </w:r>
    </w:p>
    <w:p>
      <w:pPr>
        <w:spacing w:after="0"/>
        <w:ind w:left="0"/>
        <w:jc w:val="both"/>
      </w:pPr>
      <w:r>
        <w:rPr>
          <w:rFonts w:ascii="Times New Roman"/>
          <w:b w:val="false"/>
          <w:i w:val="false"/>
          <w:color w:val="000000"/>
          <w:sz w:val="28"/>
        </w:rPr>
        <w:t xml:space="preserve">
      Инвестиционный приоритетный проект по созданию новых производств или расширению и (или) обновлению действующих производств осуществляется юридическим лицом по определенным приоритетным видам деятельности, перечень которых утверждается Правительством Республики Казахстан. </w:t>
      </w:r>
    </w:p>
    <w:bookmarkStart w:name="z1872" w:id="1662"/>
    <w:p>
      <w:pPr>
        <w:spacing w:after="0"/>
        <w:ind w:left="0"/>
        <w:jc w:val="both"/>
      </w:pPr>
      <w:r>
        <w:rPr>
          <w:rFonts w:ascii="Times New Roman"/>
          <w:b w:val="false"/>
          <w:i w:val="false"/>
          <w:color w:val="000000"/>
          <w:sz w:val="28"/>
        </w:rPr>
        <w:t>
      Под специальным инвестиционным проектом понимается инвестиционный проект, реализованный (реализуемый) юридическим лицом Республики Казахстан,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 и (или) приобретенный у участника специальной экономической зоны либо реализованный юридическим лицом Республики Казахстан, заключившим соглашение о промышленной сборке моторных транспортных средств.</w:t>
      </w:r>
    </w:p>
    <w:bookmarkEnd w:id="1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284 в редакции Закона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с изменениями, внесенными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85" w:id="166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285. Порядок получения инвестиционных преференций</w:t>
      </w:r>
    </w:p>
    <w:bookmarkEnd w:id="1663"/>
    <w:bookmarkStart w:name="z1093" w:id="1664"/>
    <w:p>
      <w:pPr>
        <w:spacing w:after="0"/>
        <w:ind w:left="0"/>
        <w:jc w:val="both"/>
      </w:pPr>
      <w:r>
        <w:rPr>
          <w:rFonts w:ascii="Times New Roman"/>
          <w:b w:val="false"/>
          <w:i w:val="false"/>
          <w:color w:val="000000"/>
          <w:sz w:val="28"/>
        </w:rPr>
        <w:t>
      1. Для получения инвестиционных преференций юридическое лицо Республики Казахстан направляет в уполномоченный орган по инвестициям заявку на предоставление инвестиционных преференций и документы, подтверждающие соответствие заявителя установленным настоящим Кодексом требованиям, по форме, установленной уполномоченным органом по инвестициям.</w:t>
      </w:r>
    </w:p>
    <w:bookmarkEnd w:id="1664"/>
    <w:bookmarkStart w:name="z1094" w:id="1665"/>
    <w:p>
      <w:pPr>
        <w:spacing w:after="0"/>
        <w:ind w:left="0"/>
        <w:jc w:val="both"/>
      </w:pPr>
      <w:r>
        <w:rPr>
          <w:rFonts w:ascii="Times New Roman"/>
          <w:b w:val="false"/>
          <w:i w:val="false"/>
          <w:color w:val="000000"/>
          <w:sz w:val="28"/>
        </w:rPr>
        <w:t>
      2. Инвестиционные преференции предоставляются на основании инвестиционного контракта, заключенного между уполномоченным органом по инвестициям и юридическим лицом Республики Казахстан, реализующим инвестиционный проект.</w:t>
      </w:r>
    </w:p>
    <w:bookmarkEnd w:id="1665"/>
    <w:p>
      <w:pPr>
        <w:spacing w:after="0"/>
        <w:ind w:left="0"/>
        <w:jc w:val="both"/>
      </w:pPr>
      <w:r>
        <w:rPr>
          <w:rFonts w:ascii="Times New Roman"/>
          <w:b w:val="false"/>
          <w:i w:val="false"/>
          <w:color w:val="000000"/>
          <w:sz w:val="28"/>
        </w:rPr>
        <w:t>
      Правила предоставления уполномоченным органом по инвестициям инвестиционных преференций по принципу "одного окна" инвесторам, реализующим инвестиционный приоритетный проект, утверждаются Правительством Республики Казахстан.</w:t>
      </w:r>
    </w:p>
    <w:bookmarkStart w:name="z1095" w:id="1666"/>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Исключен Законом РК от 25.12.2017 </w:t>
      </w:r>
      <w:r>
        <w:rPr>
          <w:rFonts w:ascii="Times New Roman"/>
          <w:b w:val="false"/>
          <w:i w:val="false"/>
          <w:color w:val="000000"/>
          <w:sz w:val="28"/>
        </w:rPr>
        <w:t>№ 122-VI</w:t>
      </w:r>
      <w:r>
        <w:rPr>
          <w:rFonts w:ascii="Times New Roman"/>
          <w:b w:val="false"/>
          <w:i/>
          <w:color w:val="000000"/>
          <w:sz w:val="28"/>
        </w:rPr>
        <w:t xml:space="preserve"> (вводится в действие с 01.01.2018).</w:t>
      </w:r>
    </w:p>
    <w:bookmarkEnd w:id="16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285 с изменением, внесенным Законом РК от 25.12.2017 </w:t>
      </w:r>
      <w:r>
        <w:rPr>
          <w:rFonts w:ascii="Times New Roman"/>
          <w:b w:val="false"/>
          <w:i w:val="false"/>
          <w:color w:val="000000"/>
          <w:sz w:val="28"/>
        </w:rPr>
        <w:t>№ 122-VI</w:t>
      </w:r>
      <w:r>
        <w:rPr>
          <w:rFonts w:ascii="Times New Roman"/>
          <w:b w:val="false"/>
          <w:i/>
          <w:color w:val="000000"/>
          <w:sz w:val="28"/>
        </w:rPr>
        <w:t xml:space="preserve"> (вводится в действие с 01.01.2018).</w:t>
      </w:r>
    </w:p>
    <w:bookmarkStart w:name="z286" w:id="16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286. Условия предоставления инвестиционных преференций</w:t>
      </w:r>
    </w:p>
    <w:bookmarkEnd w:id="1667"/>
    <w:bookmarkStart w:name="z1096" w:id="1668"/>
    <w:p>
      <w:pPr>
        <w:spacing w:after="0"/>
        <w:ind w:left="0"/>
        <w:jc w:val="both"/>
      </w:pPr>
      <w:r>
        <w:rPr>
          <w:rFonts w:ascii="Times New Roman"/>
          <w:b w:val="false"/>
          <w:i w:val="false"/>
          <w:color w:val="000000"/>
          <w:sz w:val="28"/>
        </w:rPr>
        <w:t>
      1. Инвестиционные преференции предоставляются:</w:t>
      </w:r>
    </w:p>
    <w:bookmarkEnd w:id="1668"/>
    <w:p>
      <w:pPr>
        <w:spacing w:after="0"/>
        <w:ind w:left="0"/>
        <w:jc w:val="both"/>
      </w:pPr>
      <w:r>
        <w:rPr>
          <w:rFonts w:ascii="Times New Roman"/>
          <w:b w:val="false"/>
          <w:i w:val="false"/>
          <w:color w:val="000000"/>
          <w:sz w:val="28"/>
        </w:rPr>
        <w:t>
      1) по инвестиционному проекту, инвестиционному приоритетному проекту – юридическому лицу Республики Казахстан;</w:t>
      </w:r>
    </w:p>
    <w:p>
      <w:pPr>
        <w:spacing w:after="0"/>
        <w:ind w:left="0"/>
        <w:jc w:val="both"/>
      </w:pPr>
      <w:r>
        <w:rPr>
          <w:rFonts w:ascii="Times New Roman"/>
          <w:b w:val="false"/>
          <w:i w:val="false"/>
          <w:color w:val="000000"/>
          <w:sz w:val="28"/>
        </w:rPr>
        <w:t>
      2) по специальному инвестиционному проекту – юридическому лицу Республики Казахстан, осуществляющему деятельность в качестве участника специальной экономической зоны или владельца свободного склада, производителям транспортных средств и (или) их компонентов, а также сельскохозяйственной техники и (или) ее компонентов – при наличии соответствующего соглашения о промышленной сборке.;</w:t>
      </w:r>
    </w:p>
    <w:bookmarkStart w:name="z2041" w:id="1669"/>
    <w:p>
      <w:pPr>
        <w:spacing w:after="0"/>
        <w:ind w:left="0"/>
        <w:jc w:val="both"/>
      </w:pPr>
      <w:r>
        <w:rPr>
          <w:rFonts w:ascii="Times New Roman"/>
          <w:b w:val="false"/>
          <w:i w:val="false"/>
          <w:color w:val="000000"/>
          <w:sz w:val="28"/>
        </w:rPr>
        <w:t>
      3) по инвестиционному проекту – юридическому лицу, заключившему соглашение об инвестициях.</w:t>
      </w:r>
    </w:p>
    <w:bookmarkEnd w:id="1669"/>
    <w:bookmarkStart w:name="z1097" w:id="1670"/>
    <w:p>
      <w:pPr>
        <w:spacing w:after="0"/>
        <w:ind w:left="0"/>
        <w:jc w:val="both"/>
      </w:pPr>
      <w:r>
        <w:rPr>
          <w:rFonts w:ascii="Times New Roman"/>
          <w:b w:val="false"/>
          <w:i w:val="false"/>
          <w:color w:val="000000"/>
          <w:sz w:val="28"/>
        </w:rPr>
        <w:t xml:space="preserve">
      2.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670"/>
    <w:bookmarkStart w:name="z1098" w:id="1671"/>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Исключен Законом РК от 25.12.2017 </w:t>
      </w:r>
      <w:r>
        <w:rPr>
          <w:rFonts w:ascii="Times New Roman"/>
          <w:b w:val="false"/>
          <w:i w:val="false"/>
          <w:color w:val="000000"/>
          <w:sz w:val="28"/>
        </w:rPr>
        <w:t>№ 122-VI</w:t>
      </w:r>
      <w:r>
        <w:rPr>
          <w:rFonts w:ascii="Times New Roman"/>
          <w:b w:val="false"/>
          <w:i/>
          <w:color w:val="000000"/>
          <w:sz w:val="28"/>
        </w:rPr>
        <w:t xml:space="preserve"> (вводится в действие с 01.01.2018).</w:t>
      </w:r>
    </w:p>
    <w:bookmarkEnd w:id="1671"/>
    <w:bookmarkStart w:name="z2042" w:id="1672"/>
    <w:p>
      <w:pPr>
        <w:spacing w:after="0"/>
        <w:ind w:left="0"/>
        <w:jc w:val="both"/>
      </w:pPr>
      <w:r>
        <w:rPr>
          <w:rFonts w:ascii="Times New Roman"/>
          <w:b w:val="false"/>
          <w:i w:val="false"/>
          <w:color w:val="000000"/>
          <w:sz w:val="28"/>
        </w:rPr>
        <w:t>
      4. Инвестиционные преференции предоставляются при реализации юридическим лицом инвестиционного проекта в соответствии с подпунктом 1) пункта 1 настоящей статьи по видам деятельности, включенным в перечень приоритетных видов деятельности, утвержденный Правительством Республики Казахстан.</w:t>
      </w:r>
    </w:p>
    <w:bookmarkEnd w:id="1672"/>
    <w:bookmarkStart w:name="z2043" w:id="1673"/>
    <w:p>
      <w:pPr>
        <w:spacing w:after="0"/>
        <w:ind w:left="0"/>
        <w:jc w:val="both"/>
      </w:pPr>
      <w:r>
        <w:rPr>
          <w:rFonts w:ascii="Times New Roman"/>
          <w:b w:val="false"/>
          <w:i w:val="false"/>
          <w:color w:val="000000"/>
          <w:sz w:val="28"/>
        </w:rPr>
        <w:t>
      Определение приоритетных видов деятельности осуществляется в соответствии с общим классификатором видов экономической деятельности, утвержденным уполномоченным органом в области технического регулирования.</w:t>
      </w:r>
    </w:p>
    <w:bookmarkEnd w:id="1673"/>
    <w:bookmarkStart w:name="z2044" w:id="1674"/>
    <w:p>
      <w:pPr>
        <w:spacing w:after="0"/>
        <w:ind w:left="0"/>
        <w:jc w:val="both"/>
      </w:pPr>
      <w:r>
        <w:rPr>
          <w:rFonts w:ascii="Times New Roman"/>
          <w:b w:val="false"/>
          <w:i w:val="false"/>
          <w:color w:val="000000"/>
          <w:sz w:val="28"/>
        </w:rPr>
        <w:t>
      В перечень приоритетных видов деятельности, определенных для реализации инвестиционных приоритетных проектов, не подлежат включению следующие виды деятельности:</w:t>
      </w:r>
    </w:p>
    <w:bookmarkEnd w:id="1674"/>
    <w:bookmarkStart w:name="z2045" w:id="1675"/>
    <w:p>
      <w:pPr>
        <w:spacing w:after="0"/>
        <w:ind w:left="0"/>
        <w:jc w:val="both"/>
      </w:pPr>
      <w:r>
        <w:rPr>
          <w:rFonts w:ascii="Times New Roman"/>
          <w:b w:val="false"/>
          <w:i w:val="false"/>
          <w:color w:val="000000"/>
          <w:sz w:val="28"/>
        </w:rPr>
        <w:t>
      1) деятельность в сфере игорного бизнеса;</w:t>
      </w:r>
    </w:p>
    <w:bookmarkEnd w:id="1675"/>
    <w:bookmarkStart w:name="z2046" w:id="1676"/>
    <w:p>
      <w:pPr>
        <w:spacing w:after="0"/>
        <w:ind w:left="0"/>
        <w:jc w:val="both"/>
      </w:pPr>
      <w:r>
        <w:rPr>
          <w:rFonts w:ascii="Times New Roman"/>
          <w:b w:val="false"/>
          <w:i w:val="false"/>
          <w:color w:val="000000"/>
          <w:sz w:val="28"/>
        </w:rPr>
        <w:t>
      2) деятельность в сфере недропользования, за исключением добычи метана угольных пластов;</w:t>
      </w:r>
    </w:p>
    <w:bookmarkEnd w:id="1676"/>
    <w:bookmarkStart w:name="z2047" w:id="1677"/>
    <w:p>
      <w:pPr>
        <w:spacing w:after="0"/>
        <w:ind w:left="0"/>
        <w:jc w:val="both"/>
      </w:pPr>
      <w:r>
        <w:rPr>
          <w:rFonts w:ascii="Times New Roman"/>
          <w:b w:val="false"/>
          <w:i w:val="false"/>
          <w:color w:val="000000"/>
          <w:sz w:val="28"/>
        </w:rPr>
        <w:t xml:space="preserve">
      3) деятельность по производству подакцизных товаров, за исключением производства продуктов нефтехимии, производства, сборки (комплектации) подакцизных товаров, предусмотренных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первой статьи 462 Кодекса Республики Казахстан "О налогах и других обязательных платежах в бюджет" (Налоговый кодекс).</w:t>
      </w:r>
    </w:p>
    <w:bookmarkEnd w:id="1677"/>
    <w:bookmarkStart w:name="z2048" w:id="1678"/>
    <w:p>
      <w:pPr>
        <w:spacing w:after="0"/>
        <w:ind w:left="0"/>
        <w:jc w:val="both"/>
      </w:pPr>
      <w:r>
        <w:rPr>
          <w:rFonts w:ascii="Times New Roman"/>
          <w:b w:val="false"/>
          <w:i w:val="false"/>
          <w:color w:val="000000"/>
          <w:sz w:val="28"/>
        </w:rPr>
        <w:t>
      Перечень приоритетных видов деятельности, включая перечень приоритетных видов деятельности, определенных для реализации инвестиционных приоритетных проектов, может пересматриваться не более двух раз в год.</w:t>
      </w:r>
    </w:p>
    <w:bookmarkEnd w:id="1678"/>
    <w:bookmarkStart w:name="z1100" w:id="1679"/>
    <w:p>
      <w:pPr>
        <w:spacing w:after="0"/>
        <w:ind w:left="0"/>
        <w:jc w:val="both"/>
      </w:pPr>
      <w:r>
        <w:rPr>
          <w:rFonts w:ascii="Times New Roman"/>
          <w:b w:val="false"/>
          <w:i w:val="false"/>
          <w:color w:val="000000"/>
          <w:sz w:val="28"/>
        </w:rPr>
        <w:t>
      5. Инвестиционные преференции для инвестиционного приоритетного проекта предоставляются при соблюдении следующих условий:</w:t>
      </w:r>
    </w:p>
    <w:bookmarkEnd w:id="1679"/>
    <w:p>
      <w:pPr>
        <w:spacing w:after="0"/>
        <w:ind w:left="0"/>
        <w:jc w:val="both"/>
      </w:pPr>
      <w:r>
        <w:rPr>
          <w:rFonts w:ascii="Times New Roman"/>
          <w:b w:val="false"/>
          <w:i w:val="false"/>
          <w:color w:val="000000"/>
          <w:sz w:val="28"/>
        </w:rPr>
        <w:t>
      1) получателем является юридическое лицо Республики Казахстан;</w:t>
      </w:r>
    </w:p>
    <w:p>
      <w:pPr>
        <w:spacing w:after="0"/>
        <w:ind w:left="0"/>
        <w:jc w:val="both"/>
      </w:pPr>
      <w:r>
        <w:rPr>
          <w:rFonts w:ascii="Times New Roman"/>
          <w:b w:val="false"/>
          <w:i w:val="false"/>
          <w:color w:val="000000"/>
          <w:sz w:val="28"/>
        </w:rPr>
        <w:t>
      2) юридическое лицо осуществляет инвестиции в размере не менее двухмиллионнократного (по созданию новых производств) или пятимиллионнократного (по расширению и (или) обновлению действующих производств)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bookmarkStart w:name="z170" w:id="1680"/>
    <w:p>
      <w:pPr>
        <w:spacing w:after="0"/>
        <w:ind w:left="0"/>
        <w:jc w:val="both"/>
      </w:pPr>
      <w:r>
        <w:rPr>
          <w:rFonts w:ascii="Times New Roman"/>
          <w:b w:val="false"/>
          <w:i w:val="false"/>
          <w:color w:val="000000"/>
          <w:sz w:val="28"/>
        </w:rPr>
        <w:t>
      При создании новых объектов инвестиционной деятельности в сферах пищевой и легкой промышленности размер инвестиций юридического лица составляет не менее 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bookmarkEnd w:id="1680"/>
    <w:bookmarkStart w:name="z2340" w:id="1681"/>
    <w:p>
      <w:pPr>
        <w:spacing w:after="0"/>
        <w:ind w:left="0"/>
        <w:jc w:val="both"/>
      </w:pPr>
      <w:r>
        <w:rPr>
          <w:rFonts w:ascii="Times New Roman"/>
          <w:b w:val="false"/>
          <w:i w:val="false"/>
          <w:color w:val="000000"/>
          <w:sz w:val="28"/>
        </w:rPr>
        <w:t>
      При создании объектов, способных удовлетворить потребности туриста на приоритетных туристских территориях, размер инвестиций юридического лица составляет не менее двухсоттысячекратного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bookmarkEnd w:id="1681"/>
    <w:bookmarkStart w:name="z1873" w:id="1682"/>
    <w:p>
      <w:pPr>
        <w:spacing w:after="0"/>
        <w:ind w:left="0"/>
        <w:jc w:val="both"/>
      </w:pPr>
      <w:r>
        <w:rPr>
          <w:rFonts w:ascii="Times New Roman"/>
          <w:b w:val="false"/>
          <w:i w:val="false"/>
          <w:color w:val="000000"/>
          <w:sz w:val="28"/>
        </w:rPr>
        <w:t>
      3)</w:t>
      </w:r>
      <w:r>
        <w:rPr>
          <w:rFonts w:ascii="Times New Roman"/>
          <w:b w:val="false"/>
          <w:i/>
          <w:color w:val="000000"/>
          <w:sz w:val="28"/>
        </w:rPr>
        <w:t xml:space="preserve"> исключен Законом РК 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682"/>
    <w:p>
      <w:pPr>
        <w:spacing w:after="0"/>
        <w:ind w:left="0"/>
        <w:jc w:val="both"/>
      </w:pPr>
      <w:r>
        <w:rPr>
          <w:rFonts w:ascii="Times New Roman"/>
          <w:b w:val="false"/>
          <w:i w:val="false"/>
          <w:color w:val="000000"/>
          <w:sz w:val="28"/>
        </w:rPr>
        <w:t>
      4) юридическое лицо не является:</w:t>
      </w:r>
    </w:p>
    <w:p>
      <w:pPr>
        <w:spacing w:after="0"/>
        <w:ind w:left="0"/>
        <w:jc w:val="both"/>
      </w:pPr>
      <w:r>
        <w:rPr>
          <w:rFonts w:ascii="Times New Roman"/>
          <w:b w:val="false"/>
          <w:i w:val="false"/>
          <w:color w:val="000000"/>
          <w:sz w:val="28"/>
        </w:rPr>
        <w:t>
      автономной организацией образования в соответствии с налоговым законодательством Республики Казахстан и законодательством Республики Казахстан об образовании;</w:t>
      </w:r>
    </w:p>
    <w:p>
      <w:pPr>
        <w:spacing w:after="0"/>
        <w:ind w:left="0"/>
        <w:jc w:val="both"/>
      </w:pPr>
      <w:r>
        <w:rPr>
          <w:rFonts w:ascii="Times New Roman"/>
          <w:b w:val="false"/>
          <w:i w:val="false"/>
          <w:color w:val="000000"/>
          <w:sz w:val="28"/>
        </w:rPr>
        <w:t>
      организацией, осуществляющей деятельность на территории специальной экономической зоны в соответствии с налоговым законодательством Республики Казахстан и законодательством Республики Казахстан о специальных экономических и индустриальных зонах;</w:t>
      </w:r>
    </w:p>
    <w:bookmarkStart w:name="z1989" w:id="1683"/>
    <w:p>
      <w:pPr>
        <w:spacing w:after="0"/>
        <w:ind w:left="0"/>
        <w:jc w:val="both"/>
      </w:pPr>
      <w:r>
        <w:rPr>
          <w:rFonts w:ascii="Times New Roman"/>
          <w:b w:val="false"/>
          <w:i w:val="false"/>
          <w:color w:val="000000"/>
          <w:sz w:val="28"/>
        </w:rPr>
        <w:t>
      5) доля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не превышает двадцати шести процентов, за исключением юридического лица Республики Казахстан в отрасли машиностроения, включая производство литейной продукции;</w:t>
      </w:r>
    </w:p>
    <w:bookmarkEnd w:id="1683"/>
    <w:bookmarkStart w:name="z1990" w:id="1684"/>
    <w:p>
      <w:pPr>
        <w:spacing w:after="0"/>
        <w:ind w:left="0"/>
        <w:jc w:val="both"/>
      </w:pPr>
      <w:r>
        <w:rPr>
          <w:rFonts w:ascii="Times New Roman"/>
          <w:b w:val="false"/>
          <w:i w:val="false"/>
          <w:color w:val="000000"/>
          <w:sz w:val="28"/>
        </w:rPr>
        <w:t>
      доля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в отрасли машиностроения, включая производство литейной продукции, не превышает пятидесяти процентов.</w:t>
      </w:r>
    </w:p>
    <w:bookmarkEnd w:id="1684"/>
    <w:bookmarkStart w:name="z1991" w:id="1685"/>
    <w:p>
      <w:pPr>
        <w:spacing w:after="0"/>
        <w:ind w:left="0"/>
        <w:jc w:val="both"/>
      </w:pPr>
      <w:r>
        <w:rPr>
          <w:rFonts w:ascii="Times New Roman"/>
          <w:b w:val="false"/>
          <w:i w:val="false"/>
          <w:color w:val="000000"/>
          <w:sz w:val="28"/>
        </w:rPr>
        <w:t xml:space="preserve">
      Участие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составляет не более пяти лет с даты регистрации инвестиционного контракта, за исключением инвестиционных приоритетных проектов в отрасли машиностроения, включая производство литейной продукции, где участие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составляет не более двадцати лет с даты регистрации инвестиционного контракта. В течение пяти лет государство и (или) субъект квазигосударственного сектора обязаны выйти из состава учредителей и (или) участников (акционеров) юридического лица Республики Казахстан. В случае невыполнения данного условия применение инвестиционных преференций приостанавливается до его (их) полного выхода из состава учредителей и (или) участников (акционеров) юридического лица Республики Казахстан, но не более одного года. </w:t>
      </w:r>
    </w:p>
    <w:bookmarkEnd w:id="1685"/>
    <w:p>
      <w:pPr>
        <w:spacing w:after="0"/>
        <w:ind w:left="0"/>
        <w:jc w:val="both"/>
      </w:pPr>
      <w:r>
        <w:rPr>
          <w:rFonts w:ascii="Times New Roman"/>
          <w:b w:val="false"/>
          <w:i w:val="false"/>
          <w:color w:val="000000"/>
          <w:sz w:val="28"/>
        </w:rPr>
        <w:t>
      Невыполнение условия о выходе из состава учредителей и (или) участников (акционеров) юридического лица Республики Казахстан в течение периода приостановления влечет досрочное прекращение инвестиционного контракта и возврат ранее предоставленных инвестиционных преференций.</w:t>
      </w:r>
    </w:p>
    <w:p>
      <w:pPr>
        <w:spacing w:after="0"/>
        <w:ind w:left="0"/>
        <w:jc w:val="both"/>
      </w:pPr>
      <w:r>
        <w:rPr>
          <w:rFonts w:ascii="Times New Roman"/>
          <w:b w:val="false"/>
          <w:i w:val="false"/>
          <w:color w:val="000000"/>
          <w:sz w:val="28"/>
        </w:rPr>
        <w:t>
      Положения настоящего подпункта не применяются в случае, когда субъект квазигосударственного сектора, в котором доля государства и (или) субъекта квазигосударственного сектора в качестве учредителя и (или) участника (акционера) юридического лица Республики Казахстан составляет менее пятидесяти процентов, осуществляет свою деятельность в рамках реализации инвестиционного приоритетного проекта по добыче метана угольных пластов;</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p>
      <w:pPr>
        <w:spacing w:after="0"/>
        <w:ind w:left="0"/>
        <w:jc w:val="both"/>
      </w:pPr>
      <w:r>
        <w:rPr>
          <w:rFonts w:ascii="Times New Roman"/>
          <w:b w:val="false"/>
          <w:i w:val="false"/>
          <w:color w:val="000000"/>
          <w:sz w:val="28"/>
        </w:rPr>
        <w:t>
      7) инвестиционная деятельность осуществляется не в рамках договора государственно-частного партнерства, в том числе договора концессии.</w:t>
      </w:r>
    </w:p>
    <w:bookmarkStart w:name="z214" w:id="1686"/>
    <w:p>
      <w:pPr>
        <w:spacing w:after="0"/>
        <w:ind w:left="0"/>
        <w:jc w:val="both"/>
      </w:pPr>
      <w:r>
        <w:rPr>
          <w:rFonts w:ascii="Times New Roman"/>
          <w:b w:val="false"/>
          <w:i w:val="false"/>
          <w:color w:val="000000"/>
          <w:sz w:val="28"/>
        </w:rPr>
        <w:t xml:space="preserve">
      5-1. Для целей применения инвестиционных преференций для специального инвестиционного проекта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настоящей статьи юридическое лицо Республики Казахстан должно соответствовать одному из следующих условий:</w:t>
      </w:r>
    </w:p>
    <w:bookmarkEnd w:id="1686"/>
    <w:p>
      <w:pPr>
        <w:spacing w:after="0"/>
        <w:ind w:left="0"/>
        <w:jc w:val="both"/>
      </w:pPr>
      <w:r>
        <w:rPr>
          <w:rFonts w:ascii="Times New Roman"/>
          <w:b w:val="false"/>
          <w:i w:val="false"/>
          <w:color w:val="000000"/>
          <w:sz w:val="28"/>
        </w:rPr>
        <w:t>
      1) юридическое лицо Республики Казахстан зарегистрировано в качестве участника специальной экономической зоны в соответствии с законодательством Республики Казахстан о специальных экономических и индустриальных зонах;</w:t>
      </w:r>
    </w:p>
    <w:p>
      <w:pPr>
        <w:spacing w:after="0"/>
        <w:ind w:left="0"/>
        <w:jc w:val="both"/>
      </w:pPr>
      <w:r>
        <w:rPr>
          <w:rFonts w:ascii="Times New Roman"/>
          <w:b w:val="false"/>
          <w:i w:val="false"/>
          <w:color w:val="000000"/>
          <w:sz w:val="28"/>
        </w:rPr>
        <w:t>
      2) юридическое лицо Республики Казахстан зарегистрировано в качестве владельца свободного склада в соответствии с таможенным законодательством Республики Казахстан;</w:t>
      </w:r>
    </w:p>
    <w:p>
      <w:pPr>
        <w:spacing w:after="0"/>
        <w:ind w:left="0"/>
        <w:jc w:val="both"/>
      </w:pPr>
      <w:r>
        <w:rPr>
          <w:rFonts w:ascii="Times New Roman"/>
          <w:b w:val="false"/>
          <w:i w:val="false"/>
          <w:color w:val="000000"/>
          <w:sz w:val="28"/>
        </w:rPr>
        <w:t>
      3) юридическое лицо Республики Казахстан заключило соглашение о промышленной сборке моторных транспортных средств.</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01" w:id="1687"/>
    <w:p>
      <w:pPr>
        <w:spacing w:after="0"/>
        <w:ind w:left="0"/>
        <w:jc w:val="both"/>
      </w:pPr>
      <w:r>
        <w:rPr>
          <w:rFonts w:ascii="Times New Roman"/>
          <w:b w:val="false"/>
          <w:i w:val="false"/>
          <w:color w:val="000000"/>
          <w:sz w:val="28"/>
        </w:rPr>
        <w:t>
      6. Срок применения инвестиционных преференций устанавливается настоящим Кодексом и иными законодательными актами Республики Казахстан и указывается в инвестиционном контракте по каждому виду инвестиционных преференций.</w:t>
      </w:r>
    </w:p>
    <w:bookmarkEnd w:id="1687"/>
    <w:bookmarkStart w:name="z1102" w:id="1688"/>
    <w:p>
      <w:pPr>
        <w:spacing w:after="0"/>
        <w:ind w:left="0"/>
        <w:jc w:val="both"/>
      </w:pPr>
      <w:r>
        <w:rPr>
          <w:rFonts w:ascii="Times New Roman"/>
          <w:b w:val="false"/>
          <w:i w:val="false"/>
          <w:color w:val="000000"/>
          <w:sz w:val="28"/>
        </w:rPr>
        <w:t>
      7. Инвестиционные преференции предоставляются инвестору при условии представления документов, предусмотренных статьей 292 настоящего Кодекса, подтверждающих соответствие инвестора предъявляемым требованиям.</w:t>
      </w:r>
    </w:p>
    <w:bookmarkEnd w:id="1688"/>
    <w:bookmarkStart w:name="z1103" w:id="1689"/>
    <w:p>
      <w:pPr>
        <w:spacing w:after="0"/>
        <w:ind w:left="0"/>
        <w:jc w:val="both"/>
      </w:pPr>
      <w:r>
        <w:rPr>
          <w:rFonts w:ascii="Times New Roman"/>
          <w:b w:val="false"/>
          <w:i w:val="false"/>
          <w:color w:val="000000"/>
          <w:sz w:val="28"/>
        </w:rPr>
        <w:t>
      8. Применение инвестиционных преференций осуществляется в соответствии с настоящим Кодексом и иными законодательными актами Республики Казахстан.</w:t>
      </w:r>
    </w:p>
    <w:bookmarkEnd w:id="168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286 с изменениями, внесенными законами РК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87" w:id="169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287. Освобождение от обложения таможенными пошлинами</w:t>
      </w:r>
    </w:p>
    <w:bookmarkEnd w:id="1690"/>
    <w:bookmarkStart w:name="z1104" w:id="1691"/>
    <w:p>
      <w:pPr>
        <w:spacing w:after="0"/>
        <w:ind w:left="0"/>
        <w:jc w:val="both"/>
      </w:pPr>
      <w:r>
        <w:rPr>
          <w:rFonts w:ascii="Times New Roman"/>
          <w:b w:val="false"/>
          <w:i w:val="false"/>
          <w:color w:val="000000"/>
          <w:sz w:val="28"/>
        </w:rPr>
        <w:t>
      1. Юридическое лицо Республики Казахстан, реализующее инвестиционный проект в рамках инвестиционного контракта, освобождается от обложения таможенными пошлинами при импорте технологического оборудования, комплектующих и запасных частей к нему, сырья и (или) материалов в соответствии с законодательством Республики Казахстан.</w:t>
      </w:r>
    </w:p>
    <w:bookmarkEnd w:id="1691"/>
    <w:p>
      <w:pPr>
        <w:spacing w:after="0"/>
        <w:ind w:left="0"/>
        <w:jc w:val="both"/>
      </w:pPr>
      <w:r>
        <w:rPr>
          <w:rFonts w:ascii="Times New Roman"/>
          <w:b w:val="false"/>
          <w:i w:val="false"/>
          <w:color w:val="000000"/>
          <w:sz w:val="28"/>
        </w:rPr>
        <w:t>
      Лизинговая компания освобождается от обложения таможенными пошлинами при импорте технологического оборудования, поставляемого в рамках реализации инвестиционного проекта на основании договора финансового лизинга для юридического лица Республики Казахстан, реализующего инвестиционный проект.</w:t>
      </w:r>
    </w:p>
    <w:p>
      <w:pPr>
        <w:spacing w:after="0"/>
        <w:ind w:left="0"/>
        <w:jc w:val="both"/>
      </w:pPr>
      <w:r>
        <w:rPr>
          <w:rFonts w:ascii="Times New Roman"/>
          <w:b w:val="false"/>
          <w:i w:val="false"/>
          <w:color w:val="000000"/>
          <w:sz w:val="28"/>
        </w:rPr>
        <w:t>
      Под технологическим оборудованием понимаются товары, предназначенные для использования в технологическом процессе инвестиционного проекта.</w:t>
      </w:r>
    </w:p>
    <w:p>
      <w:pPr>
        <w:spacing w:after="0"/>
        <w:ind w:left="0"/>
        <w:jc w:val="both"/>
      </w:pPr>
      <w:r>
        <w:rPr>
          <w:rFonts w:ascii="Times New Roman"/>
          <w:b w:val="false"/>
          <w:i w:val="false"/>
          <w:color w:val="000000"/>
          <w:sz w:val="28"/>
        </w:rPr>
        <w:t>
      Под комплектующими понимаются составные части, в совокупности составляющие конструктивную целостность технологического оборудования.</w:t>
      </w:r>
    </w:p>
    <w:p>
      <w:pPr>
        <w:spacing w:after="0"/>
        <w:ind w:left="0"/>
        <w:jc w:val="both"/>
      </w:pPr>
      <w:r>
        <w:rPr>
          <w:rFonts w:ascii="Times New Roman"/>
          <w:b w:val="false"/>
          <w:i w:val="false"/>
          <w:color w:val="000000"/>
          <w:sz w:val="28"/>
        </w:rPr>
        <w:t>
      Под сырьем и (или) материалом понимается любое полезное ископаемое, компонент, деталь или иной товар, используемый для получения готовой продукции посредством технологического процесса.</w:t>
      </w:r>
    </w:p>
    <w:bookmarkStart w:name="z215" w:id="1692"/>
    <w:p>
      <w:pPr>
        <w:spacing w:after="0"/>
        <w:ind w:left="0"/>
        <w:jc w:val="both"/>
      </w:pPr>
      <w:r>
        <w:rPr>
          <w:rFonts w:ascii="Times New Roman"/>
          <w:b w:val="false"/>
          <w:i w:val="false"/>
          <w:color w:val="000000"/>
          <w:sz w:val="28"/>
        </w:rPr>
        <w:t>
      1-1. Юридическое лицо Республики Казахстан, реализующее специальный инвестиционный проект в рамках специального инвестиционного контракта, освобождается от обложения таможенными пошлинами при импорте технологического оборудования, комплектующих и запасных частей к нему в соответствии с законодательством Республики Казахстан.</w:t>
      </w:r>
    </w:p>
    <w:bookmarkEnd w:id="1692"/>
    <w:p>
      <w:pPr>
        <w:spacing w:after="0"/>
        <w:ind w:left="0"/>
        <w:jc w:val="both"/>
      </w:pPr>
      <w:r>
        <w:rPr>
          <w:rFonts w:ascii="Times New Roman"/>
          <w:b w:val="false"/>
          <w:i w:val="false"/>
          <w:color w:val="000000"/>
          <w:sz w:val="28"/>
        </w:rPr>
        <w:t>
      Освобождение от обложения таможенными пошлинами использованных сырья и (или) материалов, ввезенных юридическими лицами Республики Казахстан в рамках реализации специального инвестиционного проекта на основании специального инвестиционного контракта, осуществляется при завершении действия таможенной процедуры свободной таможенной зоны или свободного склада при условии идентификации таких сырья и материалов в полученном продукте и признания целевого использования условно выпущенных товаров.</w:t>
      </w:r>
    </w:p>
    <w:bookmarkStart w:name="z1105" w:id="1693"/>
    <w:p>
      <w:pPr>
        <w:spacing w:after="0"/>
        <w:ind w:left="0"/>
        <w:jc w:val="both"/>
      </w:pPr>
      <w:r>
        <w:rPr>
          <w:rFonts w:ascii="Times New Roman"/>
          <w:b w:val="false"/>
          <w:i w:val="false"/>
          <w:color w:val="000000"/>
          <w:sz w:val="28"/>
        </w:rPr>
        <w:t>
      2. Освобождение от обложения таможенными пошлинами при импорте технологического оборудования и комплектующих к нему предоставляется на срок действия инвестиционного контракта, но не более пяти лет с момента регистрации инвестиционного контракта.</w:t>
      </w:r>
    </w:p>
    <w:bookmarkEnd w:id="1693"/>
    <w:bookmarkStart w:name="z1106" w:id="1694"/>
    <w:p>
      <w:pPr>
        <w:spacing w:after="0"/>
        <w:ind w:left="0"/>
        <w:jc w:val="both"/>
      </w:pPr>
      <w:r>
        <w:rPr>
          <w:rFonts w:ascii="Times New Roman"/>
          <w:b w:val="false"/>
          <w:i w:val="false"/>
          <w:color w:val="000000"/>
          <w:sz w:val="28"/>
        </w:rPr>
        <w:t>
      3. Освобождение от обложения таможенной пошлиной при импорте запасных частей к технологическому оборудованию сроком до пяти лет предоставляется юридическим лицам Республики Казахстан в зависимости от объема инвестиций в фиксированные активы и в случае соответствия инвестиционного проекта перечню приоритетных видов деятельности, утвержденному Правительством Республики Казахстан.</w:t>
      </w:r>
    </w:p>
    <w:bookmarkEnd w:id="1694"/>
    <w:p>
      <w:pPr>
        <w:spacing w:after="0"/>
        <w:ind w:left="0"/>
        <w:jc w:val="both"/>
      </w:pPr>
      <w:r>
        <w:rPr>
          <w:rFonts w:ascii="Times New Roman"/>
          <w:b w:val="false"/>
          <w:i w:val="false"/>
          <w:color w:val="000000"/>
          <w:sz w:val="28"/>
        </w:rPr>
        <w:t>
      Освобождение от обложения таможенной пошлиной при импорте сырья и (или) материалов предоставляется сроком на пять лет со дня ввода в эксплуатацию фиксированных активов по рабочей программе.</w:t>
      </w:r>
    </w:p>
    <w:p>
      <w:pPr>
        <w:spacing w:after="0"/>
        <w:ind w:left="0"/>
        <w:jc w:val="both"/>
      </w:pPr>
      <w:r>
        <w:rPr>
          <w:rFonts w:ascii="Times New Roman"/>
          <w:b w:val="false"/>
          <w:i w:val="false"/>
          <w:color w:val="000000"/>
          <w:sz w:val="28"/>
        </w:rPr>
        <w:t>
      Освобождение от обложения таможенными пошлинами предоставляется на срок действия инвестиционного контракта, но не более пяти лет со дня ввода в эксплуатацию фиксированных активов по рабочей программе.</w:t>
      </w:r>
    </w:p>
    <w:p>
      <w:pPr>
        <w:spacing w:after="0"/>
        <w:ind w:left="0"/>
        <w:jc w:val="both"/>
      </w:pPr>
      <w:r>
        <w:rPr>
          <w:rFonts w:ascii="Times New Roman"/>
          <w:b w:val="false"/>
          <w:i w:val="false"/>
          <w:color w:val="000000"/>
          <w:sz w:val="28"/>
        </w:rPr>
        <w:t>
      Рабочая программа представляет собой приложение к инвестиционному контракту, определяющее календарный график работ по реализации инвестиционного проекта до ввода производства в эксплуатацию.</w:t>
      </w:r>
    </w:p>
    <w:p>
      <w:pPr>
        <w:spacing w:after="0"/>
        <w:ind w:left="0"/>
        <w:jc w:val="both"/>
      </w:pPr>
      <w:r>
        <w:rPr>
          <w:rFonts w:ascii="Times New Roman"/>
          <w:b w:val="false"/>
          <w:i w:val="false"/>
          <w:color w:val="000000"/>
          <w:sz w:val="28"/>
        </w:rPr>
        <w:t>
      В случае, если рабочей программой предусматривается ввод двух и более фиксированных активов, исчисление срока освобождения от уплаты таможенной пошлины на ввоз запасных частей к технологическому оборудованию, сырья и (или) материалов ведется с даты, когда введен в эксплуатацию первый фиксированный актив по рабочей программе.</w:t>
      </w:r>
    </w:p>
    <w:p>
      <w:pPr>
        <w:spacing w:after="0"/>
        <w:ind w:left="0"/>
        <w:jc w:val="both"/>
      </w:pPr>
      <w:r>
        <w:rPr>
          <w:rFonts w:ascii="Times New Roman"/>
          <w:b w:val="false"/>
          <w:i w:val="false"/>
          <w:color w:val="000000"/>
          <w:sz w:val="28"/>
        </w:rPr>
        <w:t>
      Действие настоящего пункта не распространяется на условия предоставления инвестиционных преференций для специального инвестиционного проекта.</w:t>
      </w:r>
    </w:p>
    <w:bookmarkStart w:name="z902" w:id="1695"/>
    <w:p>
      <w:pPr>
        <w:spacing w:after="0"/>
        <w:ind w:left="0"/>
        <w:jc w:val="both"/>
      </w:pPr>
      <w:r>
        <w:rPr>
          <w:rFonts w:ascii="Times New Roman"/>
          <w:b w:val="false"/>
          <w:i w:val="false"/>
          <w:color w:val="000000"/>
          <w:sz w:val="28"/>
        </w:rPr>
        <w:t>
      3-1. Освобождение от обложения ввозными таможенными пошлинами в рамках реализации специального инвестиционного проекта предоставляется:</w:t>
      </w:r>
    </w:p>
    <w:bookmarkEnd w:id="1695"/>
    <w:p>
      <w:pPr>
        <w:spacing w:after="0"/>
        <w:ind w:left="0"/>
        <w:jc w:val="both"/>
      </w:pPr>
      <w:r>
        <w:rPr>
          <w:rFonts w:ascii="Times New Roman"/>
          <w:b w:val="false"/>
          <w:i w:val="false"/>
          <w:color w:val="000000"/>
          <w:sz w:val="28"/>
        </w:rPr>
        <w:t>
      1) участникам специальных экономических зон на пятнадцатилетний срок, но не более срока действия специальных экономических зон;</w:t>
      </w:r>
    </w:p>
    <w:p>
      <w:pPr>
        <w:spacing w:after="0"/>
        <w:ind w:left="0"/>
        <w:jc w:val="both"/>
      </w:pPr>
      <w:r>
        <w:rPr>
          <w:rFonts w:ascii="Times New Roman"/>
          <w:b w:val="false"/>
          <w:i w:val="false"/>
          <w:color w:val="000000"/>
          <w:sz w:val="28"/>
        </w:rPr>
        <w:t>
      2) владельцам свободных складов на срок не более пятнадцати лет с момента регистрации специального инвестиционного контракта;</w:t>
      </w:r>
    </w:p>
    <w:p>
      <w:pPr>
        <w:spacing w:after="0"/>
        <w:ind w:left="0"/>
        <w:jc w:val="both"/>
      </w:pPr>
      <w:r>
        <w:rPr>
          <w:rFonts w:ascii="Times New Roman"/>
          <w:b w:val="false"/>
          <w:i w:val="false"/>
          <w:color w:val="000000"/>
          <w:sz w:val="28"/>
        </w:rPr>
        <w:t>
      3) юридическим лицам Республики Казахстан, заключившим соглашение о промышленной сборке моторных транспортных средств, на срок не более пятнадцати лет с момента регистрации специального инвестиционного контракта.</w:t>
      </w:r>
    </w:p>
    <w:bookmarkStart w:name="z1107" w:id="1696"/>
    <w:p>
      <w:pPr>
        <w:spacing w:after="0"/>
        <w:ind w:left="0"/>
        <w:jc w:val="both"/>
      </w:pPr>
      <w:r>
        <w:rPr>
          <w:rFonts w:ascii="Times New Roman"/>
          <w:b w:val="false"/>
          <w:i w:val="false"/>
          <w:color w:val="000000"/>
          <w:sz w:val="28"/>
        </w:rPr>
        <w:t>
      4. Уведомление о решении, принятом в соответствии с пунктом 2 настоящей статьи, направляется уполномоченным органом по инвестициям в течение пяти рабочих дней таможенному органу.</w:t>
      </w:r>
    </w:p>
    <w:bookmarkEnd w:id="1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287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88" w:id="16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288. Государственные натурные гранты</w:t>
      </w:r>
    </w:p>
    <w:bookmarkEnd w:id="1697"/>
    <w:bookmarkStart w:name="z1108" w:id="1698"/>
    <w:p>
      <w:pPr>
        <w:spacing w:after="0"/>
        <w:ind w:left="0"/>
        <w:jc w:val="both"/>
      </w:pPr>
      <w:r>
        <w:rPr>
          <w:rFonts w:ascii="Times New Roman"/>
          <w:b w:val="false"/>
          <w:i w:val="false"/>
          <w:color w:val="000000"/>
          <w:sz w:val="28"/>
        </w:rPr>
        <w:t>
      1. Государственные натурные гранты представляют собой имущество, являющееся собственностью Республики Казахстан, передаваемое во временное безвозмездное пользование либо предоставляемое на праве временного безвозмездного землепользования юридическому лицу Республики Казахстан для реализации инвестиционного проекта с последующей безвозмездной передачей в собственность либо землепользование.</w:t>
      </w:r>
    </w:p>
    <w:bookmarkEnd w:id="1698"/>
    <w:bookmarkStart w:name="z1109" w:id="1699"/>
    <w:p>
      <w:pPr>
        <w:spacing w:after="0"/>
        <w:ind w:left="0"/>
        <w:jc w:val="both"/>
      </w:pPr>
      <w:r>
        <w:rPr>
          <w:rFonts w:ascii="Times New Roman"/>
          <w:b w:val="false"/>
          <w:i w:val="false"/>
          <w:color w:val="000000"/>
          <w:sz w:val="28"/>
        </w:rPr>
        <w:t>
      2. Государственные натурные гранты в порядке, установленном настоящим Кодексом, предоставляются уполномоченным органом по инвестициям по согласованию с уполномоченным органом по управлению государственным имуществом и (или) центральным уполномоченным органом по управлению земельными ресурсами, а также местными исполнительными органами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либо землепользование в случае выполнения инвестиционных обязательств в соответствии с инвестиционным контрактом.</w:t>
      </w:r>
    </w:p>
    <w:bookmarkEnd w:id="1699"/>
    <w:p>
      <w:pPr>
        <w:spacing w:after="0"/>
        <w:ind w:left="0"/>
        <w:jc w:val="both"/>
      </w:pPr>
      <w:r>
        <w:rPr>
          <w:rFonts w:ascii="Times New Roman"/>
          <w:b w:val="false"/>
          <w:i w:val="false"/>
          <w:color w:val="000000"/>
          <w:sz w:val="28"/>
        </w:rPr>
        <w:t>
      Основанием для безвозмездной передачи предоставленного государственного натурного гранта в собственность или землепользование является решение уполномоченного органа по инвестициям, которое принимается не позднее трех месяцев с даты получения аудиторского отчета, предусматривающего выполнение инвестором инвестиционных обязательств в соответствии с инвестиционным контрактом, заключенным между инвестором и уполномоченным органом по инвестициям.</w:t>
      </w:r>
    </w:p>
    <w:bookmarkStart w:name="z1110" w:id="1700"/>
    <w:p>
      <w:pPr>
        <w:spacing w:after="0"/>
        <w:ind w:left="0"/>
        <w:jc w:val="both"/>
      </w:pPr>
      <w:r>
        <w:rPr>
          <w:rFonts w:ascii="Times New Roman"/>
          <w:b w:val="false"/>
          <w:i w:val="false"/>
          <w:color w:val="000000"/>
          <w:sz w:val="28"/>
        </w:rPr>
        <w:t>
      3. В качестве государственных натурных грантов могут передаваться: земельные участки, здания, сооружения, машины и оборудование, вычислительная техника, измерительные и регулирующие приборы и устройства, транспортные средства (за исключением легкового автотранспорта), производственный и хозяйственный инвентарь.</w:t>
      </w:r>
    </w:p>
    <w:bookmarkEnd w:id="1700"/>
    <w:bookmarkStart w:name="z1111" w:id="1701"/>
    <w:p>
      <w:pPr>
        <w:spacing w:after="0"/>
        <w:ind w:left="0"/>
        <w:jc w:val="both"/>
      </w:pPr>
      <w:r>
        <w:rPr>
          <w:rFonts w:ascii="Times New Roman"/>
          <w:b w:val="false"/>
          <w:i w:val="false"/>
          <w:color w:val="000000"/>
          <w:sz w:val="28"/>
        </w:rPr>
        <w:t>
      4. Оценка государственных натурных грантов осуществляется по их рыночной стоимости в порядке, установленном законодательством Республики Казахстан.</w:t>
      </w:r>
    </w:p>
    <w:bookmarkEnd w:id="1701"/>
    <w:bookmarkStart w:name="z1112" w:id="1702"/>
    <w:p>
      <w:pPr>
        <w:spacing w:after="0"/>
        <w:ind w:left="0"/>
        <w:jc w:val="both"/>
      </w:pPr>
      <w:r>
        <w:rPr>
          <w:rFonts w:ascii="Times New Roman"/>
          <w:b w:val="false"/>
          <w:i w:val="false"/>
          <w:color w:val="000000"/>
          <w:sz w:val="28"/>
        </w:rPr>
        <w:t>
      5. Максимальный размер государственного натурного гранта составляет не более тридцати процентов от объема инвестиций в фиксированные активы юридического лица Республики Казахстан.</w:t>
      </w:r>
    </w:p>
    <w:bookmarkEnd w:id="1702"/>
    <w:p>
      <w:pPr>
        <w:spacing w:after="0"/>
        <w:ind w:left="0"/>
        <w:jc w:val="both"/>
      </w:pPr>
      <w:r>
        <w:rPr>
          <w:rFonts w:ascii="Times New Roman"/>
          <w:b w:val="false"/>
          <w:i w:val="false"/>
          <w:color w:val="000000"/>
          <w:sz w:val="28"/>
        </w:rPr>
        <w:t>
      В случае, если оценочная стоимость запрашиваемого государственного натурного гранта превышает указанный максимальный размер, юридическое лицо Республики Казахстан имеет право получить запрашиваемое имущество с оплатой разницы между его оценочной стоимостью и максимальным размером государственного натурного гранта.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288с изменением, внесенным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170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289. Гарантии стабильности при изменении законодательства Республики Казахстан</w:t>
      </w:r>
    </w:p>
    <w:bookmarkEnd w:id="1703"/>
    <w:bookmarkStart w:name="z2049" w:id="1704"/>
    <w:p>
      <w:pPr>
        <w:spacing w:after="0"/>
        <w:ind w:left="0"/>
        <w:jc w:val="both"/>
      </w:pPr>
      <w:r>
        <w:rPr>
          <w:rFonts w:ascii="Times New Roman"/>
          <w:b w:val="false"/>
          <w:i w:val="false"/>
          <w:color w:val="000000"/>
          <w:sz w:val="28"/>
        </w:rPr>
        <w:t xml:space="preserve">
      1. Юридическим лицам, реализующим инвестиционные приоритетные проекты, соответствующие </w:t>
      </w:r>
      <w:r>
        <w:rPr>
          <w:rFonts w:ascii="Times New Roman"/>
          <w:b w:val="false"/>
          <w:i w:val="false"/>
          <w:color w:val="000000"/>
          <w:sz w:val="28"/>
        </w:rPr>
        <w:t>пункту 5</w:t>
      </w:r>
      <w:r>
        <w:rPr>
          <w:rFonts w:ascii="Times New Roman"/>
          <w:b w:val="false"/>
          <w:i w:val="false"/>
          <w:color w:val="000000"/>
          <w:sz w:val="28"/>
        </w:rPr>
        <w:t xml:space="preserve"> статьи 286 настоящего Кодекса, или реализующим инвестиционные стратегические проекты по инвестиционным контрактам, заключенным до 1 января 2015 года, или реализующим инвестиционный проект в рамках соглашения об инвестициях, гарантируется стабильность при изменении:</w:t>
      </w:r>
    </w:p>
    <w:bookmarkEnd w:id="1704"/>
    <w:bookmarkStart w:name="z2050" w:id="1705"/>
    <w:p>
      <w:pPr>
        <w:spacing w:after="0"/>
        <w:ind w:left="0"/>
        <w:jc w:val="both"/>
      </w:pPr>
      <w:r>
        <w:rPr>
          <w:rFonts w:ascii="Times New Roman"/>
          <w:b w:val="false"/>
          <w:i w:val="false"/>
          <w:color w:val="000000"/>
          <w:sz w:val="28"/>
        </w:rPr>
        <w:t xml:space="preserve">
      1) налогового законодательства Республики Казахстан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705"/>
    <w:bookmarkStart w:name="z2051" w:id="1706"/>
    <w:p>
      <w:pPr>
        <w:spacing w:after="0"/>
        <w:ind w:left="0"/>
        <w:jc w:val="both"/>
      </w:pPr>
      <w:r>
        <w:rPr>
          <w:rFonts w:ascii="Times New Roman"/>
          <w:b w:val="false"/>
          <w:i w:val="false"/>
          <w:color w:val="000000"/>
          <w:sz w:val="28"/>
        </w:rPr>
        <w:t>
      2) законодательства Республики Казахстан о занятости населения в сфере привлечения иностранной рабочей силы.</w:t>
      </w:r>
    </w:p>
    <w:bookmarkEnd w:id="1706"/>
    <w:bookmarkStart w:name="z2052" w:id="1707"/>
    <w:p>
      <w:pPr>
        <w:spacing w:after="0"/>
        <w:ind w:left="0"/>
        <w:jc w:val="both"/>
      </w:pPr>
      <w:r>
        <w:rPr>
          <w:rFonts w:ascii="Times New Roman"/>
          <w:b w:val="false"/>
          <w:i w:val="false"/>
          <w:color w:val="000000"/>
          <w:sz w:val="28"/>
        </w:rPr>
        <w:t>
      Исключения из части первой настоящего пункта составляют случаи, предусмотренные пунктом 5 статьи 295-2 настоящего Кодекса.</w:t>
      </w:r>
    </w:p>
    <w:bookmarkEnd w:id="1707"/>
    <w:bookmarkStart w:name="z1114" w:id="1708"/>
    <w:p>
      <w:pPr>
        <w:spacing w:after="0"/>
        <w:ind w:left="0"/>
        <w:jc w:val="both"/>
      </w:pPr>
      <w:r>
        <w:rPr>
          <w:rFonts w:ascii="Times New Roman"/>
          <w:b w:val="false"/>
          <w:i w:val="false"/>
          <w:color w:val="000000"/>
          <w:sz w:val="28"/>
        </w:rPr>
        <w:t>
      2. Применение гарантии стабильности законодательства Республики Казахстан аннулируется в случае досрочного прекращения действия инвестиционного контракта в порядке, установленном настоящим Кодексом.</w:t>
      </w:r>
    </w:p>
    <w:bookmarkEnd w:id="1708"/>
    <w:bookmarkStart w:name="z2266" w:id="1709"/>
    <w:p>
      <w:pPr>
        <w:spacing w:after="0"/>
        <w:ind w:left="0"/>
        <w:jc w:val="both"/>
      </w:pPr>
      <w:r>
        <w:rPr>
          <w:rFonts w:ascii="Times New Roman"/>
          <w:b w:val="false"/>
          <w:i w:val="false"/>
          <w:color w:val="000000"/>
          <w:sz w:val="28"/>
        </w:rPr>
        <w:t xml:space="preserve">
      3. Юридическим лицам, заключившим соглашение об инвестиционных обязательствах в соответствии со статьей 295-3 настоящего Кодекса, гарантируется стабильность налогового законодательства Республики Казахстан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сроком на десять лет.</w:t>
      </w:r>
    </w:p>
    <w:bookmarkEnd w:id="1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289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(вводятся в действие с 01.01.2022).</w:t>
      </w:r>
      <w:r>
        <w:br/>
      </w:r>
      <w:r>
        <w:rPr>
          <w:rFonts w:ascii="Times New Roman"/>
          <w:b w:val="false"/>
          <w:i w:val="false"/>
          <w:color w:val="000000"/>
          <w:sz w:val="28"/>
        </w:rPr>
        <w:t>
</w:t>
      </w:r>
    </w:p>
    <w:bookmarkStart w:name="z290" w:id="17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290. Преференции по налогам</w:t>
      </w:r>
    </w:p>
    <w:bookmarkEnd w:id="1710"/>
    <w:bookmarkStart w:name="z1115" w:id="1711"/>
    <w:p>
      <w:pPr>
        <w:spacing w:after="0"/>
        <w:ind w:left="0"/>
        <w:jc w:val="both"/>
      </w:pPr>
      <w:r>
        <w:rPr>
          <w:rFonts w:ascii="Times New Roman"/>
          <w:b w:val="false"/>
          <w:i w:val="false"/>
          <w:color w:val="000000"/>
          <w:sz w:val="28"/>
        </w:rPr>
        <w:t>
      1. Преференции по налогам предоставляются юридическим лицам Республики Казахстан в порядке и на условиях, предусмотренных налоговым законодательством Республики Казахстан.</w:t>
      </w:r>
    </w:p>
    <w:bookmarkEnd w:id="1711"/>
    <w:bookmarkStart w:name="z1116" w:id="1712"/>
    <w:p>
      <w:pPr>
        <w:spacing w:after="0"/>
        <w:ind w:left="0"/>
        <w:jc w:val="both"/>
      </w:pPr>
      <w:r>
        <w:rPr>
          <w:rFonts w:ascii="Times New Roman"/>
          <w:b w:val="false"/>
          <w:i w:val="false"/>
          <w:color w:val="000000"/>
          <w:sz w:val="28"/>
        </w:rPr>
        <w:t xml:space="preserve">
      2. Виды преференций по налогам: </w:t>
      </w:r>
    </w:p>
    <w:bookmarkEnd w:id="1712"/>
    <w:p>
      <w:pPr>
        <w:spacing w:after="0"/>
        <w:ind w:left="0"/>
        <w:jc w:val="both"/>
      </w:pPr>
      <w:r>
        <w:rPr>
          <w:rFonts w:ascii="Times New Roman"/>
          <w:b w:val="false"/>
          <w:i w:val="false"/>
          <w:color w:val="000000"/>
          <w:sz w:val="28"/>
        </w:rPr>
        <w:t xml:space="preserve">
      1) для инвестиционных приоритетных проектов: </w:t>
      </w:r>
    </w:p>
    <w:p>
      <w:pPr>
        <w:spacing w:after="0"/>
        <w:ind w:left="0"/>
        <w:jc w:val="both"/>
      </w:pPr>
      <w:r>
        <w:rPr>
          <w:rFonts w:ascii="Times New Roman"/>
          <w:b w:val="false"/>
          <w:i w:val="false"/>
          <w:color w:val="000000"/>
          <w:sz w:val="28"/>
        </w:rPr>
        <w:t xml:space="preserve">
      уменьшение суммы исчисленного корпоративного подоходного налога на 100 процентов; </w:t>
      </w:r>
    </w:p>
    <w:p>
      <w:pPr>
        <w:spacing w:after="0"/>
        <w:ind w:left="0"/>
        <w:jc w:val="both"/>
      </w:pPr>
      <w:r>
        <w:rPr>
          <w:rFonts w:ascii="Times New Roman"/>
          <w:b w:val="false"/>
          <w:i w:val="false"/>
          <w:color w:val="000000"/>
          <w:sz w:val="28"/>
        </w:rPr>
        <w:t>
      применение коэффициента 0 к ставкам земельного налога;</w:t>
      </w:r>
    </w:p>
    <w:p>
      <w:pPr>
        <w:spacing w:after="0"/>
        <w:ind w:left="0"/>
        <w:jc w:val="both"/>
      </w:pPr>
      <w:r>
        <w:rPr>
          <w:rFonts w:ascii="Times New Roman"/>
          <w:b w:val="false"/>
          <w:i w:val="false"/>
          <w:color w:val="000000"/>
          <w:sz w:val="28"/>
        </w:rPr>
        <w:t>
      исчисление налога на имущество по ставке 0 процента к налоговой базе;</w:t>
      </w:r>
    </w:p>
    <w:p>
      <w:pPr>
        <w:spacing w:after="0"/>
        <w:ind w:left="0"/>
        <w:jc w:val="both"/>
      </w:pPr>
      <w:r>
        <w:rPr>
          <w:rFonts w:ascii="Times New Roman"/>
          <w:b w:val="false"/>
          <w:i w:val="false"/>
          <w:color w:val="000000"/>
          <w:sz w:val="28"/>
        </w:rPr>
        <w:t>
      2) для инвестиционных проектов, за исключением инвестиционных приоритетных проектов, – освобождение от налога на добавленную стоимость импорта сырья и (или) материалов в рамках инвестиционного контракта;</w:t>
      </w:r>
    </w:p>
    <w:p>
      <w:pPr>
        <w:spacing w:after="0"/>
        <w:ind w:left="0"/>
        <w:jc w:val="both"/>
      </w:pPr>
      <w:r>
        <w:rPr>
          <w:rFonts w:ascii="Times New Roman"/>
          <w:b w:val="false"/>
          <w:i w:val="false"/>
          <w:color w:val="000000"/>
          <w:sz w:val="28"/>
        </w:rPr>
        <w:t>
      3) для специальных инвестиционных проектов – освобождение импорта сырья и (или) материалов в рамках специального инвестиционного контракта от налога на добавленную стоимость в соответствии с налоговым законодательством Республики Казахстан.</w:t>
      </w:r>
    </w:p>
    <w:bookmarkStart w:name="z1117" w:id="1713"/>
    <w:p>
      <w:pPr>
        <w:spacing w:after="0"/>
        <w:ind w:left="0"/>
        <w:jc w:val="both"/>
      </w:pPr>
      <w:r>
        <w:rPr>
          <w:rFonts w:ascii="Times New Roman"/>
          <w:b w:val="false"/>
          <w:i w:val="false"/>
          <w:color w:val="000000"/>
          <w:sz w:val="28"/>
        </w:rPr>
        <w:t>
      3. Инвестиционным контрактом устанавливается срок действия каждого вида преференций по налогам, но не более предельного срока их применения, определенного в соответствии с Кодексом Республики Казахстан "О налогах и других обязательных платежах в бюджет" (Налоговый кодекс).</w:t>
      </w:r>
    </w:p>
    <w:bookmarkEnd w:id="1713"/>
    <w:bookmarkStart w:name="z1118" w:id="1714"/>
    <w:p>
      <w:pPr>
        <w:spacing w:after="0"/>
        <w:ind w:left="0"/>
        <w:jc w:val="both"/>
      </w:pPr>
      <w:r>
        <w:rPr>
          <w:rFonts w:ascii="Times New Roman"/>
          <w:b w:val="false"/>
          <w:i w:val="false"/>
          <w:color w:val="000000"/>
          <w:sz w:val="28"/>
        </w:rPr>
        <w:t>
      4. Применение преференций по налогам аннулируется в случае досрочного прекращения действия инвестиционного контракта в порядке, установленном настоящим Кодексом.</w:t>
      </w:r>
    </w:p>
    <w:bookmarkEnd w:id="17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290 с изменениями, внесенными Законом РК от 25.12.2017 </w:t>
      </w:r>
      <w:r>
        <w:rPr>
          <w:rFonts w:ascii="Times New Roman"/>
          <w:b w:val="false"/>
          <w:i w:val="false"/>
          <w:color w:val="000000"/>
          <w:sz w:val="28"/>
        </w:rPr>
        <w:t>№ 122-VI</w:t>
      </w:r>
      <w:r>
        <w:rPr>
          <w:rFonts w:ascii="Times New Roman"/>
          <w:b w:val="false"/>
          <w:i/>
          <w:color w:val="000000"/>
          <w:sz w:val="28"/>
        </w:rPr>
        <w:t xml:space="preserve"> (вводится в действие с 01.01.2018).</w:t>
      </w:r>
    </w:p>
    <w:bookmarkStart w:name="z291" w:id="171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291. Инвестиционная субсидия</w:t>
      </w:r>
    </w:p>
    <w:bookmarkEnd w:id="17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291 исключена Законом РК 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92" w:id="17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292. Требования к заявке на предоставление инвестиционных преференций</w:t>
      </w:r>
    </w:p>
    <w:bookmarkEnd w:id="1716"/>
    <w:bookmarkStart w:name="z1126" w:id="1717"/>
    <w:p>
      <w:pPr>
        <w:spacing w:after="0"/>
        <w:ind w:left="0"/>
        <w:jc w:val="both"/>
      </w:pPr>
      <w:r>
        <w:rPr>
          <w:rFonts w:ascii="Times New Roman"/>
          <w:b w:val="false"/>
          <w:i w:val="false"/>
          <w:color w:val="000000"/>
          <w:sz w:val="28"/>
        </w:rPr>
        <w:t>
      1. Заявка на предоставление инвестиционных преференций принимается и регистрируется по форме, установленной уполномоченным органом по инвестициям, при наличии:</w:t>
      </w:r>
    </w:p>
    <w:bookmarkEnd w:id="1717"/>
    <w:p>
      <w:pPr>
        <w:spacing w:after="0"/>
        <w:ind w:left="0"/>
        <w:jc w:val="both"/>
      </w:pPr>
      <w:r>
        <w:rPr>
          <w:rFonts w:ascii="Times New Roman"/>
          <w:b w:val="false"/>
          <w:i w:val="false"/>
          <w:color w:val="000000"/>
          <w:sz w:val="28"/>
        </w:rPr>
        <w:t>
      1) справки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2) копии устава юридического лица, заверенной подписью руководителя и печатью юридического лица.</w:t>
      </w:r>
    </w:p>
    <w:p>
      <w:pPr>
        <w:spacing w:after="0"/>
        <w:ind w:left="0"/>
        <w:jc w:val="both"/>
      </w:pPr>
      <w:r>
        <w:rPr>
          <w:rFonts w:ascii="Times New Roman"/>
          <w:b w:val="false"/>
          <w:i w:val="false"/>
          <w:color w:val="000000"/>
          <w:sz w:val="28"/>
        </w:rPr>
        <w:t>
      В случае, если юридическое лицо является субъектом частного предпринимательства, скрепление документов печатью не требуется;</w:t>
      </w:r>
    </w:p>
    <w:p>
      <w:pPr>
        <w:spacing w:after="0"/>
        <w:ind w:left="0"/>
        <w:jc w:val="both"/>
      </w:pPr>
      <w:r>
        <w:rPr>
          <w:rFonts w:ascii="Times New Roman"/>
          <w:b w:val="false"/>
          <w:i w:val="false"/>
          <w:color w:val="000000"/>
          <w:sz w:val="28"/>
        </w:rPr>
        <w:t>
      3) бизнес-плана инвестиционного проекта, составленного в соответствии с требованиями, устанавливаемыми уполномоченным органом по инвестициям;</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исключен Законом РК от 25.12.2017 </w:t>
      </w:r>
      <w:r>
        <w:rPr>
          <w:rFonts w:ascii="Times New Roman"/>
          <w:b w:val="false"/>
          <w:i w:val="false"/>
          <w:color w:val="000000"/>
          <w:sz w:val="28"/>
        </w:rPr>
        <w:t>№ 122-VI</w:t>
      </w:r>
      <w:r>
        <w:rPr>
          <w:rFonts w:ascii="Times New Roman"/>
          <w:b w:val="false"/>
          <w:i/>
          <w:color w:val="000000"/>
          <w:sz w:val="28"/>
        </w:rPr>
        <w:t xml:space="preserve"> (вводится в действие с 01.01.2018);</w:t>
      </w:r>
    </w:p>
    <w:p>
      <w:pPr>
        <w:spacing w:after="0"/>
        <w:ind w:left="0"/>
        <w:jc w:val="both"/>
      </w:pPr>
      <w:r>
        <w:rPr>
          <w:rFonts w:ascii="Times New Roman"/>
          <w:b w:val="false"/>
          <w:i w:val="false"/>
          <w:color w:val="000000"/>
          <w:sz w:val="28"/>
        </w:rPr>
        <w:t>
      5) документов, подтверждающих размер (стоимость) запрашиваемого подавшим заявку юридическим лицом Республики Казахстан государственного натурного гранта и предварительное согласование его предоставления;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6) действовал до 01.01.2017 в соответствии с Кодексом РК от 29.10.2015 </w:t>
      </w:r>
      <w:r>
        <w:rPr>
          <w:rFonts w:ascii="Times New Roman"/>
          <w:b w:val="false"/>
          <w:i w:val="false"/>
          <w:color w:val="000000"/>
          <w:sz w:val="28"/>
        </w:rPr>
        <w:t>№ 375-V</w:t>
      </w:r>
      <w:r>
        <w:rPr>
          <w:rFonts w:ascii="Times New Roman"/>
          <w:b w:val="false"/>
          <w:i w:val="false"/>
          <w:color w:val="000000"/>
          <w:sz w:val="28"/>
        </w:rPr>
        <w:t>.</w:t>
      </w:r>
    </w:p>
    <w:p>
      <w:pPr>
        <w:spacing w:after="0"/>
        <w:ind w:left="0"/>
        <w:jc w:val="both"/>
      </w:pPr>
      <w:r>
        <w:rPr>
          <w:rFonts w:ascii="Times New Roman"/>
          <w:b w:val="false"/>
          <w:i w:val="false"/>
          <w:color w:val="000000"/>
          <w:sz w:val="28"/>
        </w:rPr>
        <w:t>
      6) справки органа государственных доходов по месту регистрации об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w:t>
      </w:r>
    </w:p>
    <w:bookmarkStart w:name="z1874" w:id="1718"/>
    <w:p>
      <w:pPr>
        <w:spacing w:after="0"/>
        <w:ind w:left="0"/>
        <w:jc w:val="both"/>
      </w:pPr>
      <w:r>
        <w:rPr>
          <w:rFonts w:ascii="Times New Roman"/>
          <w:b w:val="false"/>
          <w:i w:val="false"/>
          <w:color w:val="000000"/>
          <w:sz w:val="28"/>
        </w:rPr>
        <w:t>
      7) копий паспорта или документа, удостоверяющего личность привлекаемого иностранного работника (с переводом на казахский или русский язык), трудового договора, заключенного между работодателем и привлекаемым иностранным работником (с переводом на казахский или русский язык), документов, подтверждающих его квалификацию и (или) образование (с переводом на казахский или русский язык).</w:t>
      </w:r>
    </w:p>
    <w:bookmarkEnd w:id="1718"/>
    <w:bookmarkStart w:name="z2341" w:id="1719"/>
    <w:p>
      <w:pPr>
        <w:spacing w:after="0"/>
        <w:ind w:left="0"/>
        <w:jc w:val="both"/>
      </w:pPr>
      <w:r>
        <w:rPr>
          <w:rFonts w:ascii="Times New Roman"/>
          <w:b w:val="false"/>
          <w:i w:val="false"/>
          <w:color w:val="000000"/>
          <w:sz w:val="28"/>
        </w:rPr>
        <w:t>
      В случае реализации инвестиционного приоритетного проекта на приоритетных туристских территориях также прилагается письмо центрального исполнительного органа, осуществляющего функции государственного управления в области туристской деятельности, подтверждающее реализацию инвестиционного приоритетного проекта на приоритетных туристских территориях.</w:t>
      </w:r>
    </w:p>
    <w:bookmarkEnd w:id="1719"/>
    <w:bookmarkStart w:name="z903" w:id="1720"/>
    <w:p>
      <w:pPr>
        <w:spacing w:after="0"/>
        <w:ind w:left="0"/>
        <w:jc w:val="both"/>
      </w:pPr>
      <w:r>
        <w:rPr>
          <w:rFonts w:ascii="Times New Roman"/>
          <w:b w:val="false"/>
          <w:i w:val="false"/>
          <w:color w:val="000000"/>
          <w:sz w:val="28"/>
        </w:rPr>
        <w:t>
      1-1. Заявка на предоставление инвестиционных преференций в рамках реализации специального инвестиционного проекта принимается и регистрируется по форме и в порядке, которые установлены уполномоченным органом, определяемым Правительством Республики Казахстан для заключения специального инвестиционного контракта.</w:t>
      </w:r>
    </w:p>
    <w:bookmarkEnd w:id="1720"/>
    <w:bookmarkStart w:name="z1127" w:id="1721"/>
    <w:p>
      <w:pPr>
        <w:spacing w:after="0"/>
        <w:ind w:left="0"/>
        <w:jc w:val="both"/>
      </w:pPr>
      <w:r>
        <w:rPr>
          <w:rFonts w:ascii="Times New Roman"/>
          <w:b w:val="false"/>
          <w:i w:val="false"/>
          <w:color w:val="000000"/>
          <w:sz w:val="28"/>
        </w:rPr>
        <w:t>
      2. В случае, если заявка на предоставление инвестиционных преференций предусматривает предоставление преференций по налогам, инвестор представляет заключение комплексной вневедомственной экспертизы проектов строительства, заверенное подписью руководителя, в порядке, определенном законодательством Республики Казахстан.</w:t>
      </w:r>
    </w:p>
    <w:bookmarkEnd w:id="1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93" w:id="17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293. Сроки рассмотрения заявки на предоставление инвестиционных преференций</w:t>
      </w:r>
    </w:p>
    <w:bookmarkEnd w:id="1722"/>
    <w:bookmarkStart w:name="z1128" w:id="1723"/>
    <w:p>
      <w:pPr>
        <w:spacing w:after="0"/>
        <w:ind w:left="0"/>
        <w:jc w:val="both"/>
      </w:pPr>
      <w:r>
        <w:rPr>
          <w:rFonts w:ascii="Times New Roman"/>
          <w:b w:val="false"/>
          <w:i w:val="false"/>
          <w:color w:val="000000"/>
          <w:sz w:val="28"/>
        </w:rPr>
        <w:t>
      1. Заявка на предоставление инвестиционных преференций подается для рассмотрения в уполномоченный орган по инвестициям, который в соответствии с требованиями, установленными статьями 285 и 286 настоящего Кодекса, принимает решение в течение двадцати рабочих дней с даты регистрации заявки.</w:t>
      </w:r>
    </w:p>
    <w:bookmarkEnd w:id="1723"/>
    <w:p>
      <w:pPr>
        <w:spacing w:after="0"/>
        <w:ind w:left="0"/>
        <w:jc w:val="both"/>
      </w:pPr>
      <w:r>
        <w:rPr>
          <w:rFonts w:ascii="Times New Roman"/>
          <w:b w:val="false"/>
          <w:i w:val="false"/>
          <w:color w:val="000000"/>
          <w:sz w:val="28"/>
        </w:rPr>
        <w:t>
      Порядок рассмотрения заявки на предоставление инвестиционной преференции в виде инвестиционной субсидии определяется правилами предоставления инвестиционной субсидии.</w:t>
      </w:r>
    </w:p>
    <w:bookmarkStart w:name="z1129" w:id="1724"/>
    <w:p>
      <w:pPr>
        <w:spacing w:after="0"/>
        <w:ind w:left="0"/>
        <w:jc w:val="both"/>
      </w:pPr>
      <w:r>
        <w:rPr>
          <w:rFonts w:ascii="Times New Roman"/>
          <w:b w:val="false"/>
          <w:i w:val="false"/>
          <w:color w:val="000000"/>
          <w:sz w:val="28"/>
        </w:rPr>
        <w:t>
      2. Порядок приема, регистрации и рассмотрения заявки на предоставление инвестиционных преференций определяется уполномоченным органом по инвестициям.</w:t>
      </w:r>
    </w:p>
    <w:bookmarkEnd w:id="1724"/>
    <w:bookmarkStart w:name="z904" w:id="1725"/>
    <w:p>
      <w:pPr>
        <w:spacing w:after="0"/>
        <w:ind w:left="0"/>
        <w:jc w:val="both"/>
      </w:pPr>
      <w:r>
        <w:rPr>
          <w:rFonts w:ascii="Times New Roman"/>
          <w:b w:val="false"/>
          <w:i w:val="false"/>
          <w:color w:val="000000"/>
          <w:sz w:val="28"/>
        </w:rPr>
        <w:t>
      3. Положения настоящей статьи не распространяются на заявки на предоставление инвестиционных преференций для специального инвестиционного проекта.</w:t>
      </w:r>
    </w:p>
    <w:bookmarkEnd w:id="17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293 с изменениями, внесенными законами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 от 25.12.2017 </w:t>
      </w:r>
      <w:r>
        <w:rPr>
          <w:rFonts w:ascii="Times New Roman"/>
          <w:b w:val="false"/>
          <w:i w:val="false"/>
          <w:color w:val="000000"/>
          <w:sz w:val="28"/>
        </w:rPr>
        <w:t>№ 122-VI</w:t>
      </w:r>
      <w:r>
        <w:rPr>
          <w:rFonts w:ascii="Times New Roman"/>
          <w:b w:val="false"/>
          <w:i/>
          <w:color w:val="000000"/>
          <w:sz w:val="28"/>
        </w:rPr>
        <w:t xml:space="preserve"> (вводится в действие с 01.01.2018).</w:t>
      </w:r>
    </w:p>
    <w:bookmarkStart w:name="z294" w:id="172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294. Заключение инвестиционного контракта</w:t>
      </w:r>
    </w:p>
    <w:bookmarkEnd w:id="1726"/>
    <w:bookmarkStart w:name="z1130" w:id="1727"/>
    <w:p>
      <w:pPr>
        <w:spacing w:after="0"/>
        <w:ind w:left="0"/>
        <w:jc w:val="both"/>
      </w:pPr>
      <w:r>
        <w:rPr>
          <w:rFonts w:ascii="Times New Roman"/>
          <w:b w:val="false"/>
          <w:i w:val="false"/>
          <w:color w:val="000000"/>
          <w:sz w:val="28"/>
        </w:rPr>
        <w:t>
      1. Инвестиционным контрактом является договор на реализацию инвестиционного проекта, предусматривающий осуществление инвестиций и предоставление инвестиционных преференций.</w:t>
      </w:r>
    </w:p>
    <w:bookmarkEnd w:id="1727"/>
    <w:bookmarkStart w:name="z1131" w:id="1728"/>
    <w:p>
      <w:pPr>
        <w:spacing w:after="0"/>
        <w:ind w:left="0"/>
        <w:jc w:val="both"/>
      </w:pPr>
      <w:r>
        <w:rPr>
          <w:rFonts w:ascii="Times New Roman"/>
          <w:b w:val="false"/>
          <w:i w:val="false"/>
          <w:color w:val="000000"/>
          <w:sz w:val="28"/>
        </w:rPr>
        <w:t>
      2. Уполномоченный орган по инвестициям в течение десяти рабочих дней со дня принятия решения о предоставлении инвестиционных преференций подготавливает для подписания инвестиционный контракт с учетом положений модельного контракта.</w:t>
      </w:r>
    </w:p>
    <w:bookmarkEnd w:id="1728"/>
    <w:p>
      <w:pPr>
        <w:spacing w:after="0"/>
        <w:ind w:left="0"/>
        <w:jc w:val="both"/>
      </w:pPr>
      <w:r>
        <w:rPr>
          <w:rFonts w:ascii="Times New Roman"/>
          <w:b w:val="false"/>
          <w:i w:val="false"/>
          <w:color w:val="000000"/>
          <w:sz w:val="28"/>
        </w:rPr>
        <w:t>
      Под модельным контрактом понимается типовой контракт, утверждаемый Правительством Республики Казахстан и используемый при заключении инвестиционных контрактов.</w:t>
      </w:r>
    </w:p>
    <w:bookmarkStart w:name="z1132" w:id="1729"/>
    <w:p>
      <w:pPr>
        <w:spacing w:after="0"/>
        <w:ind w:left="0"/>
        <w:jc w:val="both"/>
      </w:pPr>
      <w:r>
        <w:rPr>
          <w:rFonts w:ascii="Times New Roman"/>
          <w:b w:val="false"/>
          <w:i w:val="false"/>
          <w:color w:val="000000"/>
          <w:sz w:val="28"/>
        </w:rPr>
        <w:t>
      3. Инвестиционный контракт регистрируется уполномоченным органом по инвестициям в течение пяти рабочих дней со дня подписания и вступает в силу со дня его регистрации.</w:t>
      </w:r>
    </w:p>
    <w:bookmarkEnd w:id="1729"/>
    <w:p>
      <w:pPr>
        <w:spacing w:after="0"/>
        <w:ind w:left="0"/>
        <w:jc w:val="both"/>
      </w:pPr>
      <w:r>
        <w:rPr>
          <w:rFonts w:ascii="Times New Roman"/>
          <w:b w:val="false"/>
          <w:i w:val="false"/>
          <w:color w:val="000000"/>
          <w:sz w:val="28"/>
        </w:rPr>
        <w:t>
      Датой заключения инвестиционного контракта является дата его регистрации уполномоченным органом по инвестициям.</w:t>
      </w:r>
    </w:p>
    <w:bookmarkStart w:name="z1133" w:id="1730"/>
    <w:p>
      <w:pPr>
        <w:spacing w:after="0"/>
        <w:ind w:left="0"/>
        <w:jc w:val="both"/>
      </w:pPr>
      <w:r>
        <w:rPr>
          <w:rFonts w:ascii="Times New Roman"/>
          <w:b w:val="false"/>
          <w:i w:val="false"/>
          <w:color w:val="000000"/>
          <w:sz w:val="28"/>
        </w:rPr>
        <w:t>
      4. Срок действия инвестиционного контракта определяется сроком действия инвестиционных преференций. Срок окончания работ по рабочей программе должен заканчиваться не позднее чем за девять месяцев до окончания срока действия инвестиционного контракта.</w:t>
      </w:r>
    </w:p>
    <w:bookmarkEnd w:id="1730"/>
    <w:p>
      <w:pPr>
        <w:spacing w:after="0"/>
        <w:ind w:left="0"/>
        <w:jc w:val="both"/>
      </w:pPr>
      <w:r>
        <w:rPr>
          <w:rFonts w:ascii="Times New Roman"/>
          <w:b w:val="false"/>
          <w:i w:val="false"/>
          <w:color w:val="000000"/>
          <w:sz w:val="28"/>
        </w:rPr>
        <w:t>
      В случае реализации инвестиционного проекта юридическим лицом Республики Казахстан, заключившим договор финансового лизинга, срок действия инвестиционного контракта должен заканчиваться по истечении девяти месяцев после завершения срока действия договора финансового лизинга.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294 с изменением, внесенным Законом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w:t>
      </w:r>
    </w:p>
    <w:bookmarkStart w:name="z295" w:id="173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295. Условия расторжения инвестиционного контракта</w:t>
      </w:r>
    </w:p>
    <w:bookmarkEnd w:id="1731"/>
    <w:bookmarkStart w:name="z1134" w:id="1732"/>
    <w:p>
      <w:pPr>
        <w:spacing w:after="0"/>
        <w:ind w:left="0"/>
        <w:jc w:val="both"/>
      </w:pPr>
      <w:r>
        <w:rPr>
          <w:rFonts w:ascii="Times New Roman"/>
          <w:b w:val="false"/>
          <w:i w:val="false"/>
          <w:color w:val="000000"/>
          <w:sz w:val="28"/>
        </w:rPr>
        <w:t>
      1. Действие инвестиционных преференций прекращается по истечении срока действия инвестиционного контракта либо может быть прекращено до истечения такого срока в порядке, установленном настоящей статьей.</w:t>
      </w:r>
    </w:p>
    <w:bookmarkEnd w:id="1732"/>
    <w:bookmarkStart w:name="z1135" w:id="1733"/>
    <w:p>
      <w:pPr>
        <w:spacing w:after="0"/>
        <w:ind w:left="0"/>
        <w:jc w:val="both"/>
      </w:pPr>
      <w:r>
        <w:rPr>
          <w:rFonts w:ascii="Times New Roman"/>
          <w:b w:val="false"/>
          <w:i w:val="false"/>
          <w:color w:val="000000"/>
          <w:sz w:val="28"/>
        </w:rPr>
        <w:t>
      2. Действие инвестиционного контракта может быть досрочно прекращено:</w:t>
      </w:r>
    </w:p>
    <w:bookmarkEnd w:id="1733"/>
    <w:p>
      <w:pPr>
        <w:spacing w:after="0"/>
        <w:ind w:left="0"/>
        <w:jc w:val="both"/>
      </w:pPr>
      <w:r>
        <w:rPr>
          <w:rFonts w:ascii="Times New Roman"/>
          <w:b w:val="false"/>
          <w:i w:val="false"/>
          <w:color w:val="000000"/>
          <w:sz w:val="28"/>
        </w:rPr>
        <w:t>
      1) по соглашению сторон;</w:t>
      </w:r>
    </w:p>
    <w:p>
      <w:pPr>
        <w:spacing w:after="0"/>
        <w:ind w:left="0"/>
        <w:jc w:val="both"/>
      </w:pPr>
      <w:r>
        <w:rPr>
          <w:rFonts w:ascii="Times New Roman"/>
          <w:b w:val="false"/>
          <w:i w:val="false"/>
          <w:color w:val="000000"/>
          <w:sz w:val="28"/>
        </w:rPr>
        <w:t>
      2) в одностороннем порядке.</w:t>
      </w:r>
    </w:p>
    <w:bookmarkStart w:name="z1136" w:id="1734"/>
    <w:p>
      <w:pPr>
        <w:spacing w:after="0"/>
        <w:ind w:left="0"/>
        <w:jc w:val="both"/>
      </w:pPr>
      <w:r>
        <w:rPr>
          <w:rFonts w:ascii="Times New Roman"/>
          <w:b w:val="false"/>
          <w:i w:val="false"/>
          <w:color w:val="000000"/>
          <w:sz w:val="28"/>
        </w:rPr>
        <w:t>
      3. При неисполнении либо ненадлежащем исполнении инвестором обязательств по инвестиционному контракту и в случае непредставления инвестором документов, обосновывающих возможности дальнейшей реализации инвестиционного проекта, для внесения изменений в контракт уполномоченный орган по инвестициям досрочно прекращает действие инвестиционного контракта в одностороннем порядке по истечении трех месяцев с даты направления уведомления.</w:t>
      </w:r>
    </w:p>
    <w:bookmarkEnd w:id="1734"/>
    <w:p>
      <w:pPr>
        <w:spacing w:after="0"/>
        <w:ind w:left="0"/>
        <w:jc w:val="both"/>
      </w:pPr>
      <w:r>
        <w:rPr>
          <w:rFonts w:ascii="Times New Roman"/>
          <w:b w:val="false"/>
          <w:i w:val="false"/>
          <w:color w:val="000000"/>
          <w:sz w:val="28"/>
        </w:rPr>
        <w:t>
      В случае расторжения инвестиционного контракта указанное юридическое лицо уплачивает суммы налогов и таможенных пошлин, не уплаченных в бюджет вследствие предоставленных по инвестиционному контракту инвестиционных преференций.</w:t>
      </w:r>
    </w:p>
    <w:bookmarkStart w:name="z1137" w:id="1735"/>
    <w:p>
      <w:pPr>
        <w:spacing w:after="0"/>
        <w:ind w:left="0"/>
        <w:jc w:val="both"/>
      </w:pPr>
      <w:r>
        <w:rPr>
          <w:rFonts w:ascii="Times New Roman"/>
          <w:b w:val="false"/>
          <w:i w:val="false"/>
          <w:color w:val="000000"/>
          <w:sz w:val="28"/>
        </w:rPr>
        <w:t>
      4. При досрочном прекращении инвестиционного контракта по инициативе юридического лица Республики Казахстан, заключившего инвестиционный контракт, в одностороннем порядке указанное юридическое лицо уплачивает суммы налогов и таможенных пошлин, не уплаченных вследствие предоставленных по инвестиционному контракту инвестиционных преференций.</w:t>
      </w:r>
    </w:p>
    <w:bookmarkEnd w:id="1735"/>
    <w:bookmarkStart w:name="z1138" w:id="1736"/>
    <w:p>
      <w:pPr>
        <w:spacing w:after="0"/>
        <w:ind w:left="0"/>
        <w:jc w:val="both"/>
      </w:pPr>
      <w:r>
        <w:rPr>
          <w:rFonts w:ascii="Times New Roman"/>
          <w:b w:val="false"/>
          <w:i w:val="false"/>
          <w:color w:val="000000"/>
          <w:sz w:val="28"/>
        </w:rPr>
        <w:t>
      5. При досрочном прекращении инвестиционного контракта по соглашению сторон юридическое лицо Республики Казахстан, заключившее инвестиционный контракт, уплачивает суммы налогов и таможенных пошлин, не уплаченных вследствие предоставленных по инвестиционному контракту инвестиционных преференций.</w:t>
      </w:r>
    </w:p>
    <w:bookmarkEnd w:id="1736"/>
    <w:bookmarkStart w:name="z1139" w:id="1737"/>
    <w:p>
      <w:pPr>
        <w:spacing w:after="0"/>
        <w:ind w:left="0"/>
        <w:jc w:val="both"/>
      </w:pPr>
      <w:r>
        <w:rPr>
          <w:rFonts w:ascii="Times New Roman"/>
          <w:b w:val="false"/>
          <w:i w:val="false"/>
          <w:color w:val="000000"/>
          <w:sz w:val="28"/>
        </w:rPr>
        <w:t>
      6. При досрочном прекращении инвестиционного контракта юридическое лицо Республики Казахстан, заключившее инвестиционный контракт, возвращает имущество в натуре, предоставленное ему в качестве государственного натурного гранта, либо его первоначальную стоимость на дату передачи в соответствии с условиями инвестиционного контракта.</w:t>
      </w:r>
    </w:p>
    <w:bookmarkEnd w:id="1737"/>
    <w:bookmarkStart w:name="z1353" w:id="1738"/>
    <w:p>
      <w:pPr>
        <w:spacing w:after="0"/>
        <w:ind w:left="0"/>
        <w:jc w:val="both"/>
      </w:pPr>
      <w:r>
        <w:rPr>
          <w:rFonts w:ascii="Times New Roman"/>
          <w:b w:val="false"/>
          <w:i w:val="false"/>
          <w:color w:val="000000"/>
          <w:sz w:val="28"/>
        </w:rPr>
        <w:t>
      6-1. В случае расторжения инвестиционного контракта юридическое лицо Республики Казахстан возмещает в полном объеме сумму инвестиционной субсидии, выплаченной по инвестиционному контракту.</w:t>
      </w:r>
    </w:p>
    <w:bookmarkEnd w:id="1738"/>
    <w:bookmarkStart w:name="z1140" w:id="1739"/>
    <w:p>
      <w:pPr>
        <w:spacing w:after="0"/>
        <w:ind w:left="0"/>
        <w:jc w:val="both"/>
      </w:pPr>
      <w:r>
        <w:rPr>
          <w:rFonts w:ascii="Times New Roman"/>
          <w:b w:val="false"/>
          <w:i w:val="false"/>
          <w:color w:val="000000"/>
          <w:sz w:val="28"/>
        </w:rPr>
        <w:t>
      7. Возврат государственного натурного гранта осуществляется юридическим лицом Республики Казахстан, заключившим инвестиционный контракт, в течение тридцати календарных дней после принятия решения уполномоченного органа по инвестициям о досрочном прекращении инвестиционного контракта.</w:t>
      </w:r>
    </w:p>
    <w:bookmarkEnd w:id="173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295 с изменениями, внесенными Законом РК от 25.12.2017 </w:t>
      </w:r>
      <w:r>
        <w:rPr>
          <w:rFonts w:ascii="Times New Roman"/>
          <w:b w:val="false"/>
          <w:i w:val="false"/>
          <w:color w:val="000000"/>
          <w:sz w:val="28"/>
        </w:rPr>
        <w:t>№ 122-VI</w:t>
      </w:r>
      <w:r>
        <w:rPr>
          <w:rFonts w:ascii="Times New Roman"/>
          <w:b w:val="false"/>
          <w:i/>
          <w:color w:val="000000"/>
          <w:sz w:val="28"/>
        </w:rPr>
        <w:t xml:space="preserve"> (вводится в действие с 01.01.2018).</w:t>
      </w:r>
    </w:p>
    <w:bookmarkStart w:name="z905" w:id="174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295-1. Заключение и расторжение специального инвестиционного контракта</w:t>
      </w:r>
    </w:p>
    <w:bookmarkEnd w:id="1740"/>
    <w:bookmarkStart w:name="z906" w:id="1741"/>
    <w:p>
      <w:pPr>
        <w:spacing w:after="0"/>
        <w:ind w:left="0"/>
        <w:jc w:val="both"/>
      </w:pPr>
      <w:r>
        <w:rPr>
          <w:rFonts w:ascii="Times New Roman"/>
          <w:b w:val="false"/>
          <w:i w:val="false"/>
          <w:color w:val="000000"/>
          <w:sz w:val="28"/>
        </w:rPr>
        <w:t>
      1. Специальным инвестиционным контрактом является договор, предусматривающий предоставление инвестиционных преференций для специального инвестиционного проекта.</w:t>
      </w:r>
    </w:p>
    <w:bookmarkEnd w:id="1741"/>
    <w:bookmarkStart w:name="z907" w:id="1742"/>
    <w:p>
      <w:pPr>
        <w:spacing w:after="0"/>
        <w:ind w:left="0"/>
        <w:jc w:val="both"/>
      </w:pPr>
      <w:r>
        <w:rPr>
          <w:rFonts w:ascii="Times New Roman"/>
          <w:b w:val="false"/>
          <w:i w:val="false"/>
          <w:color w:val="000000"/>
          <w:sz w:val="28"/>
        </w:rPr>
        <w:t>
      2. Уполномоченный орган по заключению специальных инвестиционных контрактов, определяемый Правительством Республики Казахстан, в течение пятнадцати рабочих дней со дня поступления заявки на предоставление инвестиционных преференций для специального инвестиционного проекта подготавливает для подписания специальный инвестиционный контракт с учетом положений типового специального инвестиционного контракта, утверждаемого уполномоченным органом по заключению специальных инвестиционных контрактов, определяемым Правительством Республики Казахстан.</w:t>
      </w:r>
    </w:p>
    <w:bookmarkEnd w:id="1742"/>
    <w:bookmarkStart w:name="z908" w:id="1743"/>
    <w:p>
      <w:pPr>
        <w:spacing w:after="0"/>
        <w:ind w:left="0"/>
        <w:jc w:val="both"/>
      </w:pPr>
      <w:r>
        <w:rPr>
          <w:rFonts w:ascii="Times New Roman"/>
          <w:b w:val="false"/>
          <w:i w:val="false"/>
          <w:color w:val="000000"/>
          <w:sz w:val="28"/>
        </w:rPr>
        <w:t>
      3. Порядок и условия заключения и расторжения специального инвестиционного контракта разрабатываются и утверждаются уполномоченным органом по заключению специальных инвестиционных контрактов, определяемым Правительством Республики Казахстан.</w:t>
      </w:r>
    </w:p>
    <w:bookmarkEnd w:id="1743"/>
    <w:bookmarkStart w:name="z1325" w:id="1744"/>
    <w:p>
      <w:pPr>
        <w:spacing w:after="0"/>
        <w:ind w:left="0"/>
        <w:jc w:val="both"/>
      </w:pPr>
      <w:r>
        <w:rPr>
          <w:rFonts w:ascii="Times New Roman"/>
          <w:b w:val="false"/>
          <w:i w:val="false"/>
          <w:color w:val="000000"/>
          <w:sz w:val="28"/>
        </w:rPr>
        <w:t>
      4. Срок действия специального инвестиционного контракта определяется сроком действия инвестиционных преференций.</w:t>
      </w:r>
    </w:p>
    <w:bookmarkEnd w:id="1744"/>
    <w:bookmarkStart w:name="z1875" w:id="1745"/>
    <w:p>
      <w:pPr>
        <w:spacing w:after="0"/>
        <w:ind w:left="0"/>
        <w:jc w:val="both"/>
      </w:pPr>
      <w:r>
        <w:rPr>
          <w:rFonts w:ascii="Times New Roman"/>
          <w:b w:val="false"/>
          <w:i w:val="false"/>
          <w:color w:val="000000"/>
          <w:sz w:val="28"/>
        </w:rPr>
        <w:t>
      5. При досрочном прекращении специального инвестиционного контракта по соглашению сторон юридическое лицо Республики Казахстан, заключившее специальный инвестиционный контракт, не уплачивает суммы таможенных пошлин, не уплаченных вследствие предоставленных по специальному инвестиционному контракту инвестиционных преференций.</w:t>
      </w:r>
    </w:p>
    <w:bookmarkEnd w:id="17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Кодекс дополнен статьей 295-1 в соответствии с Законом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 с изменениями, внесенными законами РК от 03.04.2019 </w:t>
      </w:r>
      <w:r>
        <w:rPr>
          <w:rFonts w:ascii="Times New Roman"/>
          <w:b w:val="false"/>
          <w:i w:val="false"/>
          <w:color w:val="000000"/>
          <w:sz w:val="28"/>
        </w:rPr>
        <w:t>№ 243-VІ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053" w:id="174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295-2. Соглашение об инвестициях</w:t>
      </w:r>
    </w:p>
    <w:bookmarkEnd w:id="1746"/>
    <w:bookmarkStart w:name="z2054" w:id="1747"/>
    <w:p>
      <w:pPr>
        <w:spacing w:after="0"/>
        <w:ind w:left="0"/>
        <w:jc w:val="both"/>
      </w:pPr>
      <w:r>
        <w:rPr>
          <w:rFonts w:ascii="Times New Roman"/>
          <w:b w:val="false"/>
          <w:i w:val="false"/>
          <w:color w:val="000000"/>
          <w:sz w:val="28"/>
        </w:rPr>
        <w:t>
      1. Соглашением об инвестициях является договор на реализацию инвестиционного проекта, заключаемый по решению Правительства Республики Казахстан между лицом, уполномоченным Правительством Республики Казахстан, и юридическим лицом, в том числе зарегистрированным в юрисдикции Международного финансового центра "Астана", предусматривающий осуществление инвестиций в размере не менее семи с половиной миллионнократного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747"/>
    <w:bookmarkStart w:name="z2055" w:id="1748"/>
    <w:p>
      <w:pPr>
        <w:spacing w:after="0"/>
        <w:ind w:left="0"/>
        <w:jc w:val="both"/>
      </w:pPr>
      <w:r>
        <w:rPr>
          <w:rFonts w:ascii="Times New Roman"/>
          <w:b w:val="false"/>
          <w:i w:val="false"/>
          <w:color w:val="000000"/>
          <w:sz w:val="28"/>
        </w:rPr>
        <w:t>
      2. Соглашения об инвестициях заключаются для реализации инвестиционных проектов, соответствующих перечню видов деятельности, утверждаемому Правительством Республики Казахстан.</w:t>
      </w:r>
    </w:p>
    <w:bookmarkEnd w:id="1748"/>
    <w:bookmarkStart w:name="z2056" w:id="1749"/>
    <w:p>
      <w:pPr>
        <w:spacing w:after="0"/>
        <w:ind w:left="0"/>
        <w:jc w:val="both"/>
      </w:pPr>
      <w:r>
        <w:rPr>
          <w:rFonts w:ascii="Times New Roman"/>
          <w:b w:val="false"/>
          <w:i w:val="false"/>
          <w:color w:val="000000"/>
          <w:sz w:val="28"/>
        </w:rPr>
        <w:t>
      3. Соглашением об инвестициях определяются виды инвестиционных преференций, условия и порядок их предоставления.</w:t>
      </w:r>
    </w:p>
    <w:bookmarkEnd w:id="1749"/>
    <w:bookmarkStart w:name="z2057" w:id="1750"/>
    <w:p>
      <w:pPr>
        <w:spacing w:after="0"/>
        <w:ind w:left="0"/>
        <w:jc w:val="both"/>
      </w:pPr>
      <w:r>
        <w:rPr>
          <w:rFonts w:ascii="Times New Roman"/>
          <w:b w:val="false"/>
          <w:i w:val="false"/>
          <w:color w:val="000000"/>
          <w:sz w:val="28"/>
        </w:rPr>
        <w:t>
      4. Срок, порядок и условия изменения и расторжения соглашения об инвестициях определяются соглашением об инвестициях.</w:t>
      </w:r>
    </w:p>
    <w:bookmarkEnd w:id="1750"/>
    <w:bookmarkStart w:name="z2058" w:id="1751"/>
    <w:p>
      <w:pPr>
        <w:spacing w:after="0"/>
        <w:ind w:left="0"/>
        <w:jc w:val="both"/>
      </w:pPr>
      <w:r>
        <w:rPr>
          <w:rFonts w:ascii="Times New Roman"/>
          <w:b w:val="false"/>
          <w:i w:val="false"/>
          <w:color w:val="000000"/>
          <w:sz w:val="28"/>
        </w:rPr>
        <w:t>
      5. Положения соглашения об инвестициях сохраняют свое действие в течение двадцати пяти лет со дня его заключения в случае изменения законодательства Республики Казахстан, за исключением случаев внесения изменений в соглашение об инвестициях по соглашению сторон.</w:t>
      </w:r>
    </w:p>
    <w:bookmarkEnd w:id="1751"/>
    <w:bookmarkStart w:name="z2059" w:id="1752"/>
    <w:p>
      <w:pPr>
        <w:spacing w:after="0"/>
        <w:ind w:left="0"/>
        <w:jc w:val="both"/>
      </w:pPr>
      <w:r>
        <w:rPr>
          <w:rFonts w:ascii="Times New Roman"/>
          <w:b w:val="false"/>
          <w:i w:val="false"/>
          <w:color w:val="000000"/>
          <w:sz w:val="28"/>
        </w:rPr>
        <w:t xml:space="preserve">
      6. Юридическое лицо, заключившее соглашение об инвестициях, имеет право на возмещение до двадцати процентов стоимости строительно-монтажных работ и приобретение оборудования без учета налога на добавленную стоимость и акцизов в соответствии с главой 80-1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295-2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295-3. Соглашение об инвестиционных обязательствах</w:t>
      </w:r>
    </w:p>
    <w:bookmarkStart w:name="z2268" w:id="1753"/>
    <w:p>
      <w:pPr>
        <w:spacing w:after="0"/>
        <w:ind w:left="0"/>
        <w:jc w:val="both"/>
      </w:pPr>
      <w:r>
        <w:rPr>
          <w:rFonts w:ascii="Times New Roman"/>
          <w:b w:val="false"/>
          <w:i w:val="false"/>
          <w:color w:val="000000"/>
          <w:sz w:val="28"/>
        </w:rPr>
        <w:t>
      1. Соглашением об инвестиционных обязательствах является договор, заключаемый между Правительством Республики Казахстан и юридическим лицом, предусматривающий обязательства юридического лица по финансированию капитализируемых последующих расходов и (или) расходов на приобретение, производство, строительство новых фиксированных активов, а также по финансированию других затрат, увеличивающих стоимость фиксированных активов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планируемых на период действия такого соглашения, включая год подачи заявки на его заключение, в размере не менее стапятидесятимиллионнократного размера месячного расчетного показателя, установленного законом о республиканском бюджете и действующего на 1 января года, в котором подана заявка на его заключение.</w:t>
      </w:r>
    </w:p>
    <w:bookmarkEnd w:id="1753"/>
    <w:bookmarkStart w:name="z2269" w:id="1754"/>
    <w:p>
      <w:pPr>
        <w:spacing w:after="0"/>
        <w:ind w:left="0"/>
        <w:jc w:val="both"/>
      </w:pPr>
      <w:r>
        <w:rPr>
          <w:rFonts w:ascii="Times New Roman"/>
          <w:b w:val="false"/>
          <w:i w:val="false"/>
          <w:color w:val="000000"/>
          <w:sz w:val="28"/>
        </w:rPr>
        <w:t>
      При заключении соглашения об инвестиционных обязательствах с юридическим лицом, осуществляющим деятельность в сфере добычи и (или) переработки твердых полезных ископаемых, такое соглашение заключается исключительно по деятельности в сфере добычи и (или) переработки твердых полезных ископаемых.</w:t>
      </w:r>
    </w:p>
    <w:bookmarkEnd w:id="1754"/>
    <w:bookmarkStart w:name="z2270" w:id="1755"/>
    <w:p>
      <w:pPr>
        <w:spacing w:after="0"/>
        <w:ind w:left="0"/>
        <w:jc w:val="both"/>
      </w:pPr>
      <w:r>
        <w:rPr>
          <w:rFonts w:ascii="Times New Roman"/>
          <w:b w:val="false"/>
          <w:i w:val="false"/>
          <w:color w:val="000000"/>
          <w:sz w:val="28"/>
        </w:rPr>
        <w:t>
      2. Соглашение об инвестиционных обязательствах заключается с юридическим лицом, соответствующим одновременно следующим условиям:</w:t>
      </w:r>
    </w:p>
    <w:bookmarkEnd w:id="1755"/>
    <w:bookmarkStart w:name="z2271" w:id="1756"/>
    <w:p>
      <w:pPr>
        <w:spacing w:after="0"/>
        <w:ind w:left="0"/>
        <w:jc w:val="both"/>
      </w:pPr>
      <w:r>
        <w:rPr>
          <w:rFonts w:ascii="Times New Roman"/>
          <w:b w:val="false"/>
          <w:i w:val="false"/>
          <w:color w:val="000000"/>
          <w:sz w:val="28"/>
        </w:rPr>
        <w:t>
      1) юридическое лицо является экспортоориентированным товаропроизводителем, за исключением экспортеров углеводородных полезных ископаемых и нефтепродуктов. Под экспортоориентированным товаропроизводителем понимается юридическое лицо, доход от реализации на экспорт которого составляет не менее семидесяти процентов в совокупном годовом доходе за предыдущий год;</w:t>
      </w:r>
    </w:p>
    <w:bookmarkEnd w:id="1756"/>
    <w:bookmarkStart w:name="z2272" w:id="1757"/>
    <w:p>
      <w:pPr>
        <w:spacing w:after="0"/>
        <w:ind w:left="0"/>
        <w:jc w:val="both"/>
      </w:pPr>
      <w:r>
        <w:rPr>
          <w:rFonts w:ascii="Times New Roman"/>
          <w:b w:val="false"/>
          <w:i w:val="false"/>
          <w:color w:val="000000"/>
          <w:sz w:val="28"/>
        </w:rPr>
        <w:t>
      2) юридическое лицо является крупным налогоплательщиком, состоящим на горизонтальном мониторинге, включая участие в пилотном проекте по горизонтальному мониторингу;</w:t>
      </w:r>
    </w:p>
    <w:bookmarkEnd w:id="1757"/>
    <w:bookmarkStart w:name="z2273" w:id="1758"/>
    <w:p>
      <w:pPr>
        <w:spacing w:after="0"/>
        <w:ind w:left="0"/>
        <w:jc w:val="both"/>
      </w:pPr>
      <w:r>
        <w:rPr>
          <w:rFonts w:ascii="Times New Roman"/>
          <w:b w:val="false"/>
          <w:i w:val="false"/>
          <w:color w:val="000000"/>
          <w:sz w:val="28"/>
        </w:rPr>
        <w:t>
      3) не осуществляет деятельность по производству подакцизных товаров;</w:t>
      </w:r>
    </w:p>
    <w:bookmarkEnd w:id="1758"/>
    <w:bookmarkStart w:name="z2274" w:id="1759"/>
    <w:p>
      <w:pPr>
        <w:spacing w:after="0"/>
        <w:ind w:left="0"/>
        <w:jc w:val="both"/>
      </w:pPr>
      <w:r>
        <w:rPr>
          <w:rFonts w:ascii="Times New Roman"/>
          <w:b w:val="false"/>
          <w:i w:val="false"/>
          <w:color w:val="000000"/>
          <w:sz w:val="28"/>
        </w:rPr>
        <w:t>
      4) не применяет специальные налоговые режимы.</w:t>
      </w:r>
    </w:p>
    <w:bookmarkEnd w:id="1759"/>
    <w:bookmarkStart w:name="z2275" w:id="1760"/>
    <w:p>
      <w:pPr>
        <w:spacing w:after="0"/>
        <w:ind w:left="0"/>
        <w:jc w:val="both"/>
      </w:pPr>
      <w:r>
        <w:rPr>
          <w:rFonts w:ascii="Times New Roman"/>
          <w:b w:val="false"/>
          <w:i w:val="false"/>
          <w:color w:val="000000"/>
          <w:sz w:val="28"/>
        </w:rPr>
        <w:t>
      3. Исполнение юридическим лицом, заключившим соглашение об инвестиционных обязательствах, обязательств, предусмотренных частью первой пункта 1 настоящей статьи, осуществляется в соответствии с графиком вложения инвестиций, являющимся приложением к соглашению об инвестиционных обязательствах.</w:t>
      </w:r>
    </w:p>
    <w:bookmarkEnd w:id="1760"/>
    <w:bookmarkStart w:name="z2276" w:id="1761"/>
    <w:p>
      <w:pPr>
        <w:spacing w:after="0"/>
        <w:ind w:left="0"/>
        <w:jc w:val="both"/>
      </w:pPr>
      <w:r>
        <w:rPr>
          <w:rFonts w:ascii="Times New Roman"/>
          <w:b w:val="false"/>
          <w:i w:val="false"/>
          <w:color w:val="000000"/>
          <w:sz w:val="28"/>
        </w:rPr>
        <w:t>
      При этом финансирование не менее семидесяти процентов от суммы, предусмотренной частью первой пункта 1 настоящей статьи, должно быть осуществлено в течение первых пяти лет, включая год подачи заявки на заключение соглашения об инвестиционных обязательствах.</w:t>
      </w:r>
    </w:p>
    <w:bookmarkEnd w:id="1761"/>
    <w:bookmarkStart w:name="z2277" w:id="1762"/>
    <w:p>
      <w:pPr>
        <w:spacing w:after="0"/>
        <w:ind w:left="0"/>
        <w:jc w:val="both"/>
      </w:pPr>
      <w:r>
        <w:rPr>
          <w:rFonts w:ascii="Times New Roman"/>
          <w:b w:val="false"/>
          <w:i w:val="false"/>
          <w:color w:val="000000"/>
          <w:sz w:val="28"/>
        </w:rPr>
        <w:t>
      При исполнении юридическим лицом, заключившим соглашение об инвестиционных обязательствах, обязательств, предусмотренных частью первой пункта 1 настоящей статьи:</w:t>
      </w:r>
    </w:p>
    <w:bookmarkEnd w:id="1762"/>
    <w:bookmarkStart w:name="z2278" w:id="1763"/>
    <w:p>
      <w:pPr>
        <w:spacing w:after="0"/>
        <w:ind w:left="0"/>
        <w:jc w:val="both"/>
      </w:pPr>
      <w:r>
        <w:rPr>
          <w:rFonts w:ascii="Times New Roman"/>
          <w:b w:val="false"/>
          <w:i w:val="false"/>
          <w:color w:val="000000"/>
          <w:sz w:val="28"/>
        </w:rPr>
        <w:t>
      1) стоимость товаров, работ и услуг по договорам, заключенным со взаимосвязанной стороной, учитывается в размере фактически понесенных расходов, но не более пятидесяти процентов от суммы обязательств, предусмотренной частью первой пункта 1 настоящей статьи;</w:t>
      </w:r>
    </w:p>
    <w:bookmarkEnd w:id="1763"/>
    <w:bookmarkStart w:name="z2279" w:id="1764"/>
    <w:p>
      <w:pPr>
        <w:spacing w:after="0"/>
        <w:ind w:left="0"/>
        <w:jc w:val="both"/>
      </w:pPr>
      <w:r>
        <w:rPr>
          <w:rFonts w:ascii="Times New Roman"/>
          <w:b w:val="false"/>
          <w:i w:val="false"/>
          <w:color w:val="000000"/>
          <w:sz w:val="28"/>
        </w:rPr>
        <w:t>
      2) при заключении договоров на приобретение товаров, работ и услуг, стоимость которых учитывается в размере фактически понесенных расходов, со взаимосвязанной стороной такая взаимосвязанная сторона должна являться резидентом Республики Казахстан.</w:t>
      </w:r>
    </w:p>
    <w:bookmarkEnd w:id="1764"/>
    <w:bookmarkStart w:name="z2280" w:id="1765"/>
    <w:p>
      <w:pPr>
        <w:spacing w:after="0"/>
        <w:ind w:left="0"/>
        <w:jc w:val="both"/>
      </w:pPr>
      <w:r>
        <w:rPr>
          <w:rFonts w:ascii="Times New Roman"/>
          <w:b w:val="false"/>
          <w:i w:val="false"/>
          <w:color w:val="000000"/>
          <w:sz w:val="28"/>
        </w:rPr>
        <w:t>
      4. В течение срока действия соглашения об инвестиционных обязательствах, начиная со второго года с даты его заключения, юридическое лицо, не являющееся недропользователем, также обязано ежегодно осуществлять финансирование обучения казахстанских кадров в сумме не менее двадцатитысячекратного размера месячного расчетного показателя, установленного законом о республиканском бюджете и действующего на 1 января года, в котором осуществляется такое финансирование.</w:t>
      </w:r>
    </w:p>
    <w:bookmarkEnd w:id="1765"/>
    <w:bookmarkStart w:name="z2281" w:id="1766"/>
    <w:p>
      <w:pPr>
        <w:spacing w:after="0"/>
        <w:ind w:left="0"/>
        <w:jc w:val="both"/>
      </w:pPr>
      <w:r>
        <w:rPr>
          <w:rFonts w:ascii="Times New Roman"/>
          <w:b w:val="false"/>
          <w:i w:val="false"/>
          <w:color w:val="000000"/>
          <w:sz w:val="28"/>
        </w:rPr>
        <w:t>
      Юридическое лицо, являющееся недропользователем, осуществляет финансирование расходов, указанных в части первой настоящего пункта, в соответствии с законодательством Республики Казахстан о недрах и недропользовании.</w:t>
      </w:r>
    </w:p>
    <w:bookmarkEnd w:id="1766"/>
    <w:bookmarkStart w:name="z2282" w:id="1767"/>
    <w:p>
      <w:pPr>
        <w:spacing w:after="0"/>
        <w:ind w:left="0"/>
        <w:jc w:val="both"/>
      </w:pPr>
      <w:r>
        <w:rPr>
          <w:rFonts w:ascii="Times New Roman"/>
          <w:b w:val="false"/>
          <w:i w:val="false"/>
          <w:color w:val="000000"/>
          <w:sz w:val="28"/>
        </w:rPr>
        <w:t>
      5. Заявка на заключение соглашения об инвестиционных обязательствах подается в уполномоченный орган по инвестициям.</w:t>
      </w:r>
    </w:p>
    <w:bookmarkEnd w:id="1767"/>
    <w:bookmarkStart w:name="z2283" w:id="1768"/>
    <w:p>
      <w:pPr>
        <w:spacing w:after="0"/>
        <w:ind w:left="0"/>
        <w:jc w:val="both"/>
      </w:pPr>
      <w:r>
        <w:rPr>
          <w:rFonts w:ascii="Times New Roman"/>
          <w:b w:val="false"/>
          <w:i w:val="false"/>
          <w:color w:val="000000"/>
          <w:sz w:val="28"/>
        </w:rPr>
        <w:t>
      Уполномоченный орган по инвестициям в течение двадцати рабочих дней со дня поступления заявки на заключение соглашения об инвестиционных обязательствах разрабатывает проект постановления Правительства Республики Казахстан для подписания такого соглашения.</w:t>
      </w:r>
    </w:p>
    <w:bookmarkEnd w:id="1768"/>
    <w:bookmarkStart w:name="z2284" w:id="1769"/>
    <w:p>
      <w:pPr>
        <w:spacing w:after="0"/>
        <w:ind w:left="0"/>
        <w:jc w:val="both"/>
      </w:pPr>
      <w:r>
        <w:rPr>
          <w:rFonts w:ascii="Times New Roman"/>
          <w:b w:val="false"/>
          <w:i w:val="false"/>
          <w:color w:val="000000"/>
          <w:sz w:val="28"/>
        </w:rPr>
        <w:t>
      Порядок заключения, внесения изменений, прекращения действия соглашения об инвестиционных обязательствах и типовая форма соглашения об инвестиционных обязательствах разрабатываются уполномоченным органом по инвестициям и утверждаются Правительством Республики Казахстан.</w:t>
      </w:r>
    </w:p>
    <w:bookmarkEnd w:id="1769"/>
    <w:bookmarkStart w:name="z2285" w:id="1770"/>
    <w:p>
      <w:pPr>
        <w:spacing w:after="0"/>
        <w:ind w:left="0"/>
        <w:jc w:val="both"/>
      </w:pPr>
      <w:r>
        <w:rPr>
          <w:rFonts w:ascii="Times New Roman"/>
          <w:b w:val="false"/>
          <w:i w:val="false"/>
          <w:color w:val="000000"/>
          <w:sz w:val="28"/>
        </w:rPr>
        <w:t>
      6. Изменения в соглашение об инвестиционных обязательствах могут вноситься исключительно в части изменения графика вложения инвестиций с учетом сохранения положений, установленных в части второй пункта 3 настоящей статьи.</w:t>
      </w:r>
    </w:p>
    <w:bookmarkEnd w:id="1770"/>
    <w:bookmarkStart w:name="z2286" w:id="1771"/>
    <w:p>
      <w:pPr>
        <w:spacing w:after="0"/>
        <w:ind w:left="0"/>
        <w:jc w:val="both"/>
      </w:pPr>
      <w:r>
        <w:rPr>
          <w:rFonts w:ascii="Times New Roman"/>
          <w:b w:val="false"/>
          <w:i w:val="false"/>
          <w:color w:val="000000"/>
          <w:sz w:val="28"/>
        </w:rPr>
        <w:t xml:space="preserve">
      7. Заключение соглашения об инвестиционных обязательствах не препятствует заключению инвестиционных контрактов на предоставление инвестиционных преференций при соответствии требованиям, установленным настоящим Кодексом. При этом преференции по налогам предоставляются в соответствии с настоящим Кодексом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действующими на момент заключения соглашения об инвестиционных обязательствах.</w:t>
      </w:r>
    </w:p>
    <w:bookmarkEnd w:id="1771"/>
    <w:bookmarkStart w:name="z2287" w:id="1772"/>
    <w:p>
      <w:pPr>
        <w:spacing w:after="0"/>
        <w:ind w:left="0"/>
        <w:jc w:val="both"/>
      </w:pPr>
      <w:r>
        <w:rPr>
          <w:rFonts w:ascii="Times New Roman"/>
          <w:b w:val="false"/>
          <w:i w:val="false"/>
          <w:color w:val="000000"/>
          <w:sz w:val="28"/>
        </w:rPr>
        <w:t xml:space="preserve">
      8. Действие соглашения об инвестиционных обязательствах до истечения срока, указанного в пункте 3 </w:t>
      </w:r>
      <w:r>
        <w:rPr>
          <w:rFonts w:ascii="Times New Roman"/>
          <w:b w:val="false"/>
          <w:i w:val="false"/>
          <w:color w:val="000000"/>
          <w:sz w:val="28"/>
        </w:rPr>
        <w:t>статьи 289</w:t>
      </w:r>
      <w:r>
        <w:rPr>
          <w:rFonts w:ascii="Times New Roman"/>
          <w:b w:val="false"/>
          <w:i w:val="false"/>
          <w:color w:val="000000"/>
          <w:sz w:val="28"/>
        </w:rPr>
        <w:t xml:space="preserve"> настоящего Кодекса, может быть прекращено по соглашению сторон или в одностороннем порядке в соответствии с настоящим пунктом.</w:t>
      </w:r>
    </w:p>
    <w:bookmarkEnd w:id="1772"/>
    <w:bookmarkStart w:name="z2288" w:id="1773"/>
    <w:p>
      <w:pPr>
        <w:spacing w:after="0"/>
        <w:ind w:left="0"/>
        <w:jc w:val="both"/>
      </w:pPr>
      <w:r>
        <w:rPr>
          <w:rFonts w:ascii="Times New Roman"/>
          <w:b w:val="false"/>
          <w:i w:val="false"/>
          <w:color w:val="000000"/>
          <w:sz w:val="28"/>
        </w:rPr>
        <w:t>
      При неисполнении обязательств и условий, предусмотренных частью первой пункта 1, пунктом 2, частью второй пункта 3 и пунктом 4 настоящей статьи, в период действия соглашения об инвестиционных обязательствах Правительство Республики Казахстан досрочно прекращает действие соглашения об инвестиционных обязательствах в одностороннем порядке по истечении трех месяцев с даты направления уведомления.</w:t>
      </w:r>
    </w:p>
    <w:bookmarkEnd w:id="1773"/>
    <w:bookmarkStart w:name="z2289" w:id="1774"/>
    <w:p>
      <w:pPr>
        <w:spacing w:after="0"/>
        <w:ind w:left="0"/>
        <w:jc w:val="both"/>
      </w:pPr>
      <w:r>
        <w:rPr>
          <w:rFonts w:ascii="Times New Roman"/>
          <w:b w:val="false"/>
          <w:i w:val="false"/>
          <w:color w:val="000000"/>
          <w:sz w:val="28"/>
        </w:rPr>
        <w:t xml:space="preserve">
      При досрочном прекращении соглашения об инвестиционных обязательствах юридическое лицо, заключившее такое соглашение, осуществляет перерасчет своих налоговых обязательств в порядке, установленном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295-3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(вводятся в действие с 01.01.2022).</w:t>
      </w:r>
      <w:r>
        <w:br/>
      </w:r>
      <w:r>
        <w:rPr>
          <w:rFonts w:ascii="Times New Roman"/>
          <w:b w:val="false"/>
          <w:i w:val="false"/>
          <w:color w:val="000000"/>
          <w:sz w:val="28"/>
        </w:rPr>
        <w:t>
</w:t>
      </w:r>
    </w:p>
    <w:bookmarkStart w:name="z296" w:id="17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296. Разрешение инвестиционных споров</w:t>
      </w:r>
    </w:p>
    <w:bookmarkEnd w:id="1775"/>
    <w:bookmarkStart w:name="z1141" w:id="1776"/>
    <w:p>
      <w:pPr>
        <w:spacing w:after="0"/>
        <w:ind w:left="0"/>
        <w:jc w:val="both"/>
      </w:pPr>
      <w:r>
        <w:rPr>
          <w:rFonts w:ascii="Times New Roman"/>
          <w:b w:val="false"/>
          <w:i w:val="false"/>
          <w:color w:val="000000"/>
          <w:sz w:val="28"/>
        </w:rPr>
        <w:t>
      1. Инвестиционным спором является спор, вытекающий из договорных обязательств между инвесторами, в том числе крупными инвесторами, и государственными органами в связи с инвестиционной деятельностью инвестора.</w:t>
      </w:r>
    </w:p>
    <w:bookmarkEnd w:id="1776"/>
    <w:bookmarkStart w:name="z1142" w:id="1777"/>
    <w:p>
      <w:pPr>
        <w:spacing w:after="0"/>
        <w:ind w:left="0"/>
        <w:jc w:val="both"/>
      </w:pPr>
      <w:r>
        <w:rPr>
          <w:rFonts w:ascii="Times New Roman"/>
          <w:b w:val="false"/>
          <w:i w:val="false"/>
          <w:color w:val="000000"/>
          <w:sz w:val="28"/>
        </w:rPr>
        <w:t>
      2. Инвестиционные споры разрешаются путем переговоров либо в соответствии с ранее согласованной сторонами процедурой разрешения споров.</w:t>
      </w:r>
    </w:p>
    <w:bookmarkEnd w:id="1777"/>
    <w:bookmarkStart w:name="z1143" w:id="1778"/>
    <w:p>
      <w:pPr>
        <w:spacing w:after="0"/>
        <w:ind w:left="0"/>
        <w:jc w:val="both"/>
      </w:pPr>
      <w:r>
        <w:rPr>
          <w:rFonts w:ascii="Times New Roman"/>
          <w:b w:val="false"/>
          <w:i w:val="false"/>
          <w:color w:val="000000"/>
          <w:sz w:val="28"/>
        </w:rPr>
        <w:t>
      3. При невозможности разрешения инвестиционных споров в соответствии с положениями пункта 2 настоящей статьи разрешение споров производится в соответствии с международными договорами и законодательными актами Республики Казахстан в судах Республики Казахстан, а также в арбитражах, определяемых соглашением сторон.</w:t>
      </w:r>
    </w:p>
    <w:bookmarkEnd w:id="1778"/>
    <w:bookmarkStart w:name="z1144" w:id="1779"/>
    <w:p>
      <w:pPr>
        <w:spacing w:after="0"/>
        <w:ind w:left="0"/>
        <w:jc w:val="both"/>
      </w:pPr>
      <w:r>
        <w:rPr>
          <w:rFonts w:ascii="Times New Roman"/>
          <w:b w:val="false"/>
          <w:i w:val="false"/>
          <w:color w:val="000000"/>
          <w:sz w:val="28"/>
        </w:rPr>
        <w:t>
      4. Споры, не относящиеся к инвестиционным, разрешаются в соответствии с законодательством Республики Казахстан.</w:t>
      </w:r>
    </w:p>
    <w:bookmarkEnd w:id="17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296 с изменением, внесенным Законом РК от 08.04.2016 </w:t>
      </w:r>
      <w:r>
        <w:rPr>
          <w:rFonts w:ascii="Times New Roman"/>
          <w:b w:val="false"/>
          <w:i w:val="false"/>
          <w:color w:val="000000"/>
          <w:sz w:val="28"/>
        </w:rPr>
        <w:t>№ 489-V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992" w:id="17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296-1. Формы контроля за соблюдением условий инвестиционных контрактов</w:t>
      </w:r>
    </w:p>
    <w:bookmarkEnd w:id="1780"/>
    <w:bookmarkStart w:name="z1993" w:id="1781"/>
    <w:p>
      <w:pPr>
        <w:spacing w:after="0"/>
        <w:ind w:left="0"/>
        <w:jc w:val="both"/>
      </w:pPr>
      <w:r>
        <w:rPr>
          <w:rFonts w:ascii="Times New Roman"/>
          <w:b w:val="false"/>
          <w:i w:val="false"/>
          <w:color w:val="000000"/>
          <w:sz w:val="28"/>
        </w:rPr>
        <w:t>
      Контроль за соблюдением условий инвестиционных контрактов осуществляется уполномоченным органом по инвестициям в следующих формах:</w:t>
      </w:r>
    </w:p>
    <w:bookmarkEnd w:id="1781"/>
    <w:bookmarkStart w:name="z1994" w:id="1782"/>
    <w:p>
      <w:pPr>
        <w:spacing w:after="0"/>
        <w:ind w:left="0"/>
        <w:jc w:val="both"/>
      </w:pPr>
      <w:r>
        <w:rPr>
          <w:rFonts w:ascii="Times New Roman"/>
          <w:b w:val="false"/>
          <w:i w:val="false"/>
          <w:color w:val="000000"/>
          <w:sz w:val="28"/>
        </w:rPr>
        <w:t>
      1) камерального контроля, осуществляемого на основе изучения и анализа отчетов, представленных в соответствии с пунктом 1 статьи 296-2 настоящего Кодекса;</w:t>
      </w:r>
    </w:p>
    <w:bookmarkEnd w:id="1782"/>
    <w:bookmarkStart w:name="z1995" w:id="1783"/>
    <w:p>
      <w:pPr>
        <w:spacing w:after="0"/>
        <w:ind w:left="0"/>
        <w:jc w:val="both"/>
      </w:pPr>
      <w:r>
        <w:rPr>
          <w:rFonts w:ascii="Times New Roman"/>
          <w:b w:val="false"/>
          <w:i w:val="false"/>
          <w:color w:val="000000"/>
          <w:sz w:val="28"/>
        </w:rPr>
        <w:t>
      2) посещения объекта инвестиционной деятельности, в том числе с рассмотрением документов по исполнению рабочей программы и условий инвестиционного контракта.</w:t>
      </w:r>
    </w:p>
    <w:bookmarkEnd w:id="17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Параграф 2 дополнен статьей 296-1 в соответствии с Законом РК 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996" w:id="178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296-2. Порядок организации и осуществления контроля за соблюдением условий инвестиционных контрактов</w:t>
      </w:r>
    </w:p>
    <w:bookmarkEnd w:id="1784"/>
    <w:bookmarkStart w:name="z1997" w:id="1785"/>
    <w:p>
      <w:pPr>
        <w:spacing w:after="0"/>
        <w:ind w:left="0"/>
        <w:jc w:val="both"/>
      </w:pPr>
      <w:r>
        <w:rPr>
          <w:rFonts w:ascii="Times New Roman"/>
          <w:b w:val="false"/>
          <w:i w:val="false"/>
          <w:color w:val="000000"/>
          <w:sz w:val="28"/>
        </w:rPr>
        <w:t>
      1. После заключения инвестиционного контракта юридическое лицо Республики Казахстан представляет по форме, устанавливаемой уполномоченным органом по инвестициям, полугодовые отчеты о выполнении инвестиционного контракта не позднее 25 июля и 25 января с расшифровкой по статьям затрат, предусмотренных рабочей программой, с приложением документов, подтверждающих ввод в эксплуатацию фиксированных активов, поставку и использование запасных частей к технологическому оборудованию, сырья и (или) материалов.</w:t>
      </w:r>
    </w:p>
    <w:bookmarkEnd w:id="1785"/>
    <w:bookmarkStart w:name="z1998" w:id="1786"/>
    <w:p>
      <w:pPr>
        <w:spacing w:after="0"/>
        <w:ind w:left="0"/>
        <w:jc w:val="both"/>
      </w:pPr>
      <w:r>
        <w:rPr>
          <w:rFonts w:ascii="Times New Roman"/>
          <w:b w:val="false"/>
          <w:i w:val="false"/>
          <w:color w:val="000000"/>
          <w:sz w:val="28"/>
        </w:rPr>
        <w:t>
      2. Изменения в приложения к инвестиционному контракту и специальному инвестиционному контракту могут вноситься по соглашению сторон два раза в год.</w:t>
      </w:r>
    </w:p>
    <w:bookmarkEnd w:id="1786"/>
    <w:bookmarkStart w:name="z1999" w:id="1787"/>
    <w:p>
      <w:pPr>
        <w:spacing w:after="0"/>
        <w:ind w:left="0"/>
        <w:jc w:val="both"/>
      </w:pPr>
      <w:r>
        <w:rPr>
          <w:rFonts w:ascii="Times New Roman"/>
          <w:b w:val="false"/>
          <w:i w:val="false"/>
          <w:color w:val="000000"/>
          <w:sz w:val="28"/>
        </w:rPr>
        <w:t>
      3. Проверка с посещением объекта инвестиционной деятельности проводится в течение шести месяцев после ввода в эксплуатацию фиксированных активов при условии завершения рабочей программы.</w:t>
      </w:r>
    </w:p>
    <w:bookmarkEnd w:id="1787"/>
    <w:bookmarkStart w:name="z2000" w:id="1788"/>
    <w:p>
      <w:pPr>
        <w:spacing w:after="0"/>
        <w:ind w:left="0"/>
        <w:jc w:val="both"/>
      </w:pPr>
      <w:r>
        <w:rPr>
          <w:rFonts w:ascii="Times New Roman"/>
          <w:b w:val="false"/>
          <w:i w:val="false"/>
          <w:color w:val="000000"/>
          <w:sz w:val="28"/>
        </w:rPr>
        <w:t>
      4. По результатам проверки представитель уполномоченного органа по инвестициям и руководитель юридического лица Республики Казахстан, заключившего инвестиционный контракт, подписывают по форме, установленной уполномоченным органом по инвестициям, акт текущего состояния исполнения рабочей программы инвестиционного контракта.</w:t>
      </w:r>
    </w:p>
    <w:bookmarkEnd w:id="1788"/>
    <w:bookmarkStart w:name="z2001" w:id="1789"/>
    <w:p>
      <w:pPr>
        <w:spacing w:after="0"/>
        <w:ind w:left="0"/>
        <w:jc w:val="both"/>
      </w:pPr>
      <w:r>
        <w:rPr>
          <w:rFonts w:ascii="Times New Roman"/>
          <w:b w:val="false"/>
          <w:i w:val="false"/>
          <w:color w:val="000000"/>
          <w:sz w:val="28"/>
        </w:rPr>
        <w:t>
      5. В случае неисполнения или ненадлежащего исполнения рабочей программы инвестиционного контракта уполномоченный орган по инвестициям направляет юридическому лицу Республики Казахстан, заключившему инвестиционный контракт, уведомление в письменной форме с указанием нарушений и устанавливает трехмесячный срок для устранения нарушений.</w:t>
      </w:r>
    </w:p>
    <w:bookmarkEnd w:id="1789"/>
    <w:bookmarkStart w:name="z2002" w:id="1790"/>
    <w:p>
      <w:pPr>
        <w:spacing w:after="0"/>
        <w:ind w:left="0"/>
        <w:jc w:val="both"/>
      </w:pPr>
      <w:r>
        <w:rPr>
          <w:rFonts w:ascii="Times New Roman"/>
          <w:b w:val="false"/>
          <w:i w:val="false"/>
          <w:color w:val="000000"/>
          <w:sz w:val="28"/>
        </w:rPr>
        <w:t>
      6. В случае, если по результатам проверки, проведенной уполномоченным органом по инвестициям, будет установлено, что ввезенные для реализации инвестиционного проекта и освобожденные от уплаты таможенных пошлин технологическое оборудование, комплектующие, запасные части к нему, сырье и (или) материалы не были введены в эксплуатацию либо не были использованы, юридическое лицо Республики Казахстан, не уплатившее вследствие предоставленных по инвестиционному контракту инвестиционных преференций суммы таможенных пошлин, уплачивает их в части неиспользованных оборудования, комплектующих, запасных частей к нему, сырья и (или) материалов с начислением пени в порядке, установленном законодательством Республики Казахстан.</w:t>
      </w:r>
    </w:p>
    <w:bookmarkEnd w:id="1790"/>
    <w:bookmarkStart w:name="z2003" w:id="1791"/>
    <w:p>
      <w:pPr>
        <w:spacing w:after="0"/>
        <w:ind w:left="0"/>
        <w:jc w:val="both"/>
      </w:pPr>
      <w:r>
        <w:rPr>
          <w:rFonts w:ascii="Times New Roman"/>
          <w:b w:val="false"/>
          <w:i w:val="false"/>
          <w:color w:val="000000"/>
          <w:sz w:val="28"/>
        </w:rPr>
        <w:t>
      7. После завершения реализации рабочей программы юридическое лицо Республики Казахстан, заключившее инвестиционный контракт, в течение двух месяцев представляет в уполномоченный орган по инвестициям аудиторский отчет, который должен содержать:</w:t>
      </w:r>
    </w:p>
    <w:bookmarkEnd w:id="1791"/>
    <w:bookmarkStart w:name="z2004" w:id="1792"/>
    <w:p>
      <w:pPr>
        <w:spacing w:after="0"/>
        <w:ind w:left="0"/>
        <w:jc w:val="both"/>
      </w:pPr>
      <w:r>
        <w:rPr>
          <w:rFonts w:ascii="Times New Roman"/>
          <w:b w:val="false"/>
          <w:i w:val="false"/>
          <w:color w:val="000000"/>
          <w:sz w:val="28"/>
        </w:rPr>
        <w:t>
      1) информацию об исполнении инвестиционных обязательств согласно рабочей программе;</w:t>
      </w:r>
    </w:p>
    <w:bookmarkEnd w:id="1792"/>
    <w:bookmarkStart w:name="z2005" w:id="1793"/>
    <w:p>
      <w:pPr>
        <w:spacing w:after="0"/>
        <w:ind w:left="0"/>
        <w:jc w:val="both"/>
      </w:pPr>
      <w:r>
        <w:rPr>
          <w:rFonts w:ascii="Times New Roman"/>
          <w:b w:val="false"/>
          <w:i w:val="false"/>
          <w:color w:val="000000"/>
          <w:sz w:val="28"/>
        </w:rPr>
        <w:t>
      2) расшифровку по фиксированным активам, приобретенным в соответствии с рабочей программой;</w:t>
      </w:r>
    </w:p>
    <w:bookmarkEnd w:id="1793"/>
    <w:bookmarkStart w:name="z2006" w:id="1794"/>
    <w:p>
      <w:pPr>
        <w:spacing w:after="0"/>
        <w:ind w:left="0"/>
        <w:jc w:val="both"/>
      </w:pPr>
      <w:r>
        <w:rPr>
          <w:rFonts w:ascii="Times New Roman"/>
          <w:b w:val="false"/>
          <w:i w:val="false"/>
          <w:color w:val="000000"/>
          <w:sz w:val="28"/>
        </w:rPr>
        <w:t>
      3) сводный реестр документов, подтверждающих выполнение рабочей программы;</w:t>
      </w:r>
    </w:p>
    <w:bookmarkEnd w:id="1794"/>
    <w:bookmarkStart w:name="z2007" w:id="1795"/>
    <w:p>
      <w:pPr>
        <w:spacing w:after="0"/>
        <w:ind w:left="0"/>
        <w:jc w:val="both"/>
      </w:pPr>
      <w:r>
        <w:rPr>
          <w:rFonts w:ascii="Times New Roman"/>
          <w:b w:val="false"/>
          <w:i w:val="false"/>
          <w:color w:val="000000"/>
          <w:sz w:val="28"/>
        </w:rPr>
        <w:t>
      4) сведения об исполнении условий инвестиционного контракта.</w:t>
      </w:r>
    </w:p>
    <w:bookmarkEnd w:id="1795"/>
    <w:bookmarkStart w:name="z2008" w:id="1796"/>
    <w:p>
      <w:pPr>
        <w:spacing w:after="0"/>
        <w:ind w:left="0"/>
        <w:jc w:val="both"/>
      </w:pPr>
      <w:r>
        <w:rPr>
          <w:rFonts w:ascii="Times New Roman"/>
          <w:b w:val="false"/>
          <w:i w:val="false"/>
          <w:color w:val="000000"/>
          <w:sz w:val="28"/>
        </w:rPr>
        <w:t>
      В случае, если инвестиционный контракт предусматривает предоставление инвестиционной субсидии, юридическое лицо Республики Казахстан, заключившее инвестиционный контракт, в течение двух месяцев представляет в уполномоченный орган аудиторский отчет аудиторской организации, которая соответствует минимальным требованиям, установленным уполномоченным органом в области аудиторской деятельности.</w:t>
      </w:r>
    </w:p>
    <w:bookmarkEnd w:id="1796"/>
    <w:bookmarkStart w:name="z2009" w:id="1797"/>
    <w:p>
      <w:pPr>
        <w:spacing w:after="0"/>
        <w:ind w:left="0"/>
        <w:jc w:val="both"/>
      </w:pPr>
      <w:r>
        <w:rPr>
          <w:rFonts w:ascii="Times New Roman"/>
          <w:b w:val="false"/>
          <w:i w:val="false"/>
          <w:color w:val="000000"/>
          <w:sz w:val="28"/>
        </w:rPr>
        <w:t>
      8. Информация о расторжении инвестиционного контракта в целях обеспечения защиты экономических интересов государства направляется:</w:t>
      </w:r>
    </w:p>
    <w:bookmarkEnd w:id="1797"/>
    <w:bookmarkStart w:name="z2010" w:id="1798"/>
    <w:p>
      <w:pPr>
        <w:spacing w:after="0"/>
        <w:ind w:left="0"/>
        <w:jc w:val="both"/>
      </w:pPr>
      <w:r>
        <w:rPr>
          <w:rFonts w:ascii="Times New Roman"/>
          <w:b w:val="false"/>
          <w:i w:val="false"/>
          <w:color w:val="000000"/>
          <w:sz w:val="28"/>
        </w:rPr>
        <w:t>
      1) в органы государственных доходов и при необходимости в иные государственные органы для принятия соответствующих мер;</w:t>
      </w:r>
    </w:p>
    <w:bookmarkEnd w:id="1798"/>
    <w:bookmarkStart w:name="z2011" w:id="1799"/>
    <w:p>
      <w:pPr>
        <w:spacing w:after="0"/>
        <w:ind w:left="0"/>
        <w:jc w:val="both"/>
      </w:pPr>
      <w:r>
        <w:rPr>
          <w:rFonts w:ascii="Times New Roman"/>
          <w:b w:val="false"/>
          <w:i w:val="false"/>
          <w:color w:val="000000"/>
          <w:sz w:val="28"/>
        </w:rPr>
        <w:t>
      2) по инвестиционным контрактам, согласно которым предоставлен государственный натурный грант, – в органы государственных доходов, уполномоченный орган по управлению государственным имуществом и (или) центральный уполномоченный орган по управлению земельными ресурсами, а также местные исполнительные органы.</w:t>
      </w:r>
    </w:p>
    <w:bookmarkEnd w:id="1799"/>
    <w:bookmarkStart w:name="z2012" w:id="1800"/>
    <w:p>
      <w:pPr>
        <w:spacing w:after="0"/>
        <w:ind w:left="0"/>
        <w:jc w:val="both"/>
      </w:pPr>
      <w:r>
        <w:rPr>
          <w:rFonts w:ascii="Times New Roman"/>
          <w:b w:val="false"/>
          <w:i w:val="false"/>
          <w:color w:val="000000"/>
          <w:sz w:val="28"/>
        </w:rPr>
        <w:t>
      9. Юридическое лицо Республики Казахстан, заключившее инвестиционный контракт, в течение действия инвестиционного контракта не имеет права:</w:t>
      </w:r>
    </w:p>
    <w:bookmarkEnd w:id="1800"/>
    <w:bookmarkStart w:name="z2013" w:id="1801"/>
    <w:p>
      <w:pPr>
        <w:spacing w:after="0"/>
        <w:ind w:left="0"/>
        <w:jc w:val="both"/>
      </w:pPr>
      <w:r>
        <w:rPr>
          <w:rFonts w:ascii="Times New Roman"/>
          <w:b w:val="false"/>
          <w:i w:val="false"/>
          <w:color w:val="000000"/>
          <w:sz w:val="28"/>
        </w:rPr>
        <w:t>
      1) изменять целевое назначение предоставленного государственного натурного гранта, а также имущества, приобретенного в соответствии с рабочей программой;</w:t>
      </w:r>
    </w:p>
    <w:bookmarkEnd w:id="1801"/>
    <w:bookmarkStart w:name="z2014" w:id="1802"/>
    <w:p>
      <w:pPr>
        <w:spacing w:after="0"/>
        <w:ind w:left="0"/>
        <w:jc w:val="both"/>
      </w:pPr>
      <w:r>
        <w:rPr>
          <w:rFonts w:ascii="Times New Roman"/>
          <w:b w:val="false"/>
          <w:i w:val="false"/>
          <w:color w:val="000000"/>
          <w:sz w:val="28"/>
        </w:rPr>
        <w:t>
      2) отчуждать предоставленный государственный натурный грант, а также имущество, приобретенное в соответствии с рабочей программой.</w:t>
      </w:r>
    </w:p>
    <w:bookmarkEnd w:id="1802"/>
    <w:p>
      <w:pPr>
        <w:spacing w:after="0"/>
        <w:ind w:left="0"/>
        <w:jc w:val="both"/>
      </w:pPr>
      <w:r>
        <w:rPr>
          <w:rFonts w:ascii="Times New Roman"/>
          <w:b w:val="false"/>
          <w:i w:val="false"/>
          <w:color w:val="000000"/>
          <w:sz w:val="28"/>
        </w:rPr>
        <w:t>
      10. Контроль за целевым использованием объектов освобождения от обложения таможенными пошлинами осуществляется в порядке, определенном Евразийской экономической комиссией.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Параграф 2 дополнен статьей 296-2 в соответствии с Законом РК 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51" w:id="180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26. СПЕЦИАЛЬНЫЕ ЗАЩИТНЫЕ, АНТИДЕМПИНГОВЫЕ И КОМПЕНСАЦИОННЫЕ МЕРЫ ПО ОТНОШЕНИЮ К ТРЕТЬИМ СТРАНАМ</w:t>
      </w:r>
    </w:p>
    <w:bookmarkEnd w:id="1803"/>
    <w:bookmarkStart w:name="z297" w:id="180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297. Общие положения о введении мер защиты внутреннего рынка</w:t>
      </w:r>
    </w:p>
    <w:bookmarkEnd w:id="1804"/>
    <w:bookmarkStart w:name="z1145" w:id="1805"/>
    <w:p>
      <w:pPr>
        <w:spacing w:after="0"/>
        <w:ind w:left="0"/>
        <w:jc w:val="both"/>
      </w:pPr>
      <w:r>
        <w:rPr>
          <w:rFonts w:ascii="Times New Roman"/>
          <w:b w:val="false"/>
          <w:i w:val="false"/>
          <w:color w:val="000000"/>
          <w:sz w:val="28"/>
        </w:rPr>
        <w:t>
      1. В целях защиты экономических интересов Республики Казахстан могут вводиться меры защиты внутреннего рынка в отношении товаров, происходящих из третьих стран и ввозимых на таможенную территорию Евразийского экономического союза, в виде специальных защитных, антидемпинговых и компенсационных мер.</w:t>
      </w:r>
    </w:p>
    <w:bookmarkEnd w:id="1805"/>
    <w:p>
      <w:pPr>
        <w:spacing w:after="0"/>
        <w:ind w:left="0"/>
        <w:jc w:val="both"/>
      </w:pPr>
      <w:r>
        <w:rPr>
          <w:rFonts w:ascii="Times New Roman"/>
          <w:b w:val="false"/>
          <w:i w:val="false"/>
          <w:color w:val="000000"/>
          <w:sz w:val="28"/>
        </w:rPr>
        <w:t>
      Под третьими странами понимаются страны и (или) объединения стран, не являющиеся участниками Договора о Евразийском экономическом союзе, а также территории, включенные в классификатор стран мира, утверждаемый Евразийской экономической комиссией.</w:t>
      </w:r>
    </w:p>
    <w:bookmarkStart w:name="z1146" w:id="1806"/>
    <w:p>
      <w:pPr>
        <w:spacing w:after="0"/>
        <w:ind w:left="0"/>
        <w:jc w:val="both"/>
      </w:pPr>
      <w:r>
        <w:rPr>
          <w:rFonts w:ascii="Times New Roman"/>
          <w:b w:val="false"/>
          <w:i w:val="false"/>
          <w:color w:val="000000"/>
          <w:sz w:val="28"/>
        </w:rPr>
        <w:t>
      2. Решения о введении и применении, пересмотре или отмене специальной защитной, антидемпинговой или компенсационной мер либо неприменении соответствующей меры принимаются Евразийской экономической комиссией.</w:t>
      </w:r>
    </w:p>
    <w:bookmarkEnd w:id="1806"/>
    <w:p>
      <w:pPr>
        <w:spacing w:after="0"/>
        <w:ind w:left="0"/>
        <w:jc w:val="both"/>
      </w:pPr>
      <w:r>
        <w:rPr>
          <w:rFonts w:ascii="Times New Roman"/>
          <w:b w:val="false"/>
          <w:i w:val="false"/>
          <w:color w:val="000000"/>
          <w:sz w:val="28"/>
        </w:rPr>
        <w:t xml:space="preserve">
      Применение специальных защитных, антидемпинговых и компенсационных мер, проведение расследования, предшествующего применению специальных защитных, антидемпинговых и компенсационных мер,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защитных, антидемпинговых и компенсационных мерах по отношению к третьим странам".</w:t>
      </w:r>
    </w:p>
    <w:bookmarkStart w:name="z298" w:id="18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298. Виды мер</w:t>
      </w:r>
    </w:p>
    <w:bookmarkEnd w:id="1807"/>
    <w:bookmarkStart w:name="z1147" w:id="1808"/>
    <w:p>
      <w:pPr>
        <w:spacing w:after="0"/>
        <w:ind w:left="0"/>
        <w:jc w:val="both"/>
      </w:pPr>
      <w:r>
        <w:rPr>
          <w:rFonts w:ascii="Times New Roman"/>
          <w:b w:val="false"/>
          <w:i w:val="false"/>
          <w:color w:val="000000"/>
          <w:sz w:val="28"/>
        </w:rPr>
        <w:t>
      1. Специальной защитной мерой является мера по ограничению возросшего импорта товара на таможенную территорию Евразийского экономического союза, которая применяется по решению Евразийской экономической комиссии посредством введения импортной квоты, специальной квоты или специальной пошлины, в том числе предварительной специальной пошлины.</w:t>
      </w:r>
    </w:p>
    <w:bookmarkEnd w:id="1808"/>
    <w:bookmarkStart w:name="z1148" w:id="1809"/>
    <w:p>
      <w:pPr>
        <w:spacing w:after="0"/>
        <w:ind w:left="0"/>
        <w:jc w:val="both"/>
      </w:pPr>
      <w:r>
        <w:rPr>
          <w:rFonts w:ascii="Times New Roman"/>
          <w:b w:val="false"/>
          <w:i w:val="false"/>
          <w:color w:val="000000"/>
          <w:sz w:val="28"/>
        </w:rPr>
        <w:t>
      2. Антидемпинговой мерой является мера по противодействию демпинговому импорту, которая применяется по решению Евразийской экономической комиссии посредством введения антидемпинговой пошлины, в том числе предварительной антидемпинговой пошлины, или одобрения ценовых обязательств, принятых экспортером.</w:t>
      </w:r>
    </w:p>
    <w:bookmarkEnd w:id="1809"/>
    <w:bookmarkStart w:name="z1149" w:id="1810"/>
    <w:p>
      <w:pPr>
        <w:spacing w:after="0"/>
        <w:ind w:left="0"/>
        <w:jc w:val="both"/>
      </w:pPr>
      <w:r>
        <w:rPr>
          <w:rFonts w:ascii="Times New Roman"/>
          <w:b w:val="false"/>
          <w:i w:val="false"/>
          <w:color w:val="000000"/>
          <w:sz w:val="28"/>
        </w:rPr>
        <w:t>
      3. Компенсационной мерой является мера по нейтрализации воздействия специфической субсидии экспортирующей третьей страны на отрасль экономики государств-членов, применяемая по решению Евразийской экономической комиссии посредством введения компенсационной пошлины (в том числе предварительной компенсационной пошлины) либо одобрения добровольных обязательств, принятых уполномоченным органом субсидирующей третьей страны или экспортером.</w:t>
      </w:r>
    </w:p>
    <w:bookmarkEnd w:id="1810"/>
    <w:bookmarkStart w:name="z299" w:id="18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299. Принципы применения специальных защитных, антидемпинговых и компенсационных мер</w:t>
      </w:r>
    </w:p>
    <w:bookmarkEnd w:id="1811"/>
    <w:p>
      <w:pPr>
        <w:spacing w:after="0"/>
        <w:ind w:left="0"/>
        <w:jc w:val="both"/>
      </w:pPr>
      <w:r>
        <w:rPr>
          <w:rFonts w:ascii="Times New Roman"/>
          <w:b w:val="false"/>
          <w:i w:val="false"/>
          <w:color w:val="000000"/>
          <w:sz w:val="28"/>
        </w:rPr>
        <w:t>
      Специальная защитная мера может быть применена к товару в том случае, если по результатам расследования установлено, что импорт этого товара на таможенную территорию Евразийского экономического союза осуществляется в таких возросших количествах (в абсолютных или относительных показателях к общему объему производства в государствах-членах аналогичного или непосредственно конкурирующего товара) и на таких условиях, что это причиняет серьезный ущерб отрасли экономики государств-членов или создает угрозу причинения такого ущерба.</w:t>
      </w:r>
    </w:p>
    <w:p>
      <w:pPr>
        <w:spacing w:after="0"/>
        <w:ind w:left="0"/>
        <w:jc w:val="both"/>
      </w:pPr>
      <w:r>
        <w:rPr>
          <w:rFonts w:ascii="Times New Roman"/>
          <w:b w:val="false"/>
          <w:i w:val="false"/>
          <w:color w:val="000000"/>
          <w:sz w:val="28"/>
        </w:rPr>
        <w:t>
      Антидемпинговая мера применяется к товару, являющемуся предметом демпингового импорта, в случае, если по результатам расследования, проведенного органом, проводящим расследования, установлено, что импорт такого товара на таможенную территорию Евразийского экономического союза причиняет материальный ущерб отрасли экономики государств-членов, создает угрозу причинения такого ущерба или существенно замедляет создание отрасли экономики государств-членов.</w:t>
      </w:r>
    </w:p>
    <w:p>
      <w:pPr>
        <w:spacing w:after="0"/>
        <w:ind w:left="0"/>
        <w:jc w:val="both"/>
      </w:pPr>
      <w:r>
        <w:rPr>
          <w:rFonts w:ascii="Times New Roman"/>
          <w:b w:val="false"/>
          <w:i w:val="false"/>
          <w:color w:val="000000"/>
          <w:sz w:val="28"/>
        </w:rPr>
        <w:t>
      Компенсационная мера может быть применена к импортируемому товару, при производстве, экспорте или транспортировке которого использовалась специфическая субсидия экспортирующей третьей страны, в случае, если по результатам расследования, проведенного органом, проводящим расследования, установлено, что импорт такого товара на таможенную территорию Евразийского экономического союза причиняет материальный ущерб отрасли экономики государств-членов, создает угрозу причинения такого ущерба или существенно замедляет создание отрасли экономики государств-членов.</w:t>
      </w:r>
    </w:p>
    <w:p>
      <w:pPr>
        <w:spacing w:after="0"/>
        <w:ind w:left="0"/>
        <w:jc w:val="both"/>
      </w:pPr>
      <w:r>
        <w:rPr>
          <w:rFonts w:ascii="Times New Roman"/>
          <w:b w:val="false"/>
          <w:i w:val="false"/>
          <w:color w:val="000000"/>
          <w:sz w:val="28"/>
        </w:rPr>
        <w:t>
      Под государствами-членами понимаются государства, являющиеся членами Евразийского экономического союза и Сторонами Договора о Евразийском экономическом союзе.</w:t>
      </w:r>
    </w:p>
    <w:p>
      <w:pPr>
        <w:spacing w:after="0"/>
        <w:ind w:left="0"/>
        <w:jc w:val="both"/>
      </w:pPr>
      <w:bookmarkStart w:name="z1150" w:id="1812"/>
      <w:r>
        <w:rPr>
          <w:rFonts w:ascii="Times New Roman"/>
          <w:b w:val="false"/>
          <w:i w:val="false"/>
          <w:color w:val="000000"/>
          <w:sz w:val="28"/>
        </w:rPr>
        <w:t xml:space="preserve">
      </w:t>
      </w:r>
      <w:r>
        <w:rPr>
          <w:rFonts w:ascii="Times New Roman"/>
          <w:b/>
          <w:i w:val="false"/>
          <w:color w:val="000000"/>
          <w:sz w:val="28"/>
        </w:rPr>
        <w:t>РАЗДЕЛ 6. ФОРМЫ И СПОСОБЫ ЗАЩИТЫ ПРАВ СУБЪЕКТОВ ПРЕДПРИНИМАТЕЛЬСТВА</w:t>
      </w:r>
    </w:p>
    <w:bookmarkEnd w:id="1812"/>
    <w:p>
      <w:pPr>
        <w:spacing w:after="0"/>
        <w:ind w:left="0"/>
        <w:jc w:val="both"/>
      </w:pPr>
      <w:r>
        <w:rPr>
          <w:rFonts w:ascii="Times New Roman"/>
          <w:b/>
          <w:i w:val="false"/>
          <w:color w:val="000000"/>
          <w:sz w:val="28"/>
        </w:rPr>
        <w:t>Глава 27. ЗАЩИТА ПРАВ СУБЪЕКТОВ ПРЕДПРИНИМАТЕЛЬСТВА</w:t>
      </w:r>
    </w:p>
    <w:bookmarkStart w:name="z300" w:id="18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300. Формы защиты прав субъектов предпринимательства</w:t>
      </w:r>
    </w:p>
    <w:bookmarkEnd w:id="1813"/>
    <w:bookmarkStart w:name="z1152" w:id="1814"/>
    <w:p>
      <w:pPr>
        <w:spacing w:after="0"/>
        <w:ind w:left="0"/>
        <w:jc w:val="both"/>
      </w:pPr>
      <w:r>
        <w:rPr>
          <w:rFonts w:ascii="Times New Roman"/>
          <w:b w:val="false"/>
          <w:i w:val="false"/>
          <w:color w:val="000000"/>
          <w:sz w:val="28"/>
        </w:rPr>
        <w:t>
      1. Каждый субъект предпринимательства имеет право на судебную защиту своих прав, свобод и законных интересов.</w:t>
      </w:r>
    </w:p>
    <w:bookmarkEnd w:id="1814"/>
    <w:p>
      <w:pPr>
        <w:spacing w:after="0"/>
        <w:ind w:left="0"/>
        <w:jc w:val="both"/>
      </w:pPr>
      <w:r>
        <w:rPr>
          <w:rFonts w:ascii="Times New Roman"/>
          <w:b w:val="false"/>
          <w:i w:val="false"/>
          <w:color w:val="000000"/>
          <w:sz w:val="28"/>
        </w:rPr>
        <w:t>
      Защита нарушенных или оспариваемых прав субъектов предпринимательства может осуществляться в ином порядке, предусмотренном законами Республики Казахстан (арбитраж, медиация, Уполномоченный по защите прав предпринимателей Казахстана, омбудсмен, переговоры, претензионный порядок и иные).</w:t>
      </w:r>
    </w:p>
    <w:bookmarkStart w:name="z1153" w:id="1815"/>
    <w:p>
      <w:pPr>
        <w:spacing w:after="0"/>
        <w:ind w:left="0"/>
        <w:jc w:val="both"/>
      </w:pPr>
      <w:r>
        <w:rPr>
          <w:rFonts w:ascii="Times New Roman"/>
          <w:b w:val="false"/>
          <w:i w:val="false"/>
          <w:color w:val="000000"/>
          <w:sz w:val="28"/>
        </w:rPr>
        <w:t>
      2. Защита прав субъектов предпринимательства может осуществляться путем обжалования действий (бездействия) должностных лиц и актов (решений) государственных органов в случаях, предусмотренных настоящим Кодексом и законами Республики Казахстан.</w:t>
      </w:r>
    </w:p>
    <w:bookmarkEnd w:id="1815"/>
    <w:bookmarkStart w:name="z1154" w:id="1816"/>
    <w:p>
      <w:pPr>
        <w:spacing w:after="0"/>
        <w:ind w:left="0"/>
        <w:jc w:val="both"/>
      </w:pPr>
      <w:r>
        <w:rPr>
          <w:rFonts w:ascii="Times New Roman"/>
          <w:b w:val="false"/>
          <w:i w:val="false"/>
          <w:color w:val="000000"/>
          <w:sz w:val="28"/>
        </w:rPr>
        <w:t>
      3. В случаях, специально предусмотренных законами, защита прав субъектов предпринимательства может осуществляться непосредственными фактическими или юридическими действиями субъекта предпринимательства, право которого нарушено (самозащита).</w:t>
      </w:r>
    </w:p>
    <w:bookmarkEnd w:id="1816"/>
    <w:bookmarkStart w:name="z301" w:id="1817"/>
    <w:p>
      <w:pPr>
        <w:spacing w:after="0"/>
        <w:ind w:left="0"/>
        <w:jc w:val="left"/>
      </w:pPr>
      <w:r>
        <w:rPr>
          <w:rFonts w:ascii="Times New Roman"/>
          <w:b/>
          <w:i w:val="false"/>
          <w:color w:val="000000"/>
        </w:rPr>
        <w:t xml:space="preserve"> Статья 301. Судебная форма защиты</w:t>
      </w:r>
    </w:p>
    <w:bookmarkEnd w:id="1817"/>
    <w:p>
      <w:pPr>
        <w:spacing w:after="0"/>
        <w:ind w:left="0"/>
        <w:jc w:val="both"/>
      </w:pPr>
      <w:r>
        <w:rPr>
          <w:rFonts w:ascii="Times New Roman"/>
          <w:b w:val="false"/>
          <w:i w:val="false"/>
          <w:color w:val="000000"/>
          <w:sz w:val="28"/>
        </w:rPr>
        <w:t>
      Субъекты предпринимательства вправе в порядке, установленном законами Республики Казахстан, обратиться в суд за защитой нарушенных или оспариваемых прав, свобод или законных интересов.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 в редакции Закона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02" w:id="181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302. Досудебное урегулирование споров, сторонами которых являются субъекты предпринимательства</w:t>
      </w:r>
    </w:p>
    <w:bookmarkEnd w:id="1818"/>
    <w:bookmarkStart w:name="z1155" w:id="1819"/>
    <w:p>
      <w:pPr>
        <w:spacing w:after="0"/>
        <w:ind w:left="0"/>
        <w:jc w:val="both"/>
      </w:pPr>
      <w:r>
        <w:rPr>
          <w:rFonts w:ascii="Times New Roman"/>
          <w:b w:val="false"/>
          <w:i w:val="false"/>
          <w:color w:val="000000"/>
          <w:sz w:val="28"/>
        </w:rPr>
        <w:t>
      1. Субъекты предпринимательства, чьи права и законные интересы нарушены, в целях непосредственного урегулирования спора с нарушителем этих прав обращаются к нему с письменной претензией в порядке, предусмотренном законами Республики Казахстан.</w:t>
      </w:r>
    </w:p>
    <w:bookmarkEnd w:id="1819"/>
    <w:bookmarkStart w:name="z1156" w:id="1820"/>
    <w:p>
      <w:pPr>
        <w:spacing w:after="0"/>
        <w:ind w:left="0"/>
        <w:jc w:val="both"/>
      </w:pPr>
      <w:r>
        <w:rPr>
          <w:rFonts w:ascii="Times New Roman"/>
          <w:b w:val="false"/>
          <w:i w:val="false"/>
          <w:color w:val="000000"/>
          <w:sz w:val="28"/>
        </w:rPr>
        <w:t>
      2. В случаях, установленных законами Республики Казахстан, когда соблюдение досудебного порядка урегулирования спора является необязательным, субъект предпринимательства вправе обратиться непосредственно в суд за защитой своего нарушенного права.</w:t>
      </w:r>
    </w:p>
    <w:bookmarkEnd w:id="1820"/>
    <w:bookmarkStart w:name="z1157" w:id="1821"/>
    <w:p>
      <w:pPr>
        <w:spacing w:after="0"/>
        <w:ind w:left="0"/>
        <w:jc w:val="both"/>
      </w:pPr>
      <w:r>
        <w:rPr>
          <w:rFonts w:ascii="Times New Roman"/>
          <w:b w:val="false"/>
          <w:i w:val="false"/>
          <w:color w:val="000000"/>
          <w:sz w:val="28"/>
        </w:rPr>
        <w:t>
      3. В случае неурегулирования споров в досудебном порядке субъекты предпринимательства вправе обратиться в суд в порядке, установленном законами Республики Казахстан.</w:t>
      </w:r>
    </w:p>
    <w:bookmarkEnd w:id="1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302 с изменением, внесенным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03" w:id="18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303. Внесудебные формы защиты</w:t>
      </w:r>
    </w:p>
    <w:bookmarkEnd w:id="1822"/>
    <w:bookmarkStart w:name="z1158" w:id="1823"/>
    <w:p>
      <w:pPr>
        <w:spacing w:after="0"/>
        <w:ind w:left="0"/>
        <w:jc w:val="both"/>
      </w:pPr>
      <w:r>
        <w:rPr>
          <w:rFonts w:ascii="Times New Roman"/>
          <w:b w:val="false"/>
          <w:i w:val="false"/>
          <w:color w:val="000000"/>
          <w:sz w:val="28"/>
        </w:rPr>
        <w:t>
      1. Защита прав субъектов предпринимательства может осуществляться в следующих формах, предусмотренных законами Республики Казахстан и (или) договором:</w:t>
      </w:r>
    </w:p>
    <w:bookmarkEnd w:id="1823"/>
    <w:p>
      <w:pPr>
        <w:spacing w:after="0"/>
        <w:ind w:left="0"/>
        <w:jc w:val="both"/>
      </w:pPr>
      <w:r>
        <w:rPr>
          <w:rFonts w:ascii="Times New Roman"/>
          <w:b w:val="false"/>
          <w:i w:val="false"/>
          <w:color w:val="000000"/>
          <w:sz w:val="28"/>
        </w:rPr>
        <w:t>
      1) в арбитраже;</w:t>
      </w:r>
    </w:p>
    <w:p>
      <w:pPr>
        <w:spacing w:after="0"/>
        <w:ind w:left="0"/>
        <w:jc w:val="both"/>
      </w:pPr>
      <w:r>
        <w:rPr>
          <w:rFonts w:ascii="Times New Roman"/>
          <w:b w:val="false"/>
          <w:i w:val="false"/>
          <w:color w:val="000000"/>
          <w:sz w:val="28"/>
        </w:rPr>
        <w:t>
      2) посредством применения медиации;</w:t>
      </w:r>
    </w:p>
    <w:p>
      <w:pPr>
        <w:spacing w:after="0"/>
        <w:ind w:left="0"/>
        <w:jc w:val="both"/>
      </w:pPr>
      <w:r>
        <w:rPr>
          <w:rFonts w:ascii="Times New Roman"/>
          <w:b w:val="false"/>
          <w:i w:val="false"/>
          <w:color w:val="000000"/>
          <w:sz w:val="28"/>
        </w:rPr>
        <w:t>
      3) в порядке партисипативной процедуры.</w:t>
      </w:r>
    </w:p>
    <w:p>
      <w:pPr>
        <w:spacing w:after="0"/>
        <w:ind w:left="0"/>
        <w:jc w:val="both"/>
      </w:pPr>
      <w:r>
        <w:rPr>
          <w:rFonts w:ascii="Times New Roman"/>
          <w:b w:val="false"/>
          <w:i w:val="false"/>
          <w:color w:val="000000"/>
          <w:sz w:val="28"/>
        </w:rPr>
        <w:t>
      2. Могут быть установлены другие внесудебные формы защиты прав субъектов предпринимательства в случаях, предусмотренных законами Республики Казахстан.</w:t>
      </w:r>
    </w:p>
    <w:bookmarkStart w:name="z1159" w:id="1824"/>
    <w:p>
      <w:pPr>
        <w:spacing w:after="0"/>
        <w:ind w:left="0"/>
        <w:jc w:val="both"/>
      </w:pPr>
      <w:r>
        <w:rPr>
          <w:rFonts w:ascii="Times New Roman"/>
          <w:b w:val="false"/>
          <w:i w:val="false"/>
          <w:color w:val="000000"/>
          <w:sz w:val="28"/>
        </w:rPr>
        <w:t>
      3. В целях обеспечения соблюдения прав и законных интересов субъектов предпринимательства, урегулирования разногласий, возникающих в процессе осуществления предпринимательской деятельности, субъекты предпринимательства вправе обратиться к Уполномоченному по защите прав предпринимателей Казахстана, омбудсмену в случаях, предусмотренных настоящим Кодексом и иными законами Республики Казахстан.</w:t>
      </w:r>
    </w:p>
    <w:bookmarkEnd w:id="1824"/>
    <w:bookmarkStart w:name="z304" w:id="182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304. Защита прав в арбитраже</w:t>
      </w:r>
    </w:p>
    <w:bookmarkEnd w:id="1825"/>
    <w:bookmarkStart w:name="z1160" w:id="1826"/>
    <w:p>
      <w:pPr>
        <w:spacing w:after="0"/>
        <w:ind w:left="0"/>
        <w:jc w:val="both"/>
      </w:pPr>
      <w:r>
        <w:rPr>
          <w:rFonts w:ascii="Times New Roman"/>
          <w:b w:val="false"/>
          <w:i w:val="false"/>
          <w:color w:val="000000"/>
          <w:sz w:val="28"/>
        </w:rPr>
        <w:t>
      1. Если иное не установлено законами Республики Казахстан, спор, возникший из гражданско-правовых отношений, может быть рассмотрен в арбитраже в порядке, предусмотренном законами Республики Казахстан, при наличии арбитражного соглашения.</w:t>
      </w:r>
    </w:p>
    <w:bookmarkEnd w:id="1826"/>
    <w:bookmarkStart w:name="z1161" w:id="1827"/>
    <w:p>
      <w:pPr>
        <w:spacing w:after="0"/>
        <w:ind w:left="0"/>
        <w:jc w:val="both"/>
      </w:pPr>
      <w:r>
        <w:rPr>
          <w:rFonts w:ascii="Times New Roman"/>
          <w:b w:val="false"/>
          <w:i w:val="false"/>
          <w:color w:val="000000"/>
          <w:sz w:val="28"/>
        </w:rPr>
        <w:t>
      2. Для разрешения спора арбитражи могут быть созданы в виде постоянно действующего арбитража или арбитража для разрешения конкретного спора.</w:t>
      </w:r>
    </w:p>
    <w:bookmarkEnd w:id="1827"/>
    <w:bookmarkStart w:name="z1162" w:id="1828"/>
    <w:p>
      <w:pPr>
        <w:spacing w:after="0"/>
        <w:ind w:left="0"/>
        <w:jc w:val="both"/>
      </w:pPr>
      <w:r>
        <w:rPr>
          <w:rFonts w:ascii="Times New Roman"/>
          <w:b w:val="false"/>
          <w:i w:val="false"/>
          <w:color w:val="000000"/>
          <w:sz w:val="28"/>
        </w:rPr>
        <w:t>
      3. Организация и порядок деятельности постоянно действующих арбитражей устанавливаются их регламентом и законами Республики Казахстан, международными договорами Республики Казахстан.</w:t>
      </w:r>
    </w:p>
    <w:bookmarkEnd w:id="1828"/>
    <w:bookmarkStart w:name="z1163" w:id="1829"/>
    <w:p>
      <w:pPr>
        <w:spacing w:after="0"/>
        <w:ind w:left="0"/>
        <w:jc w:val="both"/>
      </w:pPr>
      <w:r>
        <w:rPr>
          <w:rFonts w:ascii="Times New Roman"/>
          <w:b w:val="false"/>
          <w:i w:val="false"/>
          <w:color w:val="000000"/>
          <w:sz w:val="28"/>
        </w:rPr>
        <w:t>
      4. Если иные требования к организации и порядку деятельности арбитража, создаваемого для разрешения конкретного спора, не установлены законом и международными договорами Республики Казахстан, то они определяются соглашением сторон.</w:t>
      </w:r>
    </w:p>
    <w:bookmarkEnd w:id="1829"/>
    <w:bookmarkStart w:name="z1164" w:id="1830"/>
    <w:p>
      <w:pPr>
        <w:spacing w:after="0"/>
        <w:ind w:left="0"/>
        <w:jc w:val="both"/>
      </w:pPr>
      <w:r>
        <w:rPr>
          <w:rFonts w:ascii="Times New Roman"/>
          <w:b w:val="false"/>
          <w:i w:val="false"/>
          <w:color w:val="000000"/>
          <w:sz w:val="28"/>
        </w:rPr>
        <w:t xml:space="preserve">
      5. Если арбитражное решение не исполнено добровольно в установленный в нем срок, то оно подлежит принудительному исполнению в порядке, предусмотренном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18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304 с изменением, внесенным Законом РК от 08.04.2016 </w:t>
      </w:r>
      <w:r>
        <w:rPr>
          <w:rFonts w:ascii="Times New Roman"/>
          <w:b w:val="false"/>
          <w:i w:val="false"/>
          <w:color w:val="000000"/>
          <w:sz w:val="28"/>
        </w:rPr>
        <w:t>№ 489-V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05" w:id="183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305. Защита прав путем применения процедуры медиации</w:t>
      </w:r>
    </w:p>
    <w:bookmarkEnd w:id="1831"/>
    <w:bookmarkStart w:name="z1165" w:id="1832"/>
    <w:p>
      <w:pPr>
        <w:spacing w:after="0"/>
        <w:ind w:left="0"/>
        <w:jc w:val="both"/>
      </w:pPr>
      <w:r>
        <w:rPr>
          <w:rFonts w:ascii="Times New Roman"/>
          <w:b w:val="false"/>
          <w:i w:val="false"/>
          <w:color w:val="000000"/>
          <w:sz w:val="28"/>
        </w:rPr>
        <w:t>
      1. Проведение медиации между субъектами предпринимательства осуществляется по взаимному согласию сторон и при заключении между ними договора о медиации.</w:t>
      </w:r>
    </w:p>
    <w:bookmarkEnd w:id="1832"/>
    <w:bookmarkStart w:name="z1166" w:id="1833"/>
    <w:p>
      <w:pPr>
        <w:spacing w:after="0"/>
        <w:ind w:left="0"/>
        <w:jc w:val="both"/>
      </w:pPr>
      <w:r>
        <w:rPr>
          <w:rFonts w:ascii="Times New Roman"/>
          <w:b w:val="false"/>
          <w:i w:val="false"/>
          <w:color w:val="000000"/>
          <w:sz w:val="28"/>
        </w:rPr>
        <w:t>
      2. Медиация при урегулировании споров, возникающих из гражданских и иных правоотношений с участием субъектов предпринимательства, может быть применена как до обращения в суд, так и после принятия искового заявления судом.</w:t>
      </w:r>
    </w:p>
    <w:bookmarkEnd w:id="1833"/>
    <w:bookmarkStart w:name="z1167" w:id="1834"/>
    <w:p>
      <w:pPr>
        <w:spacing w:after="0"/>
        <w:ind w:left="0"/>
        <w:jc w:val="both"/>
      </w:pPr>
      <w:r>
        <w:rPr>
          <w:rFonts w:ascii="Times New Roman"/>
          <w:b w:val="false"/>
          <w:i w:val="false"/>
          <w:color w:val="000000"/>
          <w:sz w:val="28"/>
        </w:rPr>
        <w:t xml:space="preserve">
      3. Порядок и условия проведения медиации предусмотрены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медиации".</w:t>
      </w:r>
    </w:p>
    <w:bookmarkEnd w:id="1834"/>
    <w:bookmarkStart w:name="z306" w:id="18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306. Защита прав в порядке </w:t>
      </w:r>
      <w:r>
        <w:rPr>
          <w:rFonts w:ascii="Times New Roman"/>
          <w:b/>
          <w:i w:val="false"/>
          <w:color w:val="000000"/>
          <w:sz w:val="28"/>
        </w:rPr>
        <w:t>партисипативной</w:t>
      </w:r>
      <w:r>
        <w:rPr>
          <w:rFonts w:ascii="Times New Roman"/>
          <w:b/>
          <w:i w:val="false"/>
          <w:color w:val="000000"/>
          <w:sz w:val="28"/>
        </w:rPr>
        <w:t xml:space="preserve"> процедуры</w:t>
      </w:r>
    </w:p>
    <w:bookmarkEnd w:id="1835"/>
    <w:bookmarkStart w:name="z1168" w:id="1836"/>
    <w:p>
      <w:pPr>
        <w:spacing w:after="0"/>
        <w:ind w:left="0"/>
        <w:jc w:val="both"/>
      </w:pPr>
      <w:r>
        <w:rPr>
          <w:rFonts w:ascii="Times New Roman"/>
          <w:b w:val="false"/>
          <w:i w:val="false"/>
          <w:color w:val="000000"/>
          <w:sz w:val="28"/>
        </w:rPr>
        <w:t>
      1. Субъекты предпринимательства вправе заключить соглашение об урегулировании спора в порядке партисипативной процедуры.</w:t>
      </w:r>
    </w:p>
    <w:bookmarkEnd w:id="1836"/>
    <w:bookmarkStart w:name="z1169" w:id="1837"/>
    <w:p>
      <w:pPr>
        <w:spacing w:after="0"/>
        <w:ind w:left="0"/>
        <w:jc w:val="both"/>
      </w:pPr>
      <w:r>
        <w:rPr>
          <w:rFonts w:ascii="Times New Roman"/>
          <w:b w:val="false"/>
          <w:i w:val="false"/>
          <w:color w:val="000000"/>
          <w:sz w:val="28"/>
        </w:rPr>
        <w:t>
      2. Партисипативная процедура проводится без участия судьи путем проведения переговоров между сторонами при содействии урегулированию спора адвокатами обеих сторон.</w:t>
      </w:r>
    </w:p>
    <w:bookmarkEnd w:id="1837"/>
    <w:bookmarkStart w:name="z1170" w:id="1838"/>
    <w:p>
      <w:pPr>
        <w:spacing w:after="0"/>
        <w:ind w:left="0"/>
        <w:jc w:val="both"/>
      </w:pPr>
      <w:r>
        <w:rPr>
          <w:rFonts w:ascii="Times New Roman"/>
          <w:b w:val="false"/>
          <w:i w:val="false"/>
          <w:color w:val="000000"/>
          <w:sz w:val="28"/>
        </w:rPr>
        <w:t xml:space="preserve">
      3. Порядок и условия проведения партисипативной процедуры регулируются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1838"/>
    <w:p>
      <w:pPr>
        <w:spacing w:after="0"/>
        <w:ind w:left="0"/>
        <w:jc w:val="both"/>
      </w:pPr>
      <w:bookmarkStart w:name="z1171" w:id="1839"/>
      <w:r>
        <w:rPr>
          <w:rFonts w:ascii="Times New Roman"/>
          <w:b w:val="false"/>
          <w:i w:val="false"/>
          <w:color w:val="000000"/>
          <w:sz w:val="28"/>
        </w:rPr>
        <w:t xml:space="preserve">
      </w:t>
      </w:r>
      <w:r>
        <w:rPr>
          <w:rFonts w:ascii="Times New Roman"/>
          <w:b/>
          <w:i w:val="false"/>
          <w:color w:val="000000"/>
          <w:sz w:val="28"/>
        </w:rPr>
        <w:t>Глава 28. УПОЛНОМОЧЕННЫЙ ПО ЗАЩИТЕ ПРАВ ПРЕДПРИНИМАТЕЛЕЙ КАЗАХСТАНА. ИНВЕСТИЦИОННЫЙ ОМБУДСМЕН</w:t>
      </w:r>
    </w:p>
    <w:bookmarkEnd w:id="1839"/>
    <w:p>
      <w:pPr>
        <w:spacing w:after="0"/>
        <w:ind w:left="0"/>
        <w:jc w:val="both"/>
      </w:pPr>
      <w:r>
        <w:rPr>
          <w:rFonts w:ascii="Times New Roman"/>
          <w:b/>
          <w:i w:val="false"/>
          <w:color w:val="000000"/>
          <w:sz w:val="28"/>
        </w:rPr>
        <w:t>Параграф 1. Правовой статус Уполномоченного по защите прав предпринимателей Казахстана</w:t>
      </w:r>
    </w:p>
    <w:bookmarkStart w:name="z307" w:id="18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307. Понятие Уполномоченного по защите прав предпринимателей Казахстана </w:t>
      </w:r>
    </w:p>
    <w:bookmarkEnd w:id="1840"/>
    <w:bookmarkStart w:name="z1173" w:id="1841"/>
    <w:p>
      <w:pPr>
        <w:spacing w:after="0"/>
        <w:ind w:left="0"/>
        <w:jc w:val="both"/>
      </w:pPr>
      <w:r>
        <w:rPr>
          <w:rFonts w:ascii="Times New Roman"/>
          <w:b w:val="false"/>
          <w:i w:val="false"/>
          <w:color w:val="000000"/>
          <w:sz w:val="28"/>
        </w:rPr>
        <w:t>
      1. Уполномоченным по защите прав предпринимателей Казахстана является лицо, назначаемое на должность распоряжением Президента Республики Казахстан в целях представления, обеспечения и защиты прав и законных интересов субъектов предпринимательства в государственных органах, а равно в защиту интересов предпринимательского сообщества.</w:t>
      </w:r>
    </w:p>
    <w:bookmarkEnd w:id="1841"/>
    <w:p>
      <w:pPr>
        <w:spacing w:after="0"/>
        <w:ind w:left="0"/>
        <w:jc w:val="both"/>
      </w:pPr>
      <w:r>
        <w:rPr>
          <w:rFonts w:ascii="Times New Roman"/>
          <w:b w:val="false"/>
          <w:i w:val="false"/>
          <w:color w:val="000000"/>
          <w:sz w:val="28"/>
        </w:rPr>
        <w:t>
      Уполномоченный по защите прав предпринимателей Казахстана подотчетен Президенту Республики Казахстан.</w:t>
      </w:r>
    </w:p>
    <w:bookmarkStart w:name="z1174" w:id="1842"/>
    <w:p>
      <w:pPr>
        <w:spacing w:after="0"/>
        <w:ind w:left="0"/>
        <w:jc w:val="both"/>
      </w:pPr>
      <w:r>
        <w:rPr>
          <w:rFonts w:ascii="Times New Roman"/>
          <w:b w:val="false"/>
          <w:i w:val="false"/>
          <w:color w:val="000000"/>
          <w:sz w:val="28"/>
        </w:rPr>
        <w:t>
      2. Никто не вправе возлагать на Уполномоченного по защите прав предпринимателей Казахстана функции, не предусмотренные настоящим Кодексом. Какое-либо незаконное вмешательство в деятельность Уполномоченного по защите прав предпринимателей Казахстана не допускается.</w:t>
      </w:r>
    </w:p>
    <w:bookmarkEnd w:id="1842"/>
    <w:bookmarkStart w:name="z1175" w:id="1843"/>
    <w:p>
      <w:pPr>
        <w:spacing w:after="0"/>
        <w:ind w:left="0"/>
        <w:jc w:val="both"/>
      </w:pPr>
      <w:r>
        <w:rPr>
          <w:rFonts w:ascii="Times New Roman"/>
          <w:b w:val="false"/>
          <w:i w:val="false"/>
          <w:color w:val="000000"/>
          <w:sz w:val="28"/>
        </w:rPr>
        <w:t>
      3. На период осуществления своих полномочий Уполномоченный по защите прав предпринимателей Казахстана приостанавливает свое членство в политических партиях и иных общественных объединениях.</w:t>
      </w:r>
    </w:p>
    <w:bookmarkEnd w:id="1843"/>
    <w:bookmarkStart w:name="z1176" w:id="1844"/>
    <w:p>
      <w:pPr>
        <w:spacing w:after="0"/>
        <w:ind w:left="0"/>
        <w:jc w:val="both"/>
      </w:pPr>
      <w:r>
        <w:rPr>
          <w:rFonts w:ascii="Times New Roman"/>
          <w:b w:val="false"/>
          <w:i w:val="false"/>
          <w:color w:val="000000"/>
          <w:sz w:val="28"/>
        </w:rPr>
        <w:t>
      4. Уполномоченный по защите прав предпринимателей Казахстана не вправе заниматься политической деятельностью.</w:t>
      </w:r>
    </w:p>
    <w:bookmarkEnd w:id="1844"/>
    <w:bookmarkStart w:name="z1177" w:id="1845"/>
    <w:p>
      <w:pPr>
        <w:spacing w:after="0"/>
        <w:ind w:left="0"/>
        <w:jc w:val="both"/>
      </w:pPr>
      <w:r>
        <w:rPr>
          <w:rFonts w:ascii="Times New Roman"/>
          <w:b w:val="false"/>
          <w:i w:val="false"/>
          <w:color w:val="000000"/>
          <w:sz w:val="28"/>
        </w:rPr>
        <w:t>
      5. Уполномоченный по защите прав предпринимателей Казахстана в установленном порядке в течение месяца после вступления в должность обязан на время занятия своей должности передать в доверительное управление находящиеся в его собственности доли, акции (акцию), доли участия в уставном капитале коммерческих организаций и иное имущество,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 Уполномоченный по защите прав предпринимателей Казахстана может не передавать в доверительное управление принадлежащие ему облигации, паи открытых и интервальных паевых инвестиционных фондов, а также имеет право получать доход от переданного в доверительное управление имущества и вправе передавать в имущественный наем жилище.</w:t>
      </w:r>
    </w:p>
    <w:bookmarkEnd w:id="1845"/>
    <w:bookmarkStart w:name="z1178" w:id="1846"/>
    <w:p>
      <w:pPr>
        <w:spacing w:after="0"/>
        <w:ind w:left="0"/>
        <w:jc w:val="both"/>
      </w:pPr>
      <w:r>
        <w:rPr>
          <w:rFonts w:ascii="Times New Roman"/>
          <w:b w:val="false"/>
          <w:i w:val="false"/>
          <w:color w:val="000000"/>
          <w:sz w:val="28"/>
        </w:rPr>
        <w:t>
      6. Уполномоченный по защите прав предпринимателей Казахстана не может занимать оплачиваемые должности в других организациях, кроме преподавательской, научной или иной творческой деятельности.</w:t>
      </w:r>
    </w:p>
    <w:bookmarkEnd w:id="1846"/>
    <w:bookmarkStart w:name="z308" w:id="18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308. Основы деятельности Уполномоченного по защите прав предпринимателей Казахстана</w:t>
      </w:r>
    </w:p>
    <w:bookmarkEnd w:id="1847"/>
    <w:p>
      <w:pPr>
        <w:spacing w:after="0"/>
        <w:ind w:left="0"/>
        <w:jc w:val="both"/>
      </w:pPr>
      <w:r>
        <w:rPr>
          <w:rFonts w:ascii="Times New Roman"/>
          <w:b w:val="false"/>
          <w:i w:val="false"/>
          <w:color w:val="000000"/>
          <w:sz w:val="28"/>
        </w:rPr>
        <w:t>
      Деятельность Уполномоченного по защите прав предпринимателей Казахстана основывается на:</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приоритетности защиты прав и законных интересов субъектов предпринимательства;</w:t>
      </w:r>
    </w:p>
    <w:p>
      <w:pPr>
        <w:spacing w:after="0"/>
        <w:ind w:left="0"/>
        <w:jc w:val="both"/>
      </w:pPr>
      <w:r>
        <w:rPr>
          <w:rFonts w:ascii="Times New Roman"/>
          <w:b w:val="false"/>
          <w:i w:val="false"/>
          <w:color w:val="000000"/>
          <w:sz w:val="28"/>
        </w:rPr>
        <w:t>
      3) объективности;</w:t>
      </w:r>
    </w:p>
    <w:p>
      <w:pPr>
        <w:spacing w:after="0"/>
        <w:ind w:left="0"/>
        <w:jc w:val="both"/>
      </w:pPr>
      <w:r>
        <w:rPr>
          <w:rFonts w:ascii="Times New Roman"/>
          <w:b w:val="false"/>
          <w:i w:val="false"/>
          <w:color w:val="000000"/>
          <w:sz w:val="28"/>
        </w:rPr>
        <w:t>
      4) гласности.</w:t>
      </w:r>
    </w:p>
    <w:bookmarkStart w:name="z309" w:id="184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309. Функции Уполномоченного по защите прав предпринимателей Казахстана</w:t>
      </w:r>
    </w:p>
    <w:bookmarkEnd w:id="1848"/>
    <w:p>
      <w:pPr>
        <w:spacing w:after="0"/>
        <w:ind w:left="0"/>
        <w:jc w:val="both"/>
      </w:pPr>
      <w:r>
        <w:rPr>
          <w:rFonts w:ascii="Times New Roman"/>
          <w:b w:val="false"/>
          <w:i w:val="false"/>
          <w:color w:val="000000"/>
          <w:sz w:val="28"/>
        </w:rPr>
        <w:t>
      Уполномоченный по защите прав предпринимателей Казахстана в целях представления, обеспечения и защиты прав и законных интересов субъектов предпринимательства, а равно в защиту интересов предпринимательского сообщества:</w:t>
      </w:r>
    </w:p>
    <w:p>
      <w:pPr>
        <w:spacing w:after="0"/>
        <w:ind w:left="0"/>
        <w:jc w:val="both"/>
      </w:pPr>
      <w:r>
        <w:rPr>
          <w:rFonts w:ascii="Times New Roman"/>
          <w:b w:val="false"/>
          <w:i w:val="false"/>
          <w:color w:val="000000"/>
          <w:sz w:val="28"/>
        </w:rPr>
        <w:t>
      1) представляет, обеспечивает, защищает права и законные интересы субъектов предпринимательства в государственных органах и иных организациях Республики Казахстан, а также международных организациях и иностранных государствах;</w:t>
      </w:r>
    </w:p>
    <w:p>
      <w:pPr>
        <w:spacing w:after="0"/>
        <w:ind w:left="0"/>
        <w:jc w:val="both"/>
      </w:pPr>
      <w:r>
        <w:rPr>
          <w:rFonts w:ascii="Times New Roman"/>
          <w:b w:val="false"/>
          <w:i w:val="false"/>
          <w:color w:val="000000"/>
          <w:sz w:val="28"/>
        </w:rPr>
        <w:t>
      2) рассматривает обращения субъектов предпринимательства;</w:t>
      </w:r>
    </w:p>
    <w:p>
      <w:pPr>
        <w:spacing w:after="0"/>
        <w:ind w:left="0"/>
        <w:jc w:val="both"/>
      </w:pPr>
      <w:r>
        <w:rPr>
          <w:rFonts w:ascii="Times New Roman"/>
          <w:b w:val="false"/>
          <w:i w:val="false"/>
          <w:color w:val="000000"/>
          <w:sz w:val="28"/>
        </w:rPr>
        <w:t>
      3) вносит в государственные органы предложения по защите прав субъектов предпринимательства, а также рекомендации по приостановлению подзаконных нормативных правовых актов;</w:t>
      </w:r>
    </w:p>
    <w:bookmarkStart w:name="z2337" w:id="1849"/>
    <w:p>
      <w:pPr>
        <w:spacing w:after="0"/>
        <w:ind w:left="0"/>
        <w:jc w:val="both"/>
      </w:pPr>
      <w:r>
        <w:rPr>
          <w:rFonts w:ascii="Times New Roman"/>
          <w:b w:val="false"/>
          <w:i w:val="false"/>
          <w:color w:val="000000"/>
          <w:sz w:val="28"/>
        </w:rPr>
        <w:t xml:space="preserve">
      3-1) вносит в уполномоченный орган по предпринимательству предложения по отмене или пересмотру действующих регуляторных инструментов и (или) требований по жалобам субъектов предпринимательства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82 настоящего Кодекса;</w:t>
      </w:r>
    </w:p>
    <w:bookmarkEnd w:id="1849"/>
    <w:p>
      <w:pPr>
        <w:spacing w:after="0"/>
        <w:ind w:left="0"/>
        <w:jc w:val="both"/>
      </w:pPr>
      <w:r>
        <w:rPr>
          <w:rFonts w:ascii="Times New Roman"/>
          <w:b w:val="false"/>
          <w:i w:val="false"/>
          <w:color w:val="000000"/>
          <w:sz w:val="28"/>
        </w:rPr>
        <w:t>
      4) направляет в государственные органы (должностным лицам), действиями (бездействием) которых нарушены права и законные интересы субъектов предпринимательства, рекомендации относительно мер для восстановления нарушенных прав, в том числе привлечения лиц, виновных в нарушении прав и законных интересов субъектов предпринимательства, к ответственности;</w:t>
      </w:r>
    </w:p>
    <w:p>
      <w:pPr>
        <w:spacing w:after="0"/>
        <w:ind w:left="0"/>
        <w:jc w:val="both"/>
      </w:pPr>
      <w:r>
        <w:rPr>
          <w:rFonts w:ascii="Times New Roman"/>
          <w:b w:val="false"/>
          <w:i w:val="false"/>
          <w:color w:val="000000"/>
          <w:sz w:val="28"/>
        </w:rPr>
        <w:t>
      5) направляет ходатайства в органы прокуратуры в случае несогласия с мнением государственных органов в целях дальнейшего восстановления нарушенных прав предпринимателей;</w:t>
      </w:r>
    </w:p>
    <w:p>
      <w:pPr>
        <w:spacing w:after="0"/>
        <w:ind w:left="0"/>
        <w:jc w:val="both"/>
      </w:pPr>
      <w:r>
        <w:rPr>
          <w:rFonts w:ascii="Times New Roman"/>
          <w:b w:val="false"/>
          <w:i w:val="false"/>
          <w:color w:val="000000"/>
          <w:sz w:val="28"/>
        </w:rPr>
        <w:t>
      6) вносит на рассмотрение Президенту Республики Казахстан обращения в случае возникновения фактов системного нарушения прав предпринимателей и невозможности их разрешения на уровне государственных органов;</w:t>
      </w:r>
    </w:p>
    <w:p>
      <w:pPr>
        <w:spacing w:after="0"/>
        <w:ind w:left="0"/>
        <w:jc w:val="both"/>
      </w:pPr>
      <w:r>
        <w:rPr>
          <w:rFonts w:ascii="Times New Roman"/>
          <w:b w:val="false"/>
          <w:i w:val="false"/>
          <w:color w:val="000000"/>
          <w:sz w:val="28"/>
        </w:rPr>
        <w:t>
      7) запрашивает у государственных органов (должностных лиц) информацию, документы и материалы, затрагивающие права и обязанности субъектов предпринимательства, за исключением сведений, составляющих государственную, коммерческую, банковскую и иную охраняемую законом тайну;</w:t>
      </w:r>
    </w:p>
    <w:p>
      <w:pPr>
        <w:spacing w:after="0"/>
        <w:ind w:left="0"/>
        <w:jc w:val="both"/>
      </w:pPr>
      <w:r>
        <w:rPr>
          <w:rFonts w:ascii="Times New Roman"/>
          <w:b w:val="false"/>
          <w:i w:val="false"/>
          <w:color w:val="000000"/>
          <w:sz w:val="28"/>
        </w:rPr>
        <w:t>
      8) обращается в суд с иском (заявлением)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9) принимает иные законные меры, направленные на восстановление нарушенных прав и законных интересов субъектов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309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18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310. Обязанности Уполномоченного по защите прав предпринимателей Казахстана</w:t>
      </w:r>
    </w:p>
    <w:bookmarkEnd w:id="1850"/>
    <w:bookmarkStart w:name="z1179" w:id="1851"/>
    <w:p>
      <w:pPr>
        <w:spacing w:after="0"/>
        <w:ind w:left="0"/>
        <w:jc w:val="both"/>
      </w:pPr>
      <w:r>
        <w:rPr>
          <w:rFonts w:ascii="Times New Roman"/>
          <w:b w:val="false"/>
          <w:i w:val="false"/>
          <w:color w:val="000000"/>
          <w:sz w:val="28"/>
        </w:rPr>
        <w:t>
      1. При осуществлении деятельности Уполномоченный по защите прав предпринимателей Казахстана обязан:</w:t>
      </w:r>
    </w:p>
    <w:bookmarkEnd w:id="1851"/>
    <w:p>
      <w:pPr>
        <w:spacing w:after="0"/>
        <w:ind w:left="0"/>
        <w:jc w:val="both"/>
      </w:pP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w:t>
      </w:r>
    </w:p>
    <w:p>
      <w:pPr>
        <w:spacing w:after="0"/>
        <w:ind w:left="0"/>
        <w:jc w:val="both"/>
      </w:pPr>
      <w:r>
        <w:rPr>
          <w:rFonts w:ascii="Times New Roman"/>
          <w:b w:val="false"/>
          <w:i w:val="false"/>
          <w:color w:val="000000"/>
          <w:sz w:val="28"/>
        </w:rPr>
        <w:t>
      2) принимать меры по обеспечению соблюдения и защиты прав и законных интересов субъектов предпринимательства;</w:t>
      </w:r>
    </w:p>
    <w:p>
      <w:pPr>
        <w:spacing w:after="0"/>
        <w:ind w:left="0"/>
        <w:jc w:val="both"/>
      </w:pPr>
      <w:r>
        <w:rPr>
          <w:rFonts w:ascii="Times New Roman"/>
          <w:b w:val="false"/>
          <w:i w:val="false"/>
          <w:color w:val="000000"/>
          <w:sz w:val="28"/>
        </w:rPr>
        <w:t>
      3) проявлять объективность и беспристрастность при рассмотрении обращений;</w:t>
      </w:r>
    </w:p>
    <w:p>
      <w:pPr>
        <w:spacing w:after="0"/>
        <w:ind w:left="0"/>
        <w:jc w:val="both"/>
      </w:pPr>
      <w:r>
        <w:rPr>
          <w:rFonts w:ascii="Times New Roman"/>
          <w:b w:val="false"/>
          <w:i w:val="false"/>
          <w:color w:val="000000"/>
          <w:sz w:val="28"/>
        </w:rPr>
        <w:t>
      4) не совершать каких-либо действий, препятствующих осуществлению прав лица, обратившегося за защитой.</w:t>
      </w:r>
    </w:p>
    <w:bookmarkStart w:name="z1180" w:id="1852"/>
    <w:p>
      <w:pPr>
        <w:spacing w:after="0"/>
        <w:ind w:left="0"/>
        <w:jc w:val="both"/>
      </w:pPr>
      <w:r>
        <w:rPr>
          <w:rFonts w:ascii="Times New Roman"/>
          <w:b w:val="false"/>
          <w:i w:val="false"/>
          <w:color w:val="000000"/>
          <w:sz w:val="28"/>
        </w:rPr>
        <w:t>
      2. Уполномоченный по защите прав предпринимателей Казахстана ежегодно представляет Президенту Республики Казахстан доклад о результатах проделанной работы по защите прав предпринимателей, который размещается в средствах массовой информации.</w:t>
      </w:r>
    </w:p>
    <w:bookmarkEnd w:id="1852"/>
    <w:bookmarkStart w:name="z311" w:id="18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311. Порядок рассмотрения обращений Уполномоченным по защите прав предпринимателей Казахстана</w:t>
      </w:r>
    </w:p>
    <w:bookmarkEnd w:id="1853"/>
    <w:bookmarkStart w:name="z1181" w:id="1854"/>
    <w:p>
      <w:pPr>
        <w:spacing w:after="0"/>
        <w:ind w:left="0"/>
        <w:jc w:val="both"/>
      </w:pPr>
      <w:r>
        <w:rPr>
          <w:rFonts w:ascii="Times New Roman"/>
          <w:b w:val="false"/>
          <w:i w:val="false"/>
          <w:color w:val="000000"/>
          <w:sz w:val="28"/>
        </w:rPr>
        <w:t>
      1. Уполномоченный по защите прав предпринимателей Казахстана в пределах своей компетенции:</w:t>
      </w:r>
    </w:p>
    <w:bookmarkEnd w:id="1854"/>
    <w:p>
      <w:pPr>
        <w:spacing w:after="0"/>
        <w:ind w:left="0"/>
        <w:jc w:val="both"/>
      </w:pPr>
      <w:r>
        <w:rPr>
          <w:rFonts w:ascii="Times New Roman"/>
          <w:b w:val="false"/>
          <w:i w:val="false"/>
          <w:color w:val="000000"/>
          <w:sz w:val="28"/>
        </w:rPr>
        <w:t>
      1) рассматривает обращения субъектов предпринимательства (далее – заявителя), за исключением обращений:</w:t>
      </w:r>
    </w:p>
    <w:p>
      <w:pPr>
        <w:spacing w:after="0"/>
        <w:ind w:left="0"/>
        <w:jc w:val="both"/>
      </w:pPr>
      <w:r>
        <w:rPr>
          <w:rFonts w:ascii="Times New Roman"/>
          <w:b w:val="false"/>
          <w:i w:val="false"/>
          <w:color w:val="000000"/>
          <w:sz w:val="28"/>
        </w:rPr>
        <w:t>
      которые предварительно не были рассмотрены государственными органами в пределах своих компетенций;</w:t>
      </w:r>
    </w:p>
    <w:p>
      <w:pPr>
        <w:spacing w:after="0"/>
        <w:ind w:left="0"/>
        <w:jc w:val="both"/>
      </w:pPr>
      <w:r>
        <w:rPr>
          <w:rFonts w:ascii="Times New Roman"/>
          <w:b w:val="false"/>
          <w:i w:val="false"/>
          <w:color w:val="000000"/>
          <w:sz w:val="28"/>
        </w:rPr>
        <w:t>
      по фактам нарушения прав заявителя другими субъектами частного предпринимательства;</w:t>
      </w:r>
    </w:p>
    <w:p>
      <w:pPr>
        <w:spacing w:after="0"/>
        <w:ind w:left="0"/>
        <w:jc w:val="both"/>
      </w:pPr>
      <w:r>
        <w:rPr>
          <w:rFonts w:ascii="Times New Roman"/>
          <w:b w:val="false"/>
          <w:i w:val="false"/>
          <w:color w:val="000000"/>
          <w:sz w:val="28"/>
        </w:rPr>
        <w:t>
      2) информирует заявителей о направлении их обращений в уполномоченные государственные органы и организации;</w:t>
      </w:r>
    </w:p>
    <w:p>
      <w:pPr>
        <w:spacing w:after="0"/>
        <w:ind w:left="0"/>
        <w:jc w:val="both"/>
      </w:pPr>
      <w:r>
        <w:rPr>
          <w:rFonts w:ascii="Times New Roman"/>
          <w:b w:val="false"/>
          <w:i w:val="false"/>
          <w:color w:val="000000"/>
          <w:sz w:val="28"/>
        </w:rPr>
        <w:t>
      3) информирует заявителей о результатах рассмотрения их обращений и принятых мерах.</w:t>
      </w:r>
    </w:p>
    <w:bookmarkStart w:name="z1182" w:id="1855"/>
    <w:p>
      <w:pPr>
        <w:spacing w:after="0"/>
        <w:ind w:left="0"/>
        <w:jc w:val="both"/>
      </w:pPr>
      <w:r>
        <w:rPr>
          <w:rFonts w:ascii="Times New Roman"/>
          <w:b w:val="false"/>
          <w:i w:val="false"/>
          <w:color w:val="000000"/>
          <w:sz w:val="28"/>
        </w:rPr>
        <w:t>
      2. Уполномоченный по защите прав предпринимателей Казахстана в течение десяти календарных дней рассматривает обращения заявителей на предмет соответствия требованиям, установленным в подпункте 1) пункта 1 настоящей статьи, в случае несоответствия которым оставляет обращение без рассмотрения, о чем письменно уведомляет заявителя.</w:t>
      </w:r>
    </w:p>
    <w:bookmarkEnd w:id="1855"/>
    <w:bookmarkStart w:name="z1183" w:id="1856"/>
    <w:p>
      <w:pPr>
        <w:spacing w:after="0"/>
        <w:ind w:left="0"/>
        <w:jc w:val="both"/>
      </w:pPr>
      <w:r>
        <w:rPr>
          <w:rFonts w:ascii="Times New Roman"/>
          <w:b w:val="false"/>
          <w:i w:val="false"/>
          <w:color w:val="000000"/>
          <w:sz w:val="28"/>
        </w:rPr>
        <w:t>
      3. Обращения заявителей, поступившие в адрес Уполномоченного по защите прав предпринимателей Казахстана, рассматриваются в течение тридцати календарных дней.</w:t>
      </w:r>
    </w:p>
    <w:bookmarkEnd w:id="1856"/>
    <w:bookmarkStart w:name="z1184" w:id="1857"/>
    <w:p>
      <w:pPr>
        <w:spacing w:after="0"/>
        <w:ind w:left="0"/>
        <w:jc w:val="both"/>
      </w:pPr>
      <w:r>
        <w:rPr>
          <w:rFonts w:ascii="Times New Roman"/>
          <w:b w:val="false"/>
          <w:i w:val="false"/>
          <w:color w:val="000000"/>
          <w:sz w:val="28"/>
        </w:rPr>
        <w:t>
      4. При необходимости срок рассмотрения обращений, поступивших в адрес Уполномоченного по защите прав предпринимателей Казахстана, продлевается с обязательным информированием заявителя о проводимой работе.</w:t>
      </w:r>
    </w:p>
    <w:bookmarkEnd w:id="1857"/>
    <w:bookmarkStart w:name="z1185" w:id="1858"/>
    <w:p>
      <w:pPr>
        <w:spacing w:after="0"/>
        <w:ind w:left="0"/>
        <w:jc w:val="both"/>
      </w:pPr>
      <w:r>
        <w:rPr>
          <w:rFonts w:ascii="Times New Roman"/>
          <w:b w:val="false"/>
          <w:i w:val="false"/>
          <w:color w:val="000000"/>
          <w:sz w:val="28"/>
        </w:rPr>
        <w:t>
      5. По итогам рассмотрения заявителю предоставляется ответ по существу обращения в рамках компетенции Уполномоченного по защите прав предпринимателей Казахстана.</w:t>
      </w:r>
    </w:p>
    <w:bookmarkEnd w:id="1858"/>
    <w:bookmarkStart w:name="z1186" w:id="1859"/>
    <w:p>
      <w:pPr>
        <w:spacing w:after="0"/>
        <w:ind w:left="0"/>
        <w:jc w:val="both"/>
      </w:pPr>
      <w:r>
        <w:rPr>
          <w:rFonts w:ascii="Times New Roman"/>
          <w:b w:val="false"/>
          <w:i w:val="false"/>
          <w:color w:val="000000"/>
          <w:sz w:val="28"/>
        </w:rPr>
        <w:t>
      6. Порядок продления сроков рассмотрения обращений, направления в уполномоченные государственные органы и организации, информирования заявителей о ходе рассмотрения обращений устанавливается Уполномоченным по защите прав предпринимателей Казахстана.</w:t>
      </w:r>
    </w:p>
    <w:bookmarkEnd w:id="1859"/>
    <w:bookmarkStart w:name="z312" w:id="18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312. Назначение на должность и освобождение от должности Уполномоченного по защите прав предпринимателей Казахстана</w:t>
      </w:r>
    </w:p>
    <w:bookmarkEnd w:id="1860"/>
    <w:bookmarkStart w:name="z1187" w:id="1861"/>
    <w:p>
      <w:pPr>
        <w:spacing w:after="0"/>
        <w:ind w:left="0"/>
        <w:jc w:val="both"/>
      </w:pPr>
      <w:r>
        <w:rPr>
          <w:rFonts w:ascii="Times New Roman"/>
          <w:b w:val="false"/>
          <w:i w:val="false"/>
          <w:color w:val="000000"/>
          <w:sz w:val="28"/>
        </w:rPr>
        <w:t>
      1. Лицо, назначаемое на должность Уполномоченного по защите прав предпринимателей Казахстана, должно отвечать следующим требованиям:</w:t>
      </w:r>
    </w:p>
    <w:bookmarkEnd w:id="1861"/>
    <w:p>
      <w:pPr>
        <w:spacing w:after="0"/>
        <w:ind w:left="0"/>
        <w:jc w:val="both"/>
      </w:pPr>
      <w:r>
        <w:rPr>
          <w:rFonts w:ascii="Times New Roman"/>
          <w:b w:val="false"/>
          <w:i w:val="false"/>
          <w:color w:val="000000"/>
          <w:sz w:val="28"/>
        </w:rPr>
        <w:t>
      1) обладать гражданством Республики Казахстан;</w:t>
      </w:r>
    </w:p>
    <w:p>
      <w:pPr>
        <w:spacing w:after="0"/>
        <w:ind w:left="0"/>
        <w:jc w:val="both"/>
      </w:pPr>
      <w:r>
        <w:rPr>
          <w:rFonts w:ascii="Times New Roman"/>
          <w:b w:val="false"/>
          <w:i w:val="false"/>
          <w:color w:val="000000"/>
          <w:sz w:val="28"/>
        </w:rPr>
        <w:t>
      2) иметь высшее образование;</w:t>
      </w:r>
    </w:p>
    <w:p>
      <w:pPr>
        <w:spacing w:after="0"/>
        <w:ind w:left="0"/>
        <w:jc w:val="both"/>
      </w:pPr>
      <w:r>
        <w:rPr>
          <w:rFonts w:ascii="Times New Roman"/>
          <w:b w:val="false"/>
          <w:i w:val="false"/>
          <w:color w:val="000000"/>
          <w:sz w:val="28"/>
        </w:rPr>
        <w:t>
      3) обладать стажем работы не менее пяти лет в сфере защиты прав и законных интересов предпринимателей.</w:t>
      </w:r>
    </w:p>
    <w:bookmarkStart w:name="z1188" w:id="1862"/>
    <w:p>
      <w:pPr>
        <w:spacing w:after="0"/>
        <w:ind w:left="0"/>
        <w:jc w:val="both"/>
      </w:pPr>
      <w:r>
        <w:rPr>
          <w:rFonts w:ascii="Times New Roman"/>
          <w:b w:val="false"/>
          <w:i w:val="false"/>
          <w:color w:val="000000"/>
          <w:sz w:val="28"/>
        </w:rPr>
        <w:t>
      2. Уполномоченный по защите прав предпринимателей Казахстана назначается на должность распоряжением Президента Республики Казахстан сроком на четыре года.</w:t>
      </w:r>
    </w:p>
    <w:bookmarkEnd w:id="1862"/>
    <w:bookmarkStart w:name="z1189" w:id="1863"/>
    <w:p>
      <w:pPr>
        <w:spacing w:after="0"/>
        <w:ind w:left="0"/>
        <w:jc w:val="both"/>
      </w:pPr>
      <w:r>
        <w:rPr>
          <w:rFonts w:ascii="Times New Roman"/>
          <w:b w:val="false"/>
          <w:i w:val="false"/>
          <w:color w:val="000000"/>
          <w:sz w:val="28"/>
        </w:rPr>
        <w:t>
      3. Уполномоченный по защите прав предпринимателей Казахстана может быть досрочно освобожден от занимаемой должности по решению Президента Республики Казахстан по следующим основаниям:</w:t>
      </w:r>
    </w:p>
    <w:bookmarkEnd w:id="1863"/>
    <w:p>
      <w:pPr>
        <w:spacing w:after="0"/>
        <w:ind w:left="0"/>
        <w:jc w:val="both"/>
      </w:pPr>
      <w:r>
        <w:rPr>
          <w:rFonts w:ascii="Times New Roman"/>
          <w:b w:val="false"/>
          <w:i w:val="false"/>
          <w:color w:val="000000"/>
          <w:sz w:val="28"/>
        </w:rPr>
        <w:t>
      1) собственное желание;</w:t>
      </w:r>
    </w:p>
    <w:p>
      <w:pPr>
        <w:spacing w:after="0"/>
        <w:ind w:left="0"/>
        <w:jc w:val="both"/>
      </w:pPr>
      <w:r>
        <w:rPr>
          <w:rFonts w:ascii="Times New Roman"/>
          <w:b w:val="false"/>
          <w:i w:val="false"/>
          <w:color w:val="000000"/>
          <w:sz w:val="28"/>
        </w:rPr>
        <w:t>
      2) состояние здоровья, препятствующее дальнейшему исполнению профессиональных обязанностей, в соответствии с медицинским заключением;</w:t>
      </w:r>
    </w:p>
    <w:p>
      <w:pPr>
        <w:spacing w:after="0"/>
        <w:ind w:left="0"/>
        <w:jc w:val="both"/>
      </w:pPr>
      <w:r>
        <w:rPr>
          <w:rFonts w:ascii="Times New Roman"/>
          <w:b w:val="false"/>
          <w:i w:val="false"/>
          <w:color w:val="000000"/>
          <w:sz w:val="28"/>
        </w:rPr>
        <w:t>
      3) несоблюдение обязанностей и ограничений, установленных настоящим Кодексом;</w:t>
      </w:r>
    </w:p>
    <w:p>
      <w:pPr>
        <w:spacing w:after="0"/>
        <w:ind w:left="0"/>
        <w:jc w:val="both"/>
      </w:pPr>
      <w:r>
        <w:rPr>
          <w:rFonts w:ascii="Times New Roman"/>
          <w:b w:val="false"/>
          <w:i w:val="false"/>
          <w:color w:val="000000"/>
          <w:sz w:val="28"/>
        </w:rPr>
        <w:t>
      4) нарушение должностных полномочий, совершение проступков, не совместимых с нахождением на занимаемой должности;</w:t>
      </w:r>
    </w:p>
    <w:p>
      <w:pPr>
        <w:spacing w:after="0"/>
        <w:ind w:left="0"/>
        <w:jc w:val="both"/>
      </w:pPr>
      <w:r>
        <w:rPr>
          <w:rFonts w:ascii="Times New Roman"/>
          <w:b w:val="false"/>
          <w:i w:val="false"/>
          <w:color w:val="000000"/>
          <w:sz w:val="28"/>
        </w:rPr>
        <w:t>
      5) выезд на постоянное место жительства за пределы Республики Казахстан.</w:t>
      </w:r>
    </w:p>
    <w:bookmarkStart w:name="z1190" w:id="1864"/>
    <w:p>
      <w:pPr>
        <w:spacing w:after="0"/>
        <w:ind w:left="0"/>
        <w:jc w:val="both"/>
      </w:pPr>
      <w:r>
        <w:rPr>
          <w:rFonts w:ascii="Times New Roman"/>
          <w:b w:val="false"/>
          <w:i w:val="false"/>
          <w:color w:val="000000"/>
          <w:sz w:val="28"/>
        </w:rPr>
        <w:t>
      4. Полномочия Уполномоченного по защите прав предпринимателей Казахстана прекращаются в случаях:</w:t>
      </w:r>
    </w:p>
    <w:bookmarkEnd w:id="1864"/>
    <w:p>
      <w:pPr>
        <w:spacing w:after="0"/>
        <w:ind w:left="0"/>
        <w:jc w:val="both"/>
      </w:pPr>
      <w:r>
        <w:rPr>
          <w:rFonts w:ascii="Times New Roman"/>
          <w:b w:val="false"/>
          <w:i w:val="false"/>
          <w:color w:val="000000"/>
          <w:sz w:val="28"/>
        </w:rPr>
        <w:t>
      1) прекращения Уполномоченным по защите прав предпринимателей Казахстана гражданства Республики Казахстан;</w:t>
      </w:r>
    </w:p>
    <w:p>
      <w:pPr>
        <w:spacing w:after="0"/>
        <w:ind w:left="0"/>
        <w:jc w:val="both"/>
      </w:pPr>
      <w:r>
        <w:rPr>
          <w:rFonts w:ascii="Times New Roman"/>
          <w:b w:val="false"/>
          <w:i w:val="false"/>
          <w:color w:val="000000"/>
          <w:sz w:val="28"/>
        </w:rPr>
        <w:t>
      2) вступления в законную силу решения суда о признании Уполномоченного по защите прав предпринимателей Казахстана недееспособным или ограниченно дееспособным либо о применении к нему принудительных мер медицинского характера;</w:t>
      </w:r>
    </w:p>
    <w:p>
      <w:pPr>
        <w:spacing w:after="0"/>
        <w:ind w:left="0"/>
        <w:jc w:val="both"/>
      </w:pPr>
      <w:r>
        <w:rPr>
          <w:rFonts w:ascii="Times New Roman"/>
          <w:b w:val="false"/>
          <w:i w:val="false"/>
          <w:color w:val="000000"/>
          <w:sz w:val="28"/>
        </w:rPr>
        <w:t>
      3) вступления в законную силу обвинительного приговора суда в отношении Уполномоченного по защите прав предпринимателей Казахстана;</w:t>
      </w:r>
    </w:p>
    <w:p>
      <w:pPr>
        <w:spacing w:after="0"/>
        <w:ind w:left="0"/>
        <w:jc w:val="both"/>
      </w:pPr>
      <w:r>
        <w:rPr>
          <w:rFonts w:ascii="Times New Roman"/>
          <w:b w:val="false"/>
          <w:i w:val="false"/>
          <w:color w:val="000000"/>
          <w:sz w:val="28"/>
        </w:rPr>
        <w:t>
      4) смерти Уполномоченного по защите прав предпринимателей Казахстана или вступления в законную силу решения суда об объявлении его умершим.</w:t>
      </w:r>
    </w:p>
    <w:bookmarkStart w:name="z1191" w:id="1865"/>
    <w:p>
      <w:pPr>
        <w:spacing w:after="0"/>
        <w:ind w:left="0"/>
        <w:jc w:val="both"/>
      </w:pPr>
      <w:r>
        <w:rPr>
          <w:rFonts w:ascii="Times New Roman"/>
          <w:b w:val="false"/>
          <w:i w:val="false"/>
          <w:color w:val="000000"/>
          <w:sz w:val="28"/>
        </w:rPr>
        <w:t>
      5. Одно и то же лицо не может быть назначено на должность Уполномоченного по защите прав предпринимателей Казахстана более двух раз подряд.</w:t>
      </w:r>
    </w:p>
    <w:bookmarkEnd w:id="1865"/>
    <w:bookmarkStart w:name="z313" w:id="186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313. Организация деятельности Уполномоченного по защите прав предпринимателей Казахстана</w:t>
      </w:r>
    </w:p>
    <w:bookmarkEnd w:id="1866"/>
    <w:p>
      <w:pPr>
        <w:spacing w:after="0"/>
        <w:ind w:left="0"/>
        <w:jc w:val="both"/>
      </w:pPr>
      <w:r>
        <w:rPr>
          <w:rFonts w:ascii="Times New Roman"/>
          <w:b w:val="false"/>
          <w:i w:val="false"/>
          <w:color w:val="000000"/>
          <w:sz w:val="28"/>
        </w:rPr>
        <w:t>
      Деятельность Уполномоченного по защите прав предпринимателей Казахстана обеспечивается Национальной палатой.</w:t>
      </w:r>
    </w:p>
    <w:bookmarkStart w:name="z1192" w:id="186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Правовой статус инвестиционного омбудсмена</w:t>
      </w:r>
    </w:p>
    <w:bookmarkEnd w:id="1867"/>
    <w:bookmarkStart w:name="z314" w:id="18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314. Инвестиционный омбудсмен</w:t>
      </w:r>
    </w:p>
    <w:bookmarkEnd w:id="1868"/>
    <w:bookmarkStart w:name="z1193" w:id="1869"/>
    <w:p>
      <w:pPr>
        <w:spacing w:after="0"/>
        <w:ind w:left="0"/>
        <w:jc w:val="both"/>
      </w:pPr>
      <w:r>
        <w:rPr>
          <w:rFonts w:ascii="Times New Roman"/>
          <w:b w:val="false"/>
          <w:i w:val="false"/>
          <w:color w:val="000000"/>
          <w:sz w:val="28"/>
        </w:rPr>
        <w:t>
      1. Инвестиционным омбудсменом является должностное лицо, назначаемое (определяемое) Правительством Республики Казахстан, на которое возлагаются функции по содействию в защите прав и законных интересов инвесторов.</w:t>
      </w:r>
    </w:p>
    <w:bookmarkEnd w:id="1869"/>
    <w:bookmarkStart w:name="z1194" w:id="1870"/>
    <w:p>
      <w:pPr>
        <w:spacing w:after="0"/>
        <w:ind w:left="0"/>
        <w:jc w:val="both"/>
      </w:pPr>
      <w:r>
        <w:rPr>
          <w:rFonts w:ascii="Times New Roman"/>
          <w:b w:val="false"/>
          <w:i w:val="false"/>
          <w:color w:val="000000"/>
          <w:sz w:val="28"/>
        </w:rPr>
        <w:t xml:space="preserve">
      2. Инвестиционный омбудсмен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Республики Казахстан и Правительства Республики Казахстан, иными нормативными правовыми актами Республики Казахстан.</w:t>
      </w:r>
    </w:p>
    <w:bookmarkEnd w:id="1870"/>
    <w:bookmarkStart w:name="z315" w:id="187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315. Функции инвестиционного омбудсмена</w:t>
      </w:r>
    </w:p>
    <w:bookmarkEnd w:id="1871"/>
    <w:bookmarkStart w:name="z1195" w:id="1872"/>
    <w:p>
      <w:pPr>
        <w:spacing w:after="0"/>
        <w:ind w:left="0"/>
        <w:jc w:val="both"/>
      </w:pPr>
      <w:r>
        <w:rPr>
          <w:rFonts w:ascii="Times New Roman"/>
          <w:b w:val="false"/>
          <w:i w:val="false"/>
          <w:color w:val="000000"/>
          <w:sz w:val="28"/>
        </w:rPr>
        <w:t>
      1. В целях обеспечения и защиты прав и законных интересов инвесторов инвестиционный омбудсмен:</w:t>
      </w:r>
    </w:p>
    <w:bookmarkEnd w:id="1872"/>
    <w:p>
      <w:pPr>
        <w:spacing w:after="0"/>
        <w:ind w:left="0"/>
        <w:jc w:val="both"/>
      </w:pPr>
      <w:r>
        <w:rPr>
          <w:rFonts w:ascii="Times New Roman"/>
          <w:b w:val="false"/>
          <w:i w:val="false"/>
          <w:color w:val="000000"/>
          <w:sz w:val="28"/>
        </w:rPr>
        <w:t>
      1) рассматривает обращения инвесторов по вопросам, возникающим в ходе осуществления инвестиционной деятельности в Республике Казахстан, и выносит рекомендации для их разрешения, в том числе взаимодействуя с государственными органами;</w:t>
      </w:r>
    </w:p>
    <w:p>
      <w:pPr>
        <w:spacing w:after="0"/>
        <w:ind w:left="0"/>
        <w:jc w:val="both"/>
      </w:pPr>
      <w:r>
        <w:rPr>
          <w:rFonts w:ascii="Times New Roman"/>
          <w:b w:val="false"/>
          <w:i w:val="false"/>
          <w:color w:val="000000"/>
          <w:sz w:val="28"/>
        </w:rPr>
        <w:t>
      2) оказывает содействие инвесторам в решении возникающих вопросов во внесудебном и досудебном порядке;</w:t>
      </w:r>
    </w:p>
    <w:p>
      <w:pPr>
        <w:spacing w:after="0"/>
        <w:ind w:left="0"/>
        <w:jc w:val="both"/>
      </w:pPr>
      <w:r>
        <w:rPr>
          <w:rFonts w:ascii="Times New Roman"/>
          <w:b w:val="false"/>
          <w:i w:val="false"/>
          <w:color w:val="000000"/>
          <w:sz w:val="28"/>
        </w:rPr>
        <w:t>
      3) вырабатывает и вносит в Правительство Республики Казахстан рекомендации по совершенствованию законодательства Республики Казахстан по вопросам инвестиционной деятельности.</w:t>
      </w:r>
    </w:p>
    <w:bookmarkStart w:name="z1196" w:id="1873"/>
    <w:p>
      <w:pPr>
        <w:spacing w:after="0"/>
        <w:ind w:left="0"/>
        <w:jc w:val="both"/>
      </w:pPr>
      <w:r>
        <w:rPr>
          <w:rFonts w:ascii="Times New Roman"/>
          <w:b w:val="false"/>
          <w:i w:val="false"/>
          <w:color w:val="000000"/>
          <w:sz w:val="28"/>
        </w:rPr>
        <w:t>
      2. Рекомендации инвестиционного омбудсмена оформляются в виде писем и протоколов совещаний у инвестиционного омбудсмена.</w:t>
      </w:r>
    </w:p>
    <w:bookmarkEnd w:id="1873"/>
    <w:bookmarkStart w:name="z1197" w:id="1874"/>
    <w:p>
      <w:pPr>
        <w:spacing w:after="0"/>
        <w:ind w:left="0"/>
        <w:jc w:val="both"/>
      </w:pPr>
      <w:r>
        <w:rPr>
          <w:rFonts w:ascii="Times New Roman"/>
          <w:b w:val="false"/>
          <w:i w:val="false"/>
          <w:color w:val="000000"/>
          <w:sz w:val="28"/>
        </w:rPr>
        <w:t>
      3. Инвестиционный омбудсмен проводит консультации с государственными органами и организациями и протокольные встречи для урегулирования вопросов инвесторов, возникающих во внесудебном и досудебном порядках.</w:t>
      </w:r>
    </w:p>
    <w:bookmarkEnd w:id="1874"/>
    <w:bookmarkStart w:name="z1198" w:id="1875"/>
    <w:p>
      <w:pPr>
        <w:spacing w:after="0"/>
        <w:ind w:left="0"/>
        <w:jc w:val="both"/>
      </w:pPr>
      <w:r>
        <w:rPr>
          <w:rFonts w:ascii="Times New Roman"/>
          <w:b w:val="false"/>
          <w:i w:val="false"/>
          <w:color w:val="000000"/>
          <w:sz w:val="28"/>
        </w:rPr>
        <w:t>
      4. Инвестиционный омбудсмен в случае, если вопросы инвесторов не могут быть решены в соответствии с законодательством Республики Казахстан, вырабатывает и вносит рекомендации по совершенствованию законодательства Республики Казахстан в Правительство Республики Казахстан.</w:t>
      </w:r>
    </w:p>
    <w:bookmarkEnd w:id="1875"/>
    <w:bookmarkStart w:name="z316" w:id="18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316. Права и обязанности инвестиционного омбудсмена</w:t>
      </w:r>
    </w:p>
    <w:bookmarkEnd w:id="1876"/>
    <w:bookmarkStart w:name="z1199" w:id="1877"/>
    <w:p>
      <w:pPr>
        <w:spacing w:after="0"/>
        <w:ind w:left="0"/>
        <w:jc w:val="both"/>
      </w:pPr>
      <w:r>
        <w:rPr>
          <w:rFonts w:ascii="Times New Roman"/>
          <w:b w:val="false"/>
          <w:i w:val="false"/>
          <w:color w:val="000000"/>
          <w:sz w:val="28"/>
        </w:rPr>
        <w:t>
      1. Инвестиционный омбудсмен имеет право:</w:t>
      </w:r>
    </w:p>
    <w:bookmarkEnd w:id="1877"/>
    <w:p>
      <w:pPr>
        <w:spacing w:after="0"/>
        <w:ind w:left="0"/>
        <w:jc w:val="both"/>
      </w:pPr>
      <w:r>
        <w:rPr>
          <w:rFonts w:ascii="Times New Roman"/>
          <w:b w:val="false"/>
          <w:i w:val="false"/>
          <w:color w:val="000000"/>
          <w:sz w:val="28"/>
        </w:rPr>
        <w:t>
      1) запрашивать и получать от государственных органов и организаций независимо от формы собственности необходимую для рассмотрения обращений информацию, за исключением информации, составляющей коммерческую тайну;</w:t>
      </w:r>
    </w:p>
    <w:p>
      <w:pPr>
        <w:spacing w:after="0"/>
        <w:ind w:left="0"/>
        <w:jc w:val="both"/>
      </w:pPr>
      <w:r>
        <w:rPr>
          <w:rFonts w:ascii="Times New Roman"/>
          <w:b w:val="false"/>
          <w:i w:val="false"/>
          <w:color w:val="000000"/>
          <w:sz w:val="28"/>
        </w:rPr>
        <w:t>
      2) на безотлагательный прием руководителями и другими должностными лицами государственных органов и организаций;</w:t>
      </w:r>
    </w:p>
    <w:p>
      <w:pPr>
        <w:spacing w:after="0"/>
        <w:ind w:left="0"/>
        <w:jc w:val="both"/>
      </w:pPr>
      <w:r>
        <w:rPr>
          <w:rFonts w:ascii="Times New Roman"/>
          <w:b w:val="false"/>
          <w:i w:val="false"/>
          <w:color w:val="000000"/>
          <w:sz w:val="28"/>
        </w:rPr>
        <w:t>
      3) заслушивать руководителей заинтересованных государственных органов и организаций или их заместителей по обращениям инвесторов;</w:t>
      </w:r>
    </w:p>
    <w:p>
      <w:pPr>
        <w:spacing w:after="0"/>
        <w:ind w:left="0"/>
        <w:jc w:val="both"/>
      </w:pPr>
      <w:r>
        <w:rPr>
          <w:rFonts w:ascii="Times New Roman"/>
          <w:b w:val="false"/>
          <w:i w:val="false"/>
          <w:color w:val="000000"/>
          <w:sz w:val="28"/>
        </w:rPr>
        <w:t>
      4) иные права, необходимые для осуществления возложенных на инвестиционного омбудсмена функций.</w:t>
      </w:r>
    </w:p>
    <w:bookmarkStart w:name="z1200" w:id="1878"/>
    <w:p>
      <w:pPr>
        <w:spacing w:after="0"/>
        <w:ind w:left="0"/>
        <w:jc w:val="both"/>
      </w:pPr>
      <w:r>
        <w:rPr>
          <w:rFonts w:ascii="Times New Roman"/>
          <w:b w:val="false"/>
          <w:i w:val="false"/>
          <w:color w:val="000000"/>
          <w:sz w:val="28"/>
        </w:rPr>
        <w:t>
      2. При осуществлении своей деятельности инвестиционный омбудсмен обязан:</w:t>
      </w:r>
    </w:p>
    <w:bookmarkEnd w:id="1878"/>
    <w:p>
      <w:pPr>
        <w:spacing w:after="0"/>
        <w:ind w:left="0"/>
        <w:jc w:val="both"/>
      </w:pPr>
      <w:r>
        <w:rPr>
          <w:rFonts w:ascii="Times New Roman"/>
          <w:b w:val="false"/>
          <w:i w:val="false"/>
          <w:color w:val="000000"/>
          <w:sz w:val="28"/>
        </w:rPr>
        <w:t>
      1) принимать меры по обеспечению соблюдения и защиты прав и законных интересов инвесторов;</w:t>
      </w:r>
    </w:p>
    <w:p>
      <w:pPr>
        <w:spacing w:after="0"/>
        <w:ind w:left="0"/>
        <w:jc w:val="both"/>
      </w:pPr>
      <w:r>
        <w:rPr>
          <w:rFonts w:ascii="Times New Roman"/>
          <w:b w:val="false"/>
          <w:i w:val="false"/>
          <w:color w:val="000000"/>
          <w:sz w:val="28"/>
        </w:rPr>
        <w:t>
      2) рассматривать в порядке и сроки, установленные законодательством Республики Казахстан, обращения инвесторов по поводу действий (бездействия) должностных лиц, решений государственных органов, иных организаций и их должностных лиц, а также принимать по ним необходимые меры;</w:t>
      </w:r>
    </w:p>
    <w:p>
      <w:pPr>
        <w:spacing w:after="0"/>
        <w:ind w:left="0"/>
        <w:jc w:val="both"/>
      </w:pPr>
      <w:r>
        <w:rPr>
          <w:rFonts w:ascii="Times New Roman"/>
          <w:b w:val="false"/>
          <w:i w:val="false"/>
          <w:color w:val="000000"/>
          <w:sz w:val="28"/>
        </w:rPr>
        <w:t>
      3) быть объективным и беспристрастным при рассмотрении обращений;</w:t>
      </w:r>
    </w:p>
    <w:p>
      <w:pPr>
        <w:spacing w:after="0"/>
        <w:ind w:left="0"/>
        <w:jc w:val="both"/>
      </w:pPr>
      <w:r>
        <w:rPr>
          <w:rFonts w:ascii="Times New Roman"/>
          <w:b w:val="false"/>
          <w:i w:val="false"/>
          <w:color w:val="000000"/>
          <w:sz w:val="28"/>
        </w:rPr>
        <w:t>
      4) не совершать каких-либо действий, препятствующих осуществлению прав инвестора, обратившегося за защитой.</w:t>
      </w:r>
    </w:p>
    <w:bookmarkStart w:name="z317" w:id="187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317. Организация деятельности инвестиционного омбудсмена</w:t>
      </w:r>
    </w:p>
    <w:bookmarkEnd w:id="1879"/>
    <w:p>
      <w:pPr>
        <w:spacing w:after="0"/>
        <w:ind w:left="0"/>
        <w:jc w:val="both"/>
      </w:pPr>
      <w:r>
        <w:rPr>
          <w:rFonts w:ascii="Times New Roman"/>
          <w:b w:val="false"/>
          <w:i w:val="false"/>
          <w:color w:val="000000"/>
          <w:sz w:val="28"/>
        </w:rPr>
        <w:t>
      Деятельность инвестиционного омбудсмена обеспечивается уполномоченным органом по инвестициям.</w:t>
      </w:r>
    </w:p>
    <w:p>
      <w:pPr>
        <w:spacing w:after="0"/>
        <w:ind w:left="0"/>
        <w:jc w:val="both"/>
      </w:pPr>
      <w:r>
        <w:rPr>
          <w:rFonts w:ascii="Times New Roman"/>
          <w:b w:val="false"/>
          <w:i w:val="false"/>
          <w:color w:val="000000"/>
          <w:sz w:val="28"/>
        </w:rPr>
        <w:t>
      Положение о деятельности инвестиционного омбудсмена утверждается Правительством Республики Казахстан.</w:t>
      </w:r>
    </w:p>
    <w:bookmarkStart w:name="z1252" w:id="188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29. ОБЖАЛОВАНИЕ РЕШЕНИЙ, ДЕЙСТВИЙ (БЕЗДЕЙСТВИЯ) ГОСУДАРСТВЕННЫХ ОРГАНОВ И ДОЛЖНОСТНЫХ ЛИЦ</w:t>
      </w:r>
    </w:p>
    <w:bookmarkEnd w:id="1880"/>
    <w:bookmarkStart w:name="z318" w:id="18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318. Обязательность рассмотрения жалобы субъектов предпринимательства</w:t>
      </w:r>
    </w:p>
    <w:bookmarkEnd w:id="1881"/>
    <w:p>
      <w:pPr>
        <w:spacing w:after="0"/>
        <w:ind w:left="0"/>
        <w:jc w:val="both"/>
      </w:pPr>
      <w:r>
        <w:rPr>
          <w:rFonts w:ascii="Times New Roman"/>
          <w:b w:val="false"/>
          <w:i w:val="false"/>
          <w:color w:val="000000"/>
          <w:sz w:val="28"/>
        </w:rPr>
        <w:t>
      Жалобы, поданные в порядке, установленном законами Республики Казахстан, подлежат обязательному приему, регистрации и рассмотрению. Отказ в приеме жалобы запрещается.</w:t>
      </w:r>
    </w:p>
    <w:p>
      <w:pPr>
        <w:spacing w:after="0"/>
        <w:ind w:left="0"/>
        <w:jc w:val="both"/>
      </w:pPr>
      <w:r>
        <w:rPr>
          <w:rFonts w:ascii="Times New Roman"/>
          <w:b w:val="false"/>
          <w:i w:val="false"/>
          <w:color w:val="000000"/>
          <w:sz w:val="28"/>
        </w:rPr>
        <w:t>
      Государственный орган (должностное лицо государственного органа) обязан рассмотреть поданную субъектом предпринимательства жалобу в порядке и сроки, установленные законами Республики Казахстан.</w:t>
      </w:r>
    </w:p>
    <w:bookmarkStart w:name="z319" w:id="18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319. Право на обжалование</w:t>
      </w:r>
    </w:p>
    <w:bookmarkEnd w:id="1882"/>
    <w:bookmarkStart w:name="z1201" w:id="1883"/>
    <w:p>
      <w:pPr>
        <w:spacing w:after="0"/>
        <w:ind w:left="0"/>
        <w:jc w:val="both"/>
      </w:pPr>
      <w:r>
        <w:rPr>
          <w:rFonts w:ascii="Times New Roman"/>
          <w:b w:val="false"/>
          <w:i w:val="false"/>
          <w:color w:val="000000"/>
          <w:sz w:val="28"/>
        </w:rPr>
        <w:t>
      1. Решения, действия (бездействие) государственных органов и должностных лиц могут быть обжалованы в установленном законами Республики Казахстан порядке субъектами предпринимательства, если они затрагивают их права и законные интересы.</w:t>
      </w:r>
    </w:p>
    <w:bookmarkEnd w:id="1883"/>
    <w:bookmarkStart w:name="z1202" w:id="1884"/>
    <w:p>
      <w:pPr>
        <w:spacing w:after="0"/>
        <w:ind w:left="0"/>
        <w:jc w:val="both"/>
      </w:pPr>
      <w:r>
        <w:rPr>
          <w:rFonts w:ascii="Times New Roman"/>
          <w:b w:val="false"/>
          <w:i w:val="false"/>
          <w:color w:val="000000"/>
          <w:sz w:val="28"/>
        </w:rPr>
        <w:t>
      2. Жалоба подается в тот государственный орган, в компетенцию которого входит ее рассмотрение и принятие по ней решения. Подача жалобы осуществляется в порядке, установленном законами Республики Казахстан.</w:t>
      </w:r>
    </w:p>
    <w:bookmarkEnd w:id="1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319 с изменением, внесенным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bookmarkStart w:name="z1203" w:id="1885"/>
      <w:r>
        <w:rPr>
          <w:rFonts w:ascii="Times New Roman"/>
          <w:b w:val="false"/>
          <w:i w:val="false"/>
          <w:color w:val="000000"/>
          <w:sz w:val="28"/>
        </w:rPr>
        <w:t xml:space="preserve">
      </w:t>
      </w:r>
      <w:r>
        <w:rPr>
          <w:rFonts w:ascii="Times New Roman"/>
          <w:b/>
          <w:i w:val="false"/>
          <w:color w:val="000000"/>
          <w:sz w:val="28"/>
        </w:rPr>
        <w:t>РАЗДЕЛ 7. ОТВЕТСТВЕННОСТЬ ЗА НАРУШЕНИЕ ЗАКОНОДАТЕЛЬСТВА РЕСПУБЛИКИ КАЗАХСТАН В СФЕРЕ ПРЕДПРИНИМАТЕЛЬСТВА. ПЕРЕХОДНЫЕ И ЗАКЛЮЧИТЕЛЬНЫЕ ПОЛОЖЕНИЯ</w:t>
      </w:r>
    </w:p>
    <w:bookmarkEnd w:id="1885"/>
    <w:p>
      <w:pPr>
        <w:spacing w:after="0"/>
        <w:ind w:left="0"/>
        <w:jc w:val="both"/>
      </w:pPr>
      <w:r>
        <w:rPr>
          <w:rFonts w:ascii="Times New Roman"/>
          <w:b/>
          <w:i w:val="false"/>
          <w:color w:val="000000"/>
          <w:sz w:val="28"/>
        </w:rPr>
        <w:t>Глава 30. ОТВЕТСТВЕННОСТЬ ЗА НАРУШЕНИЕ ЗАКОНОДАТЕЛЬСТВА РЕСПУБЛИКИ КАЗАХСТАН В СФЕРЕ ПРЕДПРИНИМАТЕЛЬСТВА</w:t>
      </w:r>
    </w:p>
    <w:bookmarkStart w:name="z320" w:id="188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320. Ответственность за нарушение законодательства Республики Казахстан в сфере предпринимательства</w:t>
      </w:r>
    </w:p>
    <w:bookmarkEnd w:id="1886"/>
    <w:bookmarkStart w:name="z1205" w:id="1887"/>
    <w:p>
      <w:pPr>
        <w:spacing w:after="0"/>
        <w:ind w:left="0"/>
        <w:jc w:val="both"/>
      </w:pPr>
      <w:r>
        <w:rPr>
          <w:rFonts w:ascii="Times New Roman"/>
          <w:b w:val="false"/>
          <w:i w:val="false"/>
          <w:color w:val="000000"/>
          <w:sz w:val="28"/>
        </w:rPr>
        <w:t>
      1. Нарушение законодательства Республики Казахстан в сфере предпринимательства влечет ответственность, установленную законами Республики Казахстан.</w:t>
      </w:r>
    </w:p>
    <w:bookmarkEnd w:id="1887"/>
    <w:bookmarkStart w:name="z1206" w:id="1888"/>
    <w:p>
      <w:pPr>
        <w:spacing w:after="0"/>
        <w:ind w:left="0"/>
        <w:jc w:val="both"/>
      </w:pPr>
      <w:r>
        <w:rPr>
          <w:rFonts w:ascii="Times New Roman"/>
          <w:b w:val="false"/>
          <w:i w:val="false"/>
          <w:color w:val="000000"/>
          <w:sz w:val="28"/>
        </w:rPr>
        <w:t>
      2. Государственные органы и их должностные лица несут установленную законами Республики Казахстан ответственность за незаконное распространение и (или) использование информации, составляющей коммерческую тайну, а ущерб, причиненный субъекту предпринимательства в результате такого распространения и (или) использования, подлежит возмещению в соответствии с гражданским законодательством Республики Казахстан.</w:t>
      </w:r>
    </w:p>
    <w:bookmarkEnd w:id="1888"/>
    <w:bookmarkStart w:name="z1207" w:id="1889"/>
    <w:p>
      <w:pPr>
        <w:spacing w:after="0"/>
        <w:ind w:left="0"/>
        <w:jc w:val="both"/>
      </w:pPr>
      <w:r>
        <w:rPr>
          <w:rFonts w:ascii="Times New Roman"/>
          <w:b w:val="false"/>
          <w:i w:val="false"/>
          <w:color w:val="000000"/>
          <w:sz w:val="28"/>
        </w:rPr>
        <w:t>
      3. Воспрепятствование законной предпринимательской деятельности влечет ответственность, установленную законами Республики Казахстан.</w:t>
      </w:r>
    </w:p>
    <w:bookmarkEnd w:id="1889"/>
    <w:bookmarkStart w:name="z1208" w:id="1890"/>
    <w:p>
      <w:pPr>
        <w:spacing w:after="0"/>
        <w:ind w:left="0"/>
        <w:jc w:val="both"/>
      </w:pPr>
      <w:r>
        <w:rPr>
          <w:rFonts w:ascii="Times New Roman"/>
          <w:b w:val="false"/>
          <w:i w:val="false"/>
          <w:color w:val="000000"/>
          <w:sz w:val="28"/>
        </w:rPr>
        <w:t>
      4. Все убытки, понесенные субъектом предпринимательства вследствие воспрепятствования его законной предпринимательской деятельности, подлежат возмещению в соответствии с гражданским законодательством Республики Казахстан.</w:t>
      </w:r>
    </w:p>
    <w:bookmarkEnd w:id="1890"/>
    <w:bookmarkStart w:name="z321" w:id="189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321. Ответственность государственных органов и их должностных лиц за неисполнение или ненадлежащее исполнение своих служебных обязанностей</w:t>
      </w:r>
    </w:p>
    <w:bookmarkEnd w:id="1891"/>
    <w:bookmarkStart w:name="z1209" w:id="1892"/>
    <w:p>
      <w:pPr>
        <w:spacing w:after="0"/>
        <w:ind w:left="0"/>
        <w:jc w:val="both"/>
      </w:pPr>
      <w:r>
        <w:rPr>
          <w:rFonts w:ascii="Times New Roman"/>
          <w:b w:val="false"/>
          <w:i w:val="false"/>
          <w:color w:val="000000"/>
          <w:sz w:val="28"/>
        </w:rPr>
        <w:t>
      1. Государственные органы и их должностные лица в случае неисполнения или ненадлежащего исполнения своих служебных обязанностей в процессе взаимодействия субъектов предпринимательства и государства, в том числе при государственном регулировании и поддержке предпринимательства, а также в случае совершения противоправных действий (бездействия) несут ответственность, установленную законами Республики Казахстан.</w:t>
      </w:r>
    </w:p>
    <w:bookmarkEnd w:id="1892"/>
    <w:bookmarkStart w:name="z1210" w:id="1893"/>
    <w:p>
      <w:pPr>
        <w:spacing w:after="0"/>
        <w:ind w:left="0"/>
        <w:jc w:val="both"/>
      </w:pPr>
      <w:r>
        <w:rPr>
          <w:rFonts w:ascii="Times New Roman"/>
          <w:b w:val="false"/>
          <w:i w:val="false"/>
          <w:color w:val="000000"/>
          <w:sz w:val="28"/>
        </w:rPr>
        <w:t>
      2. Государственные органы в течение одного месяца обязаны письменно информировать субъект предпринимательства, права и законные интересы которого нарушены, о мерах, принятых в отношении виновных в нарушении законодательства Республики Казахстан должностных лиц государственных органов.</w:t>
      </w:r>
    </w:p>
    <w:bookmarkEnd w:id="1893"/>
    <w:bookmarkStart w:name="z322" w:id="189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322. Ответственность за нарушение установленного порядка проверки субъекта предпринимательства</w:t>
      </w:r>
    </w:p>
    <w:bookmarkEnd w:id="1894"/>
    <w:bookmarkStart w:name="z1211" w:id="1895"/>
    <w:p>
      <w:pPr>
        <w:spacing w:after="0"/>
        <w:ind w:left="0"/>
        <w:jc w:val="both"/>
      </w:pPr>
      <w:r>
        <w:rPr>
          <w:rFonts w:ascii="Times New Roman"/>
          <w:b w:val="false"/>
          <w:i w:val="false"/>
          <w:color w:val="000000"/>
          <w:sz w:val="28"/>
        </w:rPr>
        <w:t>
      1. Неправомерные действия должностных лиц государственных органов при проведении проверок влекут ответственность, установленную законами Республики Казахстан.</w:t>
      </w:r>
    </w:p>
    <w:bookmarkEnd w:id="1895"/>
    <w:bookmarkStart w:name="z1212" w:id="1896"/>
    <w:p>
      <w:pPr>
        <w:spacing w:after="0"/>
        <w:ind w:left="0"/>
        <w:jc w:val="both"/>
      </w:pPr>
      <w:r>
        <w:rPr>
          <w:rFonts w:ascii="Times New Roman"/>
          <w:b w:val="false"/>
          <w:i w:val="false"/>
          <w:color w:val="000000"/>
          <w:sz w:val="28"/>
        </w:rPr>
        <w:t>
      2. Вред, причиненный субъекту предпринимательства государственным органом или его должностным лицом при осуществлении государственного контроля и надзора, подлежит возмещению в соответствии с гражданским законодательством Республики Казахстан.</w:t>
      </w:r>
    </w:p>
    <w:bookmarkEnd w:id="1896"/>
    <w:p>
      <w:pPr>
        <w:spacing w:after="0"/>
        <w:ind w:left="0"/>
        <w:jc w:val="both"/>
      </w:pPr>
      <w:r>
        <w:rPr>
          <w:rFonts w:ascii="Times New Roman"/>
          <w:b w:val="false"/>
          <w:i w:val="false"/>
          <w:color w:val="000000"/>
          <w:sz w:val="28"/>
        </w:rPr>
        <w:t>
      В объем убытков, предъявляемых к возмещению, в том числе включаются суммы вознаграждений, выплаченных работникам субъектов предпринимательства за подготовку материалов для проверки, заработная плата за время вынужденной остановки производства, упущенная выгода, которую получил бы субъект предпринимательства при реализации соответствующих товаров, работ, услуг, не выпущенных вследствие приостановления производства.</w:t>
      </w:r>
    </w:p>
    <w:bookmarkStart w:name="z1253" w:id="189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31. ПЕРЕХОДНЫЕ И ЗАКЛЮЧИТЕЛЬНЫЕ ПОЛОЖЕНИЯ</w:t>
      </w:r>
    </w:p>
    <w:bookmarkEnd w:id="1897"/>
    <w:bookmarkStart w:name="z323" w:id="189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323. Порядок применения отдельных норм настоящего Кодекса</w:t>
      </w:r>
    </w:p>
    <w:bookmarkEnd w:id="1898"/>
    <w:bookmarkStart w:name="z1213" w:id="1899"/>
    <w:p>
      <w:pPr>
        <w:spacing w:after="0"/>
        <w:ind w:left="0"/>
        <w:jc w:val="both"/>
      </w:pPr>
      <w:r>
        <w:rPr>
          <w:rFonts w:ascii="Times New Roman"/>
          <w:b w:val="false"/>
          <w:i w:val="false"/>
          <w:color w:val="000000"/>
          <w:sz w:val="28"/>
        </w:rPr>
        <w:t>
      1. Льготы, предоставленные на основании инвестиционных контрактов, заключенных с уполномоченным органом по инвестициям до введения в действие Закона Республики Казахстан от 8 января 2003 года "Об инвестициях", сохраняют свое действие до истечения срока, установленного в этих инвестиционных контрактах.</w:t>
      </w:r>
    </w:p>
    <w:bookmarkEnd w:id="1899"/>
    <w:bookmarkStart w:name="z1214" w:id="1900"/>
    <w:p>
      <w:pPr>
        <w:spacing w:after="0"/>
        <w:ind w:left="0"/>
        <w:jc w:val="both"/>
      </w:pPr>
      <w:r>
        <w:rPr>
          <w:rFonts w:ascii="Times New Roman"/>
          <w:b w:val="false"/>
          <w:i w:val="false"/>
          <w:color w:val="000000"/>
          <w:sz w:val="28"/>
        </w:rPr>
        <w:t xml:space="preserve">
      2. Нормы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295, пункта 1 статьи 296-2 настоящего Кодекса в части уплаты сумм налогов сохраняют действие по инвестиционным контрактам, заключенным с уполномоченным органом по инвестициям до 1 января 2009 года.</w:t>
      </w:r>
    </w:p>
    <w:bookmarkEnd w:id="1900"/>
    <w:bookmarkStart w:name="z1326" w:id="1901"/>
    <w:p>
      <w:pPr>
        <w:spacing w:after="0"/>
        <w:ind w:left="0"/>
        <w:jc w:val="both"/>
      </w:pPr>
      <w:r>
        <w:rPr>
          <w:rFonts w:ascii="Times New Roman"/>
          <w:b w:val="false"/>
          <w:i w:val="false"/>
          <w:color w:val="000000"/>
          <w:sz w:val="28"/>
        </w:rPr>
        <w:t>
      3. Нормы пункта 1 статьи 287 настоящего Кодекса в части освобождения от обложения ввозными таможенными пошлинами лизинговых компаний распространяются на инвестиционные контракты, заключенные с уполномоченным органом по инвестициям с 1 октября 2016 года.</w:t>
      </w:r>
    </w:p>
    <w:bookmarkEnd w:id="19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323 с изменениями, внесенными законами РК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 от 29.06.2020 </w:t>
      </w:r>
      <w:r>
        <w:rPr>
          <w:rFonts w:ascii="Times New Roman"/>
          <w:b w:val="false"/>
          <w:i w:val="false"/>
          <w:color w:val="000000"/>
          <w:sz w:val="28"/>
        </w:rPr>
        <w:t>№ 352-VI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w:t>
      </w:r>
    </w:p>
    <w:bookmarkStart w:name="z324" w:id="190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324. Порядок введения в действие настоящего Кодекса</w:t>
      </w:r>
    </w:p>
    <w:bookmarkEnd w:id="1902"/>
    <w:bookmarkStart w:name="z1215" w:id="1903"/>
    <w:p>
      <w:pPr>
        <w:spacing w:after="0"/>
        <w:ind w:left="0"/>
        <w:jc w:val="both"/>
      </w:pPr>
      <w:r>
        <w:rPr>
          <w:rFonts w:ascii="Times New Roman"/>
          <w:b w:val="false"/>
          <w:i w:val="false"/>
          <w:color w:val="000000"/>
          <w:sz w:val="28"/>
        </w:rPr>
        <w:t>
      1. Настоящий Кодекс вводится в действие с 1 января 2016 года за исключением:</w:t>
      </w:r>
    </w:p>
    <w:bookmarkEnd w:id="1903"/>
    <w:bookmarkStart w:name="z1260" w:id="1904"/>
    <w:p>
      <w:pPr>
        <w:spacing w:after="0"/>
        <w:ind w:left="0"/>
        <w:jc w:val="both"/>
      </w:pPr>
      <w:r>
        <w:rPr>
          <w:rFonts w:ascii="Times New Roman"/>
          <w:b w:val="false"/>
          <w:i w:val="false"/>
          <w:color w:val="000000"/>
          <w:sz w:val="28"/>
        </w:rPr>
        <w:t>
      1) подпункта 2) части второй пункта 2 статьи 36 и подпункта 5) пункта 2 статьи 38 настоящего Кодекса, которые вводятся в действие с 6 февраля 2016 года;</w:t>
      </w:r>
    </w:p>
    <w:bookmarkEnd w:id="1904"/>
    <w:bookmarkStart w:name="z1261" w:id="1905"/>
    <w:p>
      <w:pPr>
        <w:spacing w:after="0"/>
        <w:ind w:left="0"/>
        <w:jc w:val="both"/>
      </w:pPr>
      <w:r>
        <w:rPr>
          <w:rFonts w:ascii="Times New Roman"/>
          <w:b w:val="false"/>
          <w:i w:val="false"/>
          <w:color w:val="000000"/>
          <w:sz w:val="28"/>
        </w:rPr>
        <w:t>
      2) части второй пункта 4 статьи 193 настоящего Кодекса, которая вводится в действие с 1 марта 2016 года;</w:t>
      </w:r>
    </w:p>
    <w:bookmarkEnd w:id="1905"/>
    <w:bookmarkStart w:name="z1262" w:id="1906"/>
    <w:p>
      <w:pPr>
        <w:spacing w:after="0"/>
        <w:ind w:left="0"/>
        <w:jc w:val="both"/>
      </w:pPr>
      <w:r>
        <w:rPr>
          <w:rFonts w:ascii="Times New Roman"/>
          <w:b w:val="false"/>
          <w:i w:val="false"/>
          <w:color w:val="000000"/>
          <w:sz w:val="28"/>
        </w:rPr>
        <w:t>
      3) заголовка статьи 211 оглавления, статьи 211, подпункта 2) пункта 2 статьи 290 настоящего Кодекса, которые вводятся в действие с 1 января 2017 года;</w:t>
      </w:r>
    </w:p>
    <w:bookmarkEnd w:id="1906"/>
    <w:bookmarkStart w:name="z1263" w:id="1907"/>
    <w:p>
      <w:pPr>
        <w:spacing w:after="0"/>
        <w:ind w:left="0"/>
        <w:jc w:val="both"/>
      </w:pPr>
      <w:r>
        <w:rPr>
          <w:rFonts w:ascii="Times New Roman"/>
          <w:b w:val="false"/>
          <w:i w:val="false"/>
          <w:color w:val="000000"/>
          <w:sz w:val="28"/>
        </w:rPr>
        <w:t>
      4) подпункта 19) пункта 2 статьи 3, статьи 22, пункта 2 статьи 58, статьи 62, абзаца пятого части третьей пункта 2 статьи 80 и подпункта 4) пункта 2 статьи 82 настоящего Кодекса, которые вводятся в действие после введения в действие законодательного акта о саморегулировании;</w:t>
      </w:r>
    </w:p>
    <w:bookmarkEnd w:id="1907"/>
    <w:bookmarkStart w:name="z1264" w:id="1908"/>
    <w:p>
      <w:pPr>
        <w:spacing w:after="0"/>
        <w:ind w:left="0"/>
        <w:jc w:val="both"/>
      </w:pPr>
      <w:r>
        <w:rPr>
          <w:rFonts w:ascii="Times New Roman"/>
          <w:b w:val="false"/>
          <w:i w:val="false"/>
          <w:color w:val="000000"/>
          <w:sz w:val="28"/>
        </w:rPr>
        <w:t>
      5) положений части третьей пункта 1 статьи 65, статьи 66 настоящего Кодекса в части экспертных заключений по концепциям проектов законов, затрагивающих интересы субъектов предпринимательства, вводятся в действие после введения в действие законодательного акта о правовых актах;</w:t>
      </w:r>
    </w:p>
    <w:bookmarkEnd w:id="1908"/>
    <w:bookmarkStart w:name="z1265" w:id="1909"/>
    <w:p>
      <w:pPr>
        <w:spacing w:after="0"/>
        <w:ind w:left="0"/>
        <w:jc w:val="both"/>
      </w:pPr>
      <w:r>
        <w:rPr>
          <w:rFonts w:ascii="Times New Roman"/>
          <w:b w:val="false"/>
          <w:i w:val="false"/>
          <w:color w:val="000000"/>
          <w:sz w:val="28"/>
        </w:rPr>
        <w:t>
      6) подпункта 111) статьи 138 настоящего Кодекса, который вводится в действие после введения в действие законодательного акта о производстве органической продукции.</w:t>
      </w:r>
    </w:p>
    <w:bookmarkEnd w:id="1909"/>
    <w:bookmarkStart w:name="z1216" w:id="1910"/>
    <w:p>
      <w:pPr>
        <w:spacing w:after="0"/>
        <w:ind w:left="0"/>
        <w:jc w:val="both"/>
      </w:pPr>
      <w:r>
        <w:rPr>
          <w:rFonts w:ascii="Times New Roman"/>
          <w:b w:val="false"/>
          <w:i w:val="false"/>
          <w:color w:val="000000"/>
          <w:sz w:val="28"/>
        </w:rPr>
        <w:t>
      2. Установить, что заголовки статей 173 и 197 оглавления, подпункты 9), 13) и 14) статьи 88, подпункт 4) пункта 3 статьи 116, подпункт 68) статьи 138, статья 173, подпункт 3) статьи 195, подпункт 2) пункта 6 статьи 196, статья 197, подпункт 6) пункта 1 статьи 292 настоящего Кодекса действуют до 1 января 2017 года.</w:t>
      </w:r>
    </w:p>
    <w:bookmarkEnd w:id="1910"/>
    <w:bookmarkStart w:name="z1217" w:id="1911"/>
    <w:p>
      <w:pPr>
        <w:spacing w:after="0"/>
        <w:ind w:left="0"/>
        <w:jc w:val="both"/>
      </w:pPr>
      <w:r>
        <w:rPr>
          <w:rFonts w:ascii="Times New Roman"/>
          <w:b w:val="false"/>
          <w:i w:val="false"/>
          <w:color w:val="000000"/>
          <w:sz w:val="28"/>
        </w:rPr>
        <w:t>
      3. Установить, что заголовок статьи 119 оглавления настоящего Кодекса до 1 января 2017 года излагается в следующей редакции:</w:t>
      </w:r>
    </w:p>
    <w:bookmarkEnd w:id="1911"/>
    <w:p>
      <w:pPr>
        <w:spacing w:after="0"/>
        <w:ind w:left="0"/>
        <w:jc w:val="both"/>
      </w:pPr>
      <w:r>
        <w:rPr>
          <w:rFonts w:ascii="Times New Roman"/>
          <w:b w:val="false"/>
          <w:i w:val="false"/>
          <w:color w:val="000000"/>
          <w:sz w:val="28"/>
        </w:rPr>
        <w:t>
      "Статья 119. Ценообразование на товары, работы, услуги, производимые и реализуемые субъектами регулируемого рынка".</w:t>
      </w:r>
    </w:p>
    <w:bookmarkStart w:name="z1218" w:id="1912"/>
    <w:p>
      <w:pPr>
        <w:spacing w:after="0"/>
        <w:ind w:left="0"/>
        <w:jc w:val="both"/>
      </w:pPr>
      <w:r>
        <w:rPr>
          <w:rFonts w:ascii="Times New Roman"/>
          <w:b w:val="false"/>
          <w:i w:val="false"/>
          <w:color w:val="000000"/>
          <w:sz w:val="28"/>
        </w:rPr>
        <w:t>
      4. Приостановить до 1 марта 2016 года действие абзаца первого пункта 1 статьи 36 настоящего Кодекса, установив, что в период приостановления данный абзац действует в следующей редакции:</w:t>
      </w:r>
    </w:p>
    <w:bookmarkEnd w:id="1912"/>
    <w:p>
      <w:pPr>
        <w:spacing w:after="0"/>
        <w:ind w:left="0"/>
        <w:jc w:val="both"/>
      </w:pPr>
      <w:r>
        <w:rPr>
          <w:rFonts w:ascii="Times New Roman"/>
          <w:b w:val="false"/>
          <w:i w:val="false"/>
          <w:color w:val="000000"/>
          <w:sz w:val="28"/>
        </w:rPr>
        <w:t>
      "1. Для государственной регистрации в качестве индивидуального предпринимателя физическое лицо представляет непосредственно в орган государственных доходов или через центр обслуживания населения:".</w:t>
      </w:r>
    </w:p>
    <w:bookmarkStart w:name="z1219" w:id="1913"/>
    <w:p>
      <w:pPr>
        <w:spacing w:after="0"/>
        <w:ind w:left="0"/>
        <w:jc w:val="both"/>
      </w:pPr>
      <w:r>
        <w:rPr>
          <w:rFonts w:ascii="Times New Roman"/>
          <w:b w:val="false"/>
          <w:i w:val="false"/>
          <w:color w:val="000000"/>
          <w:sz w:val="28"/>
        </w:rPr>
        <w:t>
      5. Приостановить до 1 января 2017 года действие подпунктов 7) и 16) статьи 88 настоящего Кодекса, установив, что в период приостановления данные подпункты действуют в следующей редакции:</w:t>
      </w:r>
    </w:p>
    <w:bookmarkEnd w:id="1913"/>
    <w:p>
      <w:pPr>
        <w:spacing w:after="0"/>
        <w:ind w:left="0"/>
        <w:jc w:val="both"/>
      </w:pPr>
      <w:r>
        <w:rPr>
          <w:rFonts w:ascii="Times New Roman"/>
          <w:b w:val="false"/>
          <w:i w:val="false"/>
          <w:color w:val="000000"/>
          <w:sz w:val="28"/>
        </w:rPr>
        <w:t>
      "7) предупреждает и устраняет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"16) выявляет монопольно высокую (низкую), монопсонически низкую цену, установленную субъектом рынка, занимающим доминирующее или монопольное положение, за исключением субъектов рынка, реализующих товары на регулируемых рынках;".</w:t>
      </w:r>
    </w:p>
    <w:bookmarkStart w:name="z1220" w:id="1914"/>
    <w:p>
      <w:pPr>
        <w:spacing w:after="0"/>
        <w:ind w:left="0"/>
        <w:jc w:val="both"/>
      </w:pPr>
      <w:r>
        <w:rPr>
          <w:rFonts w:ascii="Times New Roman"/>
          <w:b w:val="false"/>
          <w:i w:val="false"/>
          <w:color w:val="000000"/>
          <w:sz w:val="28"/>
        </w:rPr>
        <w:t>
      6. Приостановить до 1 марта 2016 года действие подпункта 2) пункта 2 статьи 110 настоящего Кодекса, установив, что в период приостановления данный подпункт действует в следующей редакции:</w:t>
      </w:r>
    </w:p>
    <w:bookmarkEnd w:id="1914"/>
    <w:p>
      <w:pPr>
        <w:spacing w:after="0"/>
        <w:ind w:left="0"/>
        <w:jc w:val="both"/>
      </w:pPr>
      <w:r>
        <w:rPr>
          <w:rFonts w:ascii="Times New Roman"/>
          <w:b w:val="false"/>
          <w:i w:val="false"/>
          <w:color w:val="000000"/>
          <w:sz w:val="28"/>
        </w:rPr>
        <w:t>
      "2) обжаловать решения, действия (бездействие) разрешительных органов и государственных органов, осуществляющих прием уведомлений, и (или) их должностных лиц, центров обслуживания населения и (или) их работников по вопросам осуществления лицензирования и разрешительных процедур или приема уведомлений в порядке, установленном законодательством Республики Казахстан;".</w:t>
      </w:r>
    </w:p>
    <w:bookmarkStart w:name="z1221" w:id="1915"/>
    <w:p>
      <w:pPr>
        <w:spacing w:after="0"/>
        <w:ind w:left="0"/>
        <w:jc w:val="both"/>
      </w:pPr>
      <w:r>
        <w:rPr>
          <w:rFonts w:ascii="Times New Roman"/>
          <w:b w:val="false"/>
          <w:i w:val="false"/>
          <w:color w:val="000000"/>
          <w:sz w:val="28"/>
        </w:rPr>
        <w:t>
      7. Приостановить до 1 марта 2016 года действие подпункта 4) пункта 3 статьи 111 настоящего Кодекса, установив, что в период приостановления данный подпункт действует в следующей редакции:</w:t>
      </w:r>
    </w:p>
    <w:bookmarkEnd w:id="1915"/>
    <w:p>
      <w:pPr>
        <w:spacing w:after="0"/>
        <w:ind w:left="0"/>
        <w:jc w:val="both"/>
      </w:pPr>
      <w:r>
        <w:rPr>
          <w:rFonts w:ascii="Times New Roman"/>
          <w:b w:val="false"/>
          <w:i w:val="false"/>
          <w:color w:val="000000"/>
          <w:sz w:val="28"/>
        </w:rPr>
        <w:t>
      "4) предоставлять государственным органам и центрам обслуживания населения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bookmarkStart w:name="z1222" w:id="1916"/>
    <w:p>
      <w:pPr>
        <w:spacing w:after="0"/>
        <w:ind w:left="0"/>
        <w:jc w:val="both"/>
      </w:pPr>
      <w:r>
        <w:rPr>
          <w:rFonts w:ascii="Times New Roman"/>
          <w:b w:val="false"/>
          <w:i w:val="false"/>
          <w:color w:val="000000"/>
          <w:sz w:val="28"/>
        </w:rPr>
        <w:t>
      8. Приостановить до 1 января 2017 года действие пунктов 1 и 2 статьи 118 настоящего Кодекса, установив, что в период приостановления данные пункты действуют в следующей редакции:</w:t>
      </w:r>
    </w:p>
    <w:bookmarkEnd w:id="1916"/>
    <w:p>
      <w:pPr>
        <w:spacing w:after="0"/>
        <w:ind w:left="0"/>
        <w:jc w:val="both"/>
      </w:pPr>
      <w:r>
        <w:rPr>
          <w:rFonts w:ascii="Times New Roman"/>
          <w:b w:val="false"/>
          <w:i w:val="false"/>
          <w:color w:val="000000"/>
          <w:sz w:val="28"/>
        </w:rPr>
        <w:t>
      "1. Тарифообразование на товары, работы, услуги в сфере естественной монополии осуществляется в соответствии с законодательством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2. Тарифы (цены, ставки сборов) или их предельные уровни на регулируемые товары, работы, услуги субъекта естественной монополии, утверждаемые уполномоченным органом в сферах естественных монополий и на регулируемых рынках, с учетом качества и надежности производимых товаров, выполняемых работ, оказываемых услуг должны быть не ниже стоимости затрат, необходимых для предоставления регулируемых товаров, работ, услуг, и учитывать возможность получения прибыли, обеспечивающей эффективное функционирование субъекта естественной монополии.".</w:t>
      </w:r>
    </w:p>
    <w:bookmarkStart w:name="z1223" w:id="1917"/>
    <w:p>
      <w:pPr>
        <w:spacing w:after="0"/>
        <w:ind w:left="0"/>
        <w:jc w:val="both"/>
      </w:pPr>
      <w:r>
        <w:rPr>
          <w:rFonts w:ascii="Times New Roman"/>
          <w:b w:val="false"/>
          <w:i w:val="false"/>
          <w:color w:val="000000"/>
          <w:sz w:val="28"/>
        </w:rPr>
        <w:t>
      9. Приостановить до 1 января 2017 года действие статьи 119 настоящего Кодекса, установив, что в период приостановления данная статья действует в следующей редакции:</w:t>
      </w:r>
    </w:p>
    <w:bookmarkEnd w:id="1917"/>
    <w:p>
      <w:pPr>
        <w:spacing w:after="0"/>
        <w:ind w:left="0"/>
        <w:jc w:val="both"/>
      </w:pPr>
      <w:r>
        <w:rPr>
          <w:rFonts w:ascii="Times New Roman"/>
          <w:b w:val="false"/>
          <w:i w:val="false"/>
          <w:color w:val="000000"/>
          <w:sz w:val="28"/>
        </w:rPr>
        <w:t>
      "Статья 119. Ценообразование на товары, работы, услуги, производимые и реализуемые субъектами регулируемого рынка</w:t>
      </w:r>
    </w:p>
    <w:p>
      <w:pPr>
        <w:spacing w:after="0"/>
        <w:ind w:left="0"/>
        <w:jc w:val="both"/>
      </w:pPr>
      <w:r>
        <w:rPr>
          <w:rFonts w:ascii="Times New Roman"/>
          <w:b w:val="false"/>
          <w:i w:val="false"/>
          <w:color w:val="000000"/>
          <w:sz w:val="28"/>
        </w:rPr>
        <w:t xml:space="preserve">
      1. Государственное регулирование цен распространяется на товары, работы, услуги субъектов регулируемых рынков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телекоммуникаций и почтовой связи,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p>
      <w:pPr>
        <w:spacing w:after="0"/>
        <w:ind w:left="0"/>
        <w:jc w:val="both"/>
      </w:pPr>
      <w:r>
        <w:rPr>
          <w:rFonts w:ascii="Times New Roman"/>
          <w:b w:val="false"/>
          <w:i w:val="false"/>
          <w:color w:val="000000"/>
          <w:sz w:val="28"/>
        </w:rPr>
        <w:t>
      Уполномоченный орган, осуществляющий руководство в сферах естественных монополий и на регулируемых рынках, утверждает перечень товаров, работ, услуг субъектов регулируемых рынков, на которые распространяется государственное регулирование цен.</w:t>
      </w:r>
    </w:p>
    <w:p>
      <w:pPr>
        <w:spacing w:after="0"/>
        <w:ind w:left="0"/>
        <w:jc w:val="both"/>
      </w:pPr>
      <w:r>
        <w:rPr>
          <w:rFonts w:ascii="Times New Roman"/>
          <w:b w:val="false"/>
          <w:i w:val="false"/>
          <w:color w:val="000000"/>
          <w:sz w:val="28"/>
        </w:rPr>
        <w:t>
      2. В качестве временной меры на определенный срок на территории Республики Казахстан в порядке, определяемом антимонопольным органом, может быть введено государственное ценовое регулирование на отдельных товарных рынках и (или) на товары, работы, услуги отдельных субъектов рынка.</w:t>
      </w:r>
    </w:p>
    <w:p>
      <w:pPr>
        <w:spacing w:after="0"/>
        <w:ind w:left="0"/>
        <w:jc w:val="both"/>
      </w:pPr>
      <w:r>
        <w:rPr>
          <w:rFonts w:ascii="Times New Roman"/>
          <w:b w:val="false"/>
          <w:i w:val="false"/>
          <w:color w:val="000000"/>
          <w:sz w:val="28"/>
        </w:rPr>
        <w:t>
      Общий срок применения предусмотренного настоящим пунктом государственного ценового регулирования не может превышать 180 календарных дней в течение одного года.</w:t>
      </w:r>
    </w:p>
    <w:p>
      <w:pPr>
        <w:spacing w:after="0"/>
        <w:ind w:left="0"/>
        <w:jc w:val="both"/>
      </w:pPr>
      <w:r>
        <w:rPr>
          <w:rFonts w:ascii="Times New Roman"/>
          <w:b w:val="false"/>
          <w:i w:val="false"/>
          <w:color w:val="000000"/>
          <w:sz w:val="28"/>
        </w:rPr>
        <w:t>
      3. Ценообразование на товары, работы, услуги, производимые и реализуемые субъектами регулируемого рынка, осуществляется в соответствии с законодательством Республики Казахстан о естественных монополиях и регулируемых рынках путем установления предельной цены.".</w:t>
      </w:r>
    </w:p>
    <w:bookmarkStart w:name="z1224" w:id="1918"/>
    <w:p>
      <w:pPr>
        <w:spacing w:after="0"/>
        <w:ind w:left="0"/>
        <w:jc w:val="both"/>
      </w:pPr>
      <w:r>
        <w:rPr>
          <w:rFonts w:ascii="Times New Roman"/>
          <w:b w:val="false"/>
          <w:i w:val="false"/>
          <w:color w:val="000000"/>
          <w:sz w:val="28"/>
        </w:rPr>
        <w:t>
      10. Приостановить до 1 января 2017 года действие пункта 2 статьи 122 настоящего Кодекса, установив, что в период приостановления данный пункт действует в следующей редакции:</w:t>
      </w:r>
    </w:p>
    <w:bookmarkEnd w:id="1918"/>
    <w:p>
      <w:pPr>
        <w:spacing w:after="0"/>
        <w:ind w:left="0"/>
        <w:jc w:val="both"/>
      </w:pPr>
      <w:r>
        <w:rPr>
          <w:rFonts w:ascii="Times New Roman"/>
          <w:b w:val="false"/>
          <w:i w:val="false"/>
          <w:color w:val="000000"/>
          <w:sz w:val="28"/>
        </w:rPr>
        <w:t>
      "2. Уполномоченный орган в области производства нефтепродуктов по согласованию с уполномоченным органом, осуществляющим руководство в сферах естественных монополий и на регулируемых рынках, в порядке, утвержденном уполномоченным органом в области производства нефтепродуктов, устанавливает предельные цены на розничную реализацию нефтепродуктов, на которые установлено государственное регулирование цен.".</w:t>
      </w:r>
    </w:p>
    <w:bookmarkStart w:name="z1225" w:id="1919"/>
    <w:p>
      <w:pPr>
        <w:spacing w:after="0"/>
        <w:ind w:left="0"/>
        <w:jc w:val="both"/>
      </w:pPr>
      <w:r>
        <w:rPr>
          <w:rFonts w:ascii="Times New Roman"/>
          <w:b w:val="false"/>
          <w:i w:val="false"/>
          <w:color w:val="000000"/>
          <w:sz w:val="28"/>
        </w:rPr>
        <w:t>
      11. Приостановить до 1 января 2017 года действие подпункта 54) статьи 138 настоящего Кодекса, установив, что в период приостановления данный подпункт действует в следующей редакции:</w:t>
      </w:r>
    </w:p>
    <w:bookmarkEnd w:id="1919"/>
    <w:p>
      <w:pPr>
        <w:spacing w:after="0"/>
        <w:ind w:left="0"/>
        <w:jc w:val="both"/>
      </w:pPr>
      <w:r>
        <w:rPr>
          <w:rFonts w:ascii="Times New Roman"/>
          <w:b w:val="false"/>
          <w:i w:val="false"/>
          <w:color w:val="000000"/>
          <w:sz w:val="28"/>
        </w:rPr>
        <w:t>
      "54) за поступлением налогов и других обязательных платежей в бюджет, а также полнотой и своевременным перечислением обязательных пенсионных взносов,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w:t>
      </w:r>
    </w:p>
    <w:bookmarkStart w:name="z1226" w:id="1920"/>
    <w:p>
      <w:pPr>
        <w:spacing w:after="0"/>
        <w:ind w:left="0"/>
        <w:jc w:val="both"/>
      </w:pPr>
      <w:r>
        <w:rPr>
          <w:rFonts w:ascii="Times New Roman"/>
          <w:b w:val="false"/>
          <w:i w:val="false"/>
          <w:color w:val="000000"/>
          <w:sz w:val="28"/>
        </w:rPr>
        <w:t>
      12. Приостановить до 1 января 2017 года действие пункта 3 статьи 193 настоящего Кодекса, установив, что в период приостановления данный пункт действует в следующей редакции:</w:t>
      </w:r>
    </w:p>
    <w:bookmarkEnd w:id="1920"/>
    <w:bookmarkStart w:name="z1266" w:id="1921"/>
    <w:p>
      <w:pPr>
        <w:spacing w:after="0"/>
        <w:ind w:left="0"/>
        <w:jc w:val="both"/>
      </w:pPr>
      <w:r>
        <w:rPr>
          <w:rFonts w:ascii="Times New Roman"/>
          <w:b w:val="false"/>
          <w:i w:val="false"/>
          <w:color w:val="000000"/>
          <w:sz w:val="28"/>
        </w:rPr>
        <w:t>
      1) с 1 января 2016 года до 1 марта 2016 года:</w:t>
      </w:r>
    </w:p>
    <w:bookmarkEnd w:id="1921"/>
    <w:p>
      <w:pPr>
        <w:spacing w:after="0"/>
        <w:ind w:left="0"/>
        <w:jc w:val="both"/>
      </w:pPr>
      <w:r>
        <w:rPr>
          <w:rFonts w:ascii="Times New Roman"/>
          <w:b w:val="false"/>
          <w:i w:val="false"/>
          <w:color w:val="000000"/>
          <w:sz w:val="28"/>
        </w:rPr>
        <w:t>
      "3. Реализация исключительного права осуществляется путем создания субъекта государственной монополии. Субъектом государственной монополии может быть только государственное предприятие, созданное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p>
    <w:bookmarkStart w:name="z1267" w:id="1922"/>
    <w:p>
      <w:pPr>
        <w:spacing w:after="0"/>
        <w:ind w:left="0"/>
        <w:jc w:val="both"/>
      </w:pPr>
      <w:r>
        <w:rPr>
          <w:rFonts w:ascii="Times New Roman"/>
          <w:b w:val="false"/>
          <w:i w:val="false"/>
          <w:color w:val="000000"/>
          <w:sz w:val="28"/>
        </w:rPr>
        <w:t>
      2) с 1 марта 2016 года по 1 января 2017 года:</w:t>
      </w:r>
    </w:p>
    <w:bookmarkEnd w:id="1922"/>
    <w:p>
      <w:pPr>
        <w:spacing w:after="0"/>
        <w:ind w:left="0"/>
        <w:jc w:val="both"/>
      </w:pPr>
      <w:r>
        <w:rPr>
          <w:rFonts w:ascii="Times New Roman"/>
          <w:b w:val="false"/>
          <w:i w:val="false"/>
          <w:color w:val="000000"/>
          <w:sz w:val="28"/>
        </w:rPr>
        <w:t>
      "3. Реализация исключительного права осуществляется путем создания субъекта государственной монополии. Субъектом государственной монополии, за исключением Государственной корпорации "Правительство для граждан", может быть только государственное предприятие, созданное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p>
    <w:bookmarkStart w:name="z1227" w:id="1923"/>
    <w:p>
      <w:pPr>
        <w:spacing w:after="0"/>
        <w:ind w:left="0"/>
        <w:jc w:val="both"/>
      </w:pPr>
      <w:r>
        <w:rPr>
          <w:rFonts w:ascii="Times New Roman"/>
          <w:b w:val="false"/>
          <w:i w:val="false"/>
          <w:color w:val="000000"/>
          <w:sz w:val="28"/>
        </w:rPr>
        <w:t>
      13. Приостановить на период с 1 марта 2016 года до 1 января 2017 года действие части второй пункта 4 статьи 193 настоящего Кодекса, установив, что в период приостановления данная часть действует в следующей редакции:</w:t>
      </w:r>
    </w:p>
    <w:bookmarkEnd w:id="1923"/>
    <w:p>
      <w:pPr>
        <w:spacing w:after="0"/>
        <w:ind w:left="0"/>
        <w:jc w:val="both"/>
      </w:pPr>
      <w:r>
        <w:rPr>
          <w:rFonts w:ascii="Times New Roman"/>
          <w:b w:val="false"/>
          <w:i w:val="false"/>
          <w:color w:val="000000"/>
          <w:sz w:val="28"/>
        </w:rPr>
        <w:t>
      "Ограничения, предусмотренные подпунктами 1) и 2) части первой настоящего пункта, не распространяются на Государственную корпорацию "Правительство для граждан".</w:t>
      </w:r>
    </w:p>
    <w:bookmarkStart w:name="z1228" w:id="1924"/>
    <w:p>
      <w:pPr>
        <w:spacing w:after="0"/>
        <w:ind w:left="0"/>
        <w:jc w:val="both"/>
      </w:pPr>
      <w:r>
        <w:rPr>
          <w:rFonts w:ascii="Times New Roman"/>
          <w:b w:val="false"/>
          <w:i w:val="false"/>
          <w:color w:val="000000"/>
          <w:sz w:val="28"/>
        </w:rPr>
        <w:t>
      14. Приостановить до 1 января 2017 года действие подпункта 1) пункта 2 статьи 241 настоящего Кодекса, установив, что в период приостановления данный подпункт действует в следующей редакции:</w:t>
      </w:r>
    </w:p>
    <w:bookmarkEnd w:id="1924"/>
    <w:p>
      <w:pPr>
        <w:spacing w:after="0"/>
        <w:ind w:left="0"/>
        <w:jc w:val="both"/>
      </w:pPr>
      <w:r>
        <w:rPr>
          <w:rFonts w:ascii="Times New Roman"/>
          <w:b w:val="false"/>
          <w:i w:val="false"/>
          <w:color w:val="000000"/>
          <w:sz w:val="28"/>
        </w:rPr>
        <w:t>
      "1) в порядке и на условиях, предусмотренных законодательством Республики Казахстан, освобождаются от платы за присоединяемую мощность по электроэнергии, тепло-, водоснабжению и канализации с применением законодательства Республики Казахстан о естественных монополиях и регулируемых рынках;".</w:t>
      </w:r>
    </w:p>
    <w:bookmarkStart w:name="z1229" w:id="1925"/>
    <w:p>
      <w:pPr>
        <w:spacing w:after="0"/>
        <w:ind w:left="0"/>
        <w:jc w:val="both"/>
      </w:pPr>
      <w:r>
        <w:rPr>
          <w:rFonts w:ascii="Times New Roman"/>
          <w:b w:val="false"/>
          <w:i w:val="false"/>
          <w:color w:val="000000"/>
          <w:sz w:val="28"/>
        </w:rPr>
        <w:t>
      15. Признать утратившими силу:</w:t>
      </w:r>
    </w:p>
    <w:bookmarkEnd w:id="1925"/>
    <w:bookmarkStart w:name="z1254" w:id="19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марта 1998 года "О крестьянском или фермерском хозяйстве" (Ведомости Парламента Республики Казахстан, 1998 г., № 2-3, ст. 26; 2001 г., № 24, ст. 338; 2003 г., № 1-2, ст. 6; № 4, ст. 26; № 24, ст. 178; 2006 г., № 1, ст. 5; № 15, ст. 95; 2007 г., № 9, ст. 67; № 15, ст. 106; № 18, ст. 143; 2008 г., № 24, ст. 129; 2009 г., № 15-16, ст. 76; 2010 г., № 5, ст. 23; 2011 г., № 6, ст. 49; 2013 г., № 14, ст. 72; 2014 г., № 21, ст. 122);</w:t>
      </w:r>
    </w:p>
    <w:bookmarkEnd w:id="1926"/>
    <w:bookmarkStart w:name="z1255" w:id="19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"Об инвестициях" (Ведомости Парламента Республики Казахстан, 2003 г., № 1-2, ст. 4; 2005 г., № 9, ст. 26; 2006 г., № 3, ст. 22; 2007 г., № 4, ст. 28; 2008 г., № 15-16, ст. 64; № 23, ст. 114; 2009 г., № 2-3, ст. 18; 2010 г., № 5, ст. 23; 2012 г., № 2, ст. 11; № 6, ст. 46; № 15, ст. 97; № 21-22, ст. 124; 2013 г., № 15, ст. 82; 2014 г., № 11, ст. 64; № 21, ст. 122; № 23, ст. 143);</w:t>
      </w:r>
    </w:p>
    <w:bookmarkEnd w:id="1927"/>
    <w:bookmarkStart w:name="z1256" w:id="19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№18, ст. 84, 86; № 19, ст. 88; № 23, ст. 97; № 24, ст. 125, 134; 2010 г., № 5, ст. 23; № 7, ст. 29; № 15, ст. 71; № 22, ст. 128; № 24, ст. 149; 2011 г., № 1, ст. 2; № 2, ст. 26; № 6, ст. 49; № 11, ст. 102; 2012 г., № 15, ст. 97; № 20, ст. 121; № 21-22, ст. 124; 2013 г., № 1, ст. 3; № 5-6, ст. 30; № 14, ст. 75; № 15, ст. 81; № 21-22, ст. 115; 2014 г., № 1, ст. 4; № 4-5, ст. 24; № 10, ст. 52; № 14, ст. 84; № 16, ст. 90; № 19-I, 19-II, ст. 94, 96; № 21, ст. 122; № 22, ст. 131; № 23, ст. 143; 2015 г., № 8, ст. 42; № 11, ст. 52);</w:t>
      </w:r>
    </w:p>
    <w:bookmarkEnd w:id="1928"/>
    <w:bookmarkStart w:name="z1257" w:id="19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№6, ст. 50; № 11, ст. 102; № 12, ст. 111; 2012 г., № 13, ст. 91; № 14, ст. 95; № 15, ст. 97; 2013 г., № 4, ст. 21; № 10-11, ст. 56; № 14, ст. 72; 2014 г., № 1, ст. 4; № 4-5, ст. 24; № 14, ст. 84; № 19-I, 19-II, ст. 96; № 21, ст. 122; № 23, ст. 143; 2015 г., № 8, ст. 42; № 9, ст. 46);</w:t>
      </w:r>
    </w:p>
    <w:bookmarkEnd w:id="1929"/>
    <w:bookmarkStart w:name="z1258" w:id="19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2014 г., № 4-5, ст. 24; № 7, ст. 37; № 8, ст. 49; № 10, ст. 52; № 11, ст. 61, 67; № 14, ст. 84; № 16, ст. 90; № 19-I, 19-II, ст. 96; № 21, ст. 122; № 23, ст. 143; № 24, ст. 144; 2015 г., № 9, ст. 46);</w:t>
      </w:r>
    </w:p>
    <w:bookmarkEnd w:id="1930"/>
    <w:bookmarkStart w:name="z1259" w:id="19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государственной поддержке индустриально-инновационной деятельности" (Ведомости Парламента Республики Казахстан, 2012 г., № 2, ст. 10; № 14, ст. 92; 2013 г., № 9, ст. 51; № 14, ст. 75; № 15, ст. 81; 2014 г., № 1, ст. 4; № 11, ст. 63; № 19-I, 19-II, ст. 96).</w:t>
      </w:r>
    </w:p>
    <w:bookmarkEnd w:id="19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Президент</w:t>
      </w:r>
    </w:p>
    <w:p>
      <w:pPr>
        <w:spacing w:after="0"/>
        <w:ind w:left="0"/>
        <w:jc w:val="both"/>
      </w:pPr>
      <w:r>
        <w:rPr>
          <w:rFonts w:ascii="Times New Roman"/>
          <w:b/>
          <w:i w:val="false"/>
          <w:color w:val="000000"/>
          <w:sz w:val="28"/>
        </w:rPr>
        <w:t>Республики Казахстан</w:t>
      </w:r>
      <w:r>
        <w:rPr>
          <w:rFonts w:ascii="Times New Roman"/>
          <w:b/>
          <w:i w:val="false"/>
          <w:color w:val="000000"/>
          <w:sz w:val="28"/>
        </w:rPr>
        <w:t>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