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a034" w14:textId="df1a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3 июня 2010 года № 508 "О создании акционерного общества "Казахстанский институт развития индустрии" и от 30 июля 2016 года № 450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2019 года № 959.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2010 года № 508 "О создании акционерного общества "Казахстанский институт развития индустрии" (САПП Республики Казахстан, 2010 г., № 36, ст. 294):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30 июля 2016 года № 450 "Об утверждении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деятельности" (САПП Республики Казахстан, 2016 г., № 41-42-43, ст. 258):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индустриально-инновационной деятельности, утвержденном указанным постановлением: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"акционерное общество "Казахстанский центр индустрии и экспорта "QazIndustry"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"акционерное общество "Центр инжиниринга и трансферта технологий".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